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ba8" w14:textId="8d28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23 желтоқсандағы № 7/66 "2017-2019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7 желтоқсандағы № 15/123 шешімі. Қарағанды облысының Әділет департаментінде 2017 жылғы 15 желтоқсандада № 4485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23 желтоқсандағы № 7/66 "2017-2019 жылдарға арналған қалалық бюджет туралы" (Нормативтік құқықтық актілерді мемлекеттік тіркеу тізілімінде № 4096 болып тіркелген, 2017 жылғы 18 қаңтардағы № 6 (12543) "Балқаш өңірі", 2017 жылғы 18 қаңтардағы № 4 (1573) "Северное Прибалхашье" газеттерінде, Қазақстан Республикасының нормативтік құқықтық актілерінің электрондық түрдегі эталондық бақылау банкісінде 2017 жылғы 03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1, 2 және 3 қосымшаларға сәйкес 2017-2019 жылдарға арналған қалалық бюджет бекітілсін, оның ішінде 2017 жылға келесі көлемдерде: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10 944 544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5 665 556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52 207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46 142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5 180 639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11 209 981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19 397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19 397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246 040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246 040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облыстық бюджетке, кірістерді бөлу нормативтері келесі мөлшерлерде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12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17 пайыз";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келесі мазмұндағы 8-3 тармағымен толықтырылсын: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"8-3. 2017 жылға арналған қалалық бюджет түсімдерінің құрамында тұрғын үйлерді жобалауға және (немесе) салуға 200 000 мың теңге сомасында бюджеттік кредиттер көзделгені ескерілсін.";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8-4 тармағымен толықтырылсын: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"8-4. 2017 жылға арналған қалалық бюджет шығындарының құрамында, 18 885 мың теңге сомасында міндетті әлеуметтік медициналық сақтандыруға жұмыс берушілердің аударымдары бойынша мөлшерлемелердің азаюына байланысты трансферттердің қайтару қарастырылғаны белгіленсін.";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желтоқсандағы №15/123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желтоқсандағы №15/123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37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трансферттердің барлығы</w:t>
            </w:r>
          </w:p>
          <w:bookmarkEnd w:id="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1 183 127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жөңдеу жұмыстарын жүргізуге және материалды-техникалық базасын нығайтуға</w:t>
            </w:r>
          </w:p>
          <w:bookmarkEnd w:id="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  <w:bookmarkEnd w:id="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аудитін жүргізу</w:t>
            </w:r>
          </w:p>
          <w:bookmarkEnd w:id="2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жөндеуден өткізуге</w:t>
            </w:r>
          </w:p>
          <w:bookmarkEnd w:id="2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 және ветеринариялық пунктерге интернет-байланысты қосуға</w:t>
            </w:r>
          </w:p>
          <w:bookmarkEnd w:id="2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2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желтоқсандағы № 15/123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даму трансферттері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7"/>
        <w:gridCol w:w="3863"/>
      </w:tblGrid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2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даму трансферттердің барлығы</w:t>
            </w:r>
          </w:p>
          <w:bookmarkEnd w:id="29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527 621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Балқаш қ. кәріз жүйесін қайта жаңарту. Қалалық құрама коллектордың сыртқы кәріз жүйесі </w:t>
            </w:r>
          </w:p>
          <w:bookmarkEnd w:id="29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Балхаш қаласы, 10 ықшам ауданының № 13 60 пәтерлі тұрғын үйдің құрылысы</w:t>
            </w:r>
          </w:p>
          <w:bookmarkEnd w:id="29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қ. "Самал ", 8-13 ықшам ауданындағы жеке тұрғын үйлерге инженерлік-коммуникациялық инфрақұрылым құрылысына жобалық-сметалық құжаттама әзірлеу </w:t>
            </w:r>
          </w:p>
          <w:bookmarkEnd w:id="297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қ. төменгі Тоқырау қоймасының су қабылдағыш ғимараттарын қайта жыңғыртуы" жобалық-сметалық құжаттамасына түзетулер енгізу</w:t>
            </w:r>
          </w:p>
          <w:bookmarkEnd w:id="298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к. су алу ғимаратының құрылысына ЖСҚ әзірлеу</w:t>
            </w:r>
          </w:p>
          <w:bookmarkEnd w:id="299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желтоқсандағы № 15/123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</w:tbl>
    <w:bookmarkStart w:name="z32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Гүлшат кентінде іске асырылатын бюджеттік бағдарламалар бойынша шығыстар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425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1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6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9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0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