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3f3c64" w14:textId="53f3c6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2018-2020 жылдарға арналған қалалық бюджет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Балқаш қалалық мәслихатының 2017 жылғы 21 желтоқсандағы № 16/127 шешімі. Қарағанды облысының Әділет департаментінде 2018 жылғы 16 қаңтарда № 4573 болып тіркелді.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 xml:space="preserve">Заңына </w:t>
      </w:r>
      <w:r>
        <w:rPr>
          <w:rFonts w:ascii="Times New Roman"/>
          <w:b w:val="false"/>
          <w:i w:val="false"/>
          <w:color w:val="000000"/>
          <w:sz w:val="28"/>
        </w:rPr>
        <w:t xml:space="preserve">сәйкес қалалық мәслихат </w:t>
      </w:r>
      <w:r>
        <w:rPr>
          <w:rFonts w:ascii="Times New Roman"/>
          <w:b/>
          <w:i w:val="false"/>
          <w:color w:val="000000"/>
          <w:sz w:val="28"/>
        </w:rPr>
        <w:t xml:space="preserve">ШЕШТІ: </w:t>
      </w:r>
    </w:p>
    <w:bookmarkEnd w:id="0"/>
    <w:bookmarkStart w:name="z5" w:id="1"/>
    <w:p>
      <w:pPr>
        <w:spacing w:after="0"/>
        <w:ind w:left="0"/>
        <w:jc w:val="both"/>
      </w:pPr>
      <w:r>
        <w:rPr>
          <w:rFonts w:ascii="Times New Roman"/>
          <w:b w:val="false"/>
          <w:i w:val="false"/>
          <w:color w:val="000000"/>
          <w:sz w:val="28"/>
        </w:rPr>
        <w:t xml:space="preserve">
      1. Осы шешімге қоса тіркелген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2018-2020 жылдарға арналған қалалық бюджет бекітілсін, оның ішінде 2018 жылға келесі көлемдерде: </w:t>
      </w:r>
    </w:p>
    <w:bookmarkEnd w:id="1"/>
    <w:bookmarkStart w:name="z8" w:id="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кірістер – 10 328 897 мың теңге, оның ішінде:</w:t>
      </w:r>
    </w:p>
    <w:bookmarkEnd w:id="2"/>
    <w:bookmarkStart w:name="z9" w:id="3"/>
    <w:p>
      <w:pPr>
        <w:spacing w:after="0"/>
        <w:ind w:left="0"/>
        <w:jc w:val="both"/>
      </w:pPr>
      <w:r>
        <w:rPr>
          <w:rFonts w:ascii="Times New Roman"/>
          <w:b w:val="false"/>
          <w:i w:val="false"/>
          <w:color w:val="000000"/>
          <w:sz w:val="28"/>
        </w:rPr>
        <w:t>
      салықтық түсімдер – 4 325 270 мың теңге;</w:t>
      </w:r>
    </w:p>
    <w:bookmarkEnd w:id="3"/>
    <w:bookmarkStart w:name="z10" w:id="4"/>
    <w:p>
      <w:pPr>
        <w:spacing w:after="0"/>
        <w:ind w:left="0"/>
        <w:jc w:val="both"/>
      </w:pPr>
      <w:r>
        <w:rPr>
          <w:rFonts w:ascii="Times New Roman"/>
          <w:b w:val="false"/>
          <w:i w:val="false"/>
          <w:color w:val="000000"/>
          <w:sz w:val="28"/>
        </w:rPr>
        <w:t>
      салықтық емес түсімдер – 60 584 мың теңге;</w:t>
      </w:r>
    </w:p>
    <w:bookmarkEnd w:id="4"/>
    <w:bookmarkStart w:name="z11" w:id="5"/>
    <w:p>
      <w:pPr>
        <w:spacing w:after="0"/>
        <w:ind w:left="0"/>
        <w:jc w:val="both"/>
      </w:pPr>
      <w:r>
        <w:rPr>
          <w:rFonts w:ascii="Times New Roman"/>
          <w:b w:val="false"/>
          <w:i w:val="false"/>
          <w:color w:val="000000"/>
          <w:sz w:val="28"/>
        </w:rPr>
        <w:t>
      негізгі капиталды сатудан түсетін түсімдер – 46 719 мың теңге;</w:t>
      </w:r>
    </w:p>
    <w:bookmarkEnd w:id="5"/>
    <w:bookmarkStart w:name="z12" w:id="6"/>
    <w:p>
      <w:pPr>
        <w:spacing w:after="0"/>
        <w:ind w:left="0"/>
        <w:jc w:val="both"/>
      </w:pPr>
      <w:r>
        <w:rPr>
          <w:rFonts w:ascii="Times New Roman"/>
          <w:b w:val="false"/>
          <w:i w:val="false"/>
          <w:color w:val="000000"/>
          <w:sz w:val="28"/>
        </w:rPr>
        <w:t>
      трансферттер түсімі – 5 896 324 мың теңге;</w:t>
      </w:r>
    </w:p>
    <w:bookmarkEnd w:id="6"/>
    <w:bookmarkStart w:name="z13" w:id="7"/>
    <w:p>
      <w:pPr>
        <w:spacing w:after="0"/>
        <w:ind w:left="0"/>
        <w:jc w:val="both"/>
      </w:pPr>
      <w:r>
        <w:rPr>
          <w:rFonts w:ascii="Times New Roman"/>
          <w:b w:val="false"/>
          <w:i w:val="false"/>
          <w:color w:val="000000"/>
          <w:sz w:val="28"/>
        </w:rPr>
        <w:t>
      2) шығындар – 11 206 369 мың теңге;</w:t>
      </w:r>
    </w:p>
    <w:bookmarkEnd w:id="7"/>
    <w:bookmarkStart w:name="z14" w:id="8"/>
    <w:p>
      <w:pPr>
        <w:spacing w:after="0"/>
        <w:ind w:left="0"/>
        <w:jc w:val="both"/>
      </w:pPr>
      <w:r>
        <w:rPr>
          <w:rFonts w:ascii="Times New Roman"/>
          <w:b w:val="false"/>
          <w:i w:val="false"/>
          <w:color w:val="000000"/>
          <w:sz w:val="28"/>
        </w:rPr>
        <w:t>
      3) таза бюджеттік кредиттеу – 0 мың теңге:</w:t>
      </w:r>
    </w:p>
    <w:bookmarkEnd w:id="8"/>
    <w:bookmarkStart w:name="z15" w:id="9"/>
    <w:p>
      <w:pPr>
        <w:spacing w:after="0"/>
        <w:ind w:left="0"/>
        <w:jc w:val="both"/>
      </w:pPr>
      <w:r>
        <w:rPr>
          <w:rFonts w:ascii="Times New Roman"/>
          <w:b w:val="false"/>
          <w:i w:val="false"/>
          <w:color w:val="000000"/>
          <w:sz w:val="28"/>
        </w:rPr>
        <w:t>
      бюджеттік кредиттер – 0 мың теңге;</w:t>
      </w:r>
    </w:p>
    <w:bookmarkEnd w:id="9"/>
    <w:bookmarkStart w:name="z16" w:id="10"/>
    <w:p>
      <w:pPr>
        <w:spacing w:after="0"/>
        <w:ind w:left="0"/>
        <w:jc w:val="both"/>
      </w:pPr>
      <w:r>
        <w:rPr>
          <w:rFonts w:ascii="Times New Roman"/>
          <w:b w:val="false"/>
          <w:i w:val="false"/>
          <w:color w:val="000000"/>
          <w:sz w:val="28"/>
        </w:rPr>
        <w:t>
      бюджеттік кредиттерді өтеу – 0 мың теңге;</w:t>
      </w:r>
    </w:p>
    <w:bookmarkEnd w:id="10"/>
    <w:bookmarkStart w:name="z17" w:id="11"/>
    <w:p>
      <w:pPr>
        <w:spacing w:after="0"/>
        <w:ind w:left="0"/>
        <w:jc w:val="both"/>
      </w:pPr>
      <w:r>
        <w:rPr>
          <w:rFonts w:ascii="Times New Roman"/>
          <w:b w:val="false"/>
          <w:i w:val="false"/>
          <w:color w:val="000000"/>
          <w:sz w:val="28"/>
        </w:rPr>
        <w:t>
      4) қаржы активтерімен операциялар бойынша сальдо – алу 15 640 мың теңге, оның ішінде:</w:t>
      </w:r>
    </w:p>
    <w:bookmarkEnd w:id="11"/>
    <w:bookmarkStart w:name="z18" w:id="12"/>
    <w:p>
      <w:pPr>
        <w:spacing w:after="0"/>
        <w:ind w:left="0"/>
        <w:jc w:val="both"/>
      </w:pPr>
      <w:r>
        <w:rPr>
          <w:rFonts w:ascii="Times New Roman"/>
          <w:b w:val="false"/>
          <w:i w:val="false"/>
          <w:color w:val="000000"/>
          <w:sz w:val="28"/>
        </w:rPr>
        <w:t>
      қаржы активтерін сатып алу – 0 мың теңге;</w:t>
      </w:r>
    </w:p>
    <w:bookmarkEnd w:id="12"/>
    <w:bookmarkStart w:name="z19" w:id="13"/>
    <w:p>
      <w:pPr>
        <w:spacing w:after="0"/>
        <w:ind w:left="0"/>
        <w:jc w:val="both"/>
      </w:pPr>
      <w:r>
        <w:rPr>
          <w:rFonts w:ascii="Times New Roman"/>
          <w:b w:val="false"/>
          <w:i w:val="false"/>
          <w:color w:val="000000"/>
          <w:sz w:val="28"/>
        </w:rPr>
        <w:t>
      мемлекеттің қаржы активтерін сатудан түсетін түсімдер – 15 640 мың теңге;</w:t>
      </w:r>
    </w:p>
    <w:bookmarkEnd w:id="13"/>
    <w:bookmarkStart w:name="z20" w:id="14"/>
    <w:p>
      <w:pPr>
        <w:spacing w:after="0"/>
        <w:ind w:left="0"/>
        <w:jc w:val="both"/>
      </w:pPr>
      <w:r>
        <w:rPr>
          <w:rFonts w:ascii="Times New Roman"/>
          <w:b w:val="false"/>
          <w:i w:val="false"/>
          <w:color w:val="000000"/>
          <w:sz w:val="28"/>
        </w:rPr>
        <w:t>
      5) бюджет тапшылығы (профициті) – алу 861 832 мың теңге;</w:t>
      </w:r>
    </w:p>
    <w:bookmarkEnd w:id="14"/>
    <w:bookmarkStart w:name="z21" w:id="15"/>
    <w:p>
      <w:pPr>
        <w:spacing w:after="0"/>
        <w:ind w:left="0"/>
        <w:jc w:val="both"/>
      </w:pPr>
      <w:r>
        <w:rPr>
          <w:rFonts w:ascii="Times New Roman"/>
          <w:b w:val="false"/>
          <w:i w:val="false"/>
          <w:color w:val="000000"/>
          <w:sz w:val="28"/>
        </w:rPr>
        <w:t>
      6) бюджет тапшылығын қаржыландыру (профицитін пайдалану) – 861 832 мың теңге:</w:t>
      </w:r>
    </w:p>
    <w:bookmarkEnd w:id="15"/>
    <w:p>
      <w:pPr>
        <w:spacing w:after="0"/>
        <w:ind w:left="0"/>
        <w:jc w:val="both"/>
      </w:pPr>
      <w:r>
        <w:rPr>
          <w:rFonts w:ascii="Times New Roman"/>
          <w:b w:val="false"/>
          <w:i w:val="false"/>
          <w:color w:val="000000"/>
          <w:sz w:val="28"/>
        </w:rPr>
        <w:t>
      қарыздар түсімі – 276 727 мың теңге;</w:t>
      </w:r>
    </w:p>
    <w:p>
      <w:pPr>
        <w:spacing w:after="0"/>
        <w:ind w:left="0"/>
        <w:jc w:val="both"/>
      </w:pPr>
      <w:r>
        <w:rPr>
          <w:rFonts w:ascii="Times New Roman"/>
          <w:b w:val="false"/>
          <w:i w:val="false"/>
          <w:color w:val="000000"/>
          <w:sz w:val="28"/>
        </w:rPr>
        <w:t>
      қарыздарды өтеу – 0 мың теңге;</w:t>
      </w:r>
    </w:p>
    <w:p>
      <w:pPr>
        <w:spacing w:after="0"/>
        <w:ind w:left="0"/>
        <w:jc w:val="both"/>
      </w:pPr>
      <w:r>
        <w:rPr>
          <w:rFonts w:ascii="Times New Roman"/>
          <w:b w:val="false"/>
          <w:i w:val="false"/>
          <w:color w:val="000000"/>
          <w:sz w:val="28"/>
        </w:rPr>
        <w:t>
      бюджет қаражатының пайдаланылатын қалдықтары – 585 105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Қарағанды облысы Балқаш қалалық мәслихатының 06.12.2018 № 24/209 (01.01.2018 бастап қолданысқа енеді) </w:t>
      </w:r>
      <w:r>
        <w:rPr>
          <w:rFonts w:ascii="Times New Roman"/>
          <w:b w:val="false"/>
          <w:i w:val="false"/>
          <w:color w:val="000000"/>
          <w:sz w:val="28"/>
        </w:rPr>
        <w:t>шешімімен</w:t>
      </w:r>
      <w:r>
        <w:rPr>
          <w:rFonts w:ascii="Times New Roman"/>
          <w:b w:val="false"/>
          <w:i w:val="false"/>
          <w:color w:val="ff0000"/>
          <w:sz w:val="28"/>
        </w:rPr>
        <w:t>.</w:t>
      </w:r>
      <w:r>
        <w:br/>
      </w:r>
      <w:r>
        <w:rPr>
          <w:rFonts w:ascii="Times New Roman"/>
          <w:b w:val="false"/>
          <w:i w:val="false"/>
          <w:color w:val="000000"/>
          <w:sz w:val="28"/>
        </w:rPr>
        <w:t>
</w:t>
      </w:r>
    </w:p>
    <w:bookmarkStart w:name="z23" w:id="16"/>
    <w:p>
      <w:pPr>
        <w:spacing w:after="0"/>
        <w:ind w:left="0"/>
        <w:jc w:val="both"/>
      </w:pPr>
      <w:r>
        <w:rPr>
          <w:rFonts w:ascii="Times New Roman"/>
          <w:b w:val="false"/>
          <w:i w:val="false"/>
          <w:color w:val="000000"/>
          <w:sz w:val="28"/>
        </w:rPr>
        <w:t>
      2. 2018 жылға арналған облыстық бюджетке, кірістерді бөлу нормативтері келесі мөлшерлерде белгіленсін:</w:t>
      </w:r>
    </w:p>
    <w:bookmarkEnd w:id="16"/>
    <w:bookmarkStart w:name="z24" w:id="17"/>
    <w:p>
      <w:pPr>
        <w:spacing w:after="0"/>
        <w:ind w:left="0"/>
        <w:jc w:val="both"/>
      </w:pPr>
      <w:r>
        <w:rPr>
          <w:rFonts w:ascii="Times New Roman"/>
          <w:b w:val="false"/>
          <w:i w:val="false"/>
          <w:color w:val="000000"/>
          <w:sz w:val="28"/>
        </w:rPr>
        <w:t>
      1) жеке табыс салығы бойынша – 50 пайыз;</w:t>
      </w:r>
    </w:p>
    <w:bookmarkEnd w:id="17"/>
    <w:bookmarkStart w:name="z25" w:id="18"/>
    <w:p>
      <w:pPr>
        <w:spacing w:after="0"/>
        <w:ind w:left="0"/>
        <w:jc w:val="both"/>
      </w:pPr>
      <w:r>
        <w:rPr>
          <w:rFonts w:ascii="Times New Roman"/>
          <w:b w:val="false"/>
          <w:i w:val="false"/>
          <w:color w:val="000000"/>
          <w:sz w:val="28"/>
        </w:rPr>
        <w:t>
      2) әлеуметтік салық бойынша – 50 пайыз.</w:t>
      </w:r>
    </w:p>
    <w:bookmarkEnd w:id="18"/>
    <w:bookmarkStart w:name="z26" w:id="19"/>
    <w:p>
      <w:pPr>
        <w:spacing w:after="0"/>
        <w:ind w:left="0"/>
        <w:jc w:val="both"/>
      </w:pPr>
      <w:r>
        <w:rPr>
          <w:rFonts w:ascii="Times New Roman"/>
          <w:b w:val="false"/>
          <w:i w:val="false"/>
          <w:color w:val="000000"/>
          <w:sz w:val="28"/>
        </w:rPr>
        <w:t>
      3. 2018 жылға арналған қалалық бюджет құрамында 3 539 169 мың теңге сомасында субвенциялар көзделгені ескерілсін.</w:t>
      </w:r>
    </w:p>
    <w:bookmarkEnd w:id="19"/>
    <w:bookmarkStart w:name="z27" w:id="20"/>
    <w:p>
      <w:pPr>
        <w:spacing w:after="0"/>
        <w:ind w:left="0"/>
        <w:jc w:val="both"/>
      </w:pPr>
      <w:r>
        <w:rPr>
          <w:rFonts w:ascii="Times New Roman"/>
          <w:b w:val="false"/>
          <w:i w:val="false"/>
          <w:color w:val="000000"/>
          <w:sz w:val="28"/>
        </w:rPr>
        <w:t xml:space="preserve">
      4. 2018 жылға арналған қалалық бюджет түсімдерінің құрамында ағымдағы нысаналы трансферттері, осы шешімге </w:t>
      </w:r>
      <w:r>
        <w:rPr>
          <w:rFonts w:ascii="Times New Roman"/>
          <w:b w:val="false"/>
          <w:i w:val="false"/>
          <w:color w:val="000000"/>
          <w:sz w:val="28"/>
        </w:rPr>
        <w:t>4 қосымшаға</w:t>
      </w:r>
      <w:r>
        <w:rPr>
          <w:rFonts w:ascii="Times New Roman"/>
          <w:b w:val="false"/>
          <w:i w:val="false"/>
          <w:color w:val="000000"/>
          <w:sz w:val="28"/>
        </w:rPr>
        <w:t xml:space="preserve"> сәйкес көзделгені ескерілсін.</w:t>
      </w:r>
    </w:p>
    <w:bookmarkEnd w:id="20"/>
    <w:bookmarkStart w:name="z28" w:id="21"/>
    <w:p>
      <w:pPr>
        <w:spacing w:after="0"/>
        <w:ind w:left="0"/>
        <w:jc w:val="both"/>
      </w:pPr>
      <w:r>
        <w:rPr>
          <w:rFonts w:ascii="Times New Roman"/>
          <w:b w:val="false"/>
          <w:i w:val="false"/>
          <w:color w:val="000000"/>
          <w:sz w:val="28"/>
        </w:rPr>
        <w:t xml:space="preserve">
      5. 2018 жылға арналған қалалық бюджет түсімдерінің құрамында ағымдағы нысаналы даму трансферттері, осы шешімге </w:t>
      </w:r>
      <w:r>
        <w:rPr>
          <w:rFonts w:ascii="Times New Roman"/>
          <w:b w:val="false"/>
          <w:i w:val="false"/>
          <w:color w:val="000000"/>
          <w:sz w:val="28"/>
        </w:rPr>
        <w:t>5 қосымшаға</w:t>
      </w:r>
      <w:r>
        <w:rPr>
          <w:rFonts w:ascii="Times New Roman"/>
          <w:b w:val="false"/>
          <w:i w:val="false"/>
          <w:color w:val="000000"/>
          <w:sz w:val="28"/>
        </w:rPr>
        <w:t xml:space="preserve"> сәйкес көзделгені ескерілсін.</w:t>
      </w:r>
    </w:p>
    <w:bookmarkEnd w:id="21"/>
    <w:bookmarkStart w:name="z29" w:id="22"/>
    <w:p>
      <w:pPr>
        <w:spacing w:after="0"/>
        <w:ind w:left="0"/>
        <w:jc w:val="both"/>
      </w:pPr>
      <w:r>
        <w:rPr>
          <w:rFonts w:ascii="Times New Roman"/>
          <w:b w:val="false"/>
          <w:i w:val="false"/>
          <w:color w:val="000000"/>
          <w:sz w:val="28"/>
        </w:rPr>
        <w:t>
      6. 2018 жылға арналған қалалық бюджет шығыстарының құрамында Саяқ кентінің бюджетіне қалалық бюджеттен берілетін субвенцияның мөлшері: 2018 жыл – 86049 мың теңге, 2019 жыл – 67331 мың теңге және 2020 жыл – 68805 мың теңге сомасында белгіленсін.</w:t>
      </w:r>
    </w:p>
    <w:bookmarkEnd w:id="22"/>
    <w:bookmarkStart w:name="z30" w:id="23"/>
    <w:p>
      <w:pPr>
        <w:spacing w:after="0"/>
        <w:ind w:left="0"/>
        <w:jc w:val="both"/>
      </w:pPr>
      <w:r>
        <w:rPr>
          <w:rFonts w:ascii="Times New Roman"/>
          <w:b w:val="false"/>
          <w:i w:val="false"/>
          <w:color w:val="000000"/>
          <w:sz w:val="28"/>
        </w:rPr>
        <w:t>
      7. 2018 жылға арналған қалалық бюджет шығыстарының құрамында заңнаманы өзгертуге байланысты жоғары тұрған бюджеттің шығындарын өтеуге төменгі тұрған бюджеттен 245 568 мың теңге сомасында ағымдағы нысаналы трансферттер белгіленсін</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Қарағанды облысы Балқаш қалалық мәслихатының 06.12.2018 № 24/209 (01.01.2018 бастап қолданысқа енеді) </w:t>
      </w:r>
      <w:r>
        <w:rPr>
          <w:rFonts w:ascii="Times New Roman"/>
          <w:b w:val="false"/>
          <w:i w:val="false"/>
          <w:color w:val="000000"/>
          <w:sz w:val="28"/>
        </w:rPr>
        <w:t>шешімімен</w:t>
      </w:r>
      <w:r>
        <w:rPr>
          <w:rFonts w:ascii="Times New Roman"/>
          <w:b w:val="false"/>
          <w:i w:val="false"/>
          <w:color w:val="ff0000"/>
          <w:sz w:val="28"/>
        </w:rPr>
        <w:t>.</w:t>
      </w:r>
      <w:r>
        <w:br/>
      </w:r>
      <w:r>
        <w:rPr>
          <w:rFonts w:ascii="Times New Roman"/>
          <w:b w:val="false"/>
          <w:i w:val="false"/>
          <w:color w:val="000000"/>
          <w:sz w:val="28"/>
        </w:rPr>
        <w:t>
</w:t>
      </w:r>
    </w:p>
    <w:bookmarkStart w:name="z31" w:id="24"/>
    <w:p>
      <w:pPr>
        <w:spacing w:after="0"/>
        <w:ind w:left="0"/>
        <w:jc w:val="both"/>
      </w:pPr>
      <w:r>
        <w:rPr>
          <w:rFonts w:ascii="Times New Roman"/>
          <w:b w:val="false"/>
          <w:i w:val="false"/>
          <w:color w:val="000000"/>
          <w:sz w:val="28"/>
        </w:rPr>
        <w:t xml:space="preserve">
       8. Гүлшат кентінде жүзеге асырылатын бюджеттік бағдарламалар бойынша шығындары 2018 жылға арналған қалалық бюджет шығындарының құрамында, осы шешімге </w:t>
      </w:r>
      <w:r>
        <w:rPr>
          <w:rFonts w:ascii="Times New Roman"/>
          <w:b w:val="false"/>
          <w:i w:val="false"/>
          <w:color w:val="000000"/>
          <w:sz w:val="28"/>
        </w:rPr>
        <w:t>6 қосымшасына</w:t>
      </w:r>
      <w:r>
        <w:rPr>
          <w:rFonts w:ascii="Times New Roman"/>
          <w:b w:val="false"/>
          <w:i w:val="false"/>
          <w:color w:val="000000"/>
          <w:sz w:val="28"/>
        </w:rPr>
        <w:t xml:space="preserve"> сәйкес белгіленсін.</w:t>
      </w:r>
    </w:p>
    <w:bookmarkEnd w:id="24"/>
    <w:bookmarkStart w:name="z32" w:id="25"/>
    <w:p>
      <w:pPr>
        <w:spacing w:after="0"/>
        <w:ind w:left="0"/>
        <w:jc w:val="both"/>
      </w:pPr>
      <w:r>
        <w:rPr>
          <w:rFonts w:ascii="Times New Roman"/>
          <w:b w:val="false"/>
          <w:i w:val="false"/>
          <w:color w:val="000000"/>
          <w:sz w:val="28"/>
        </w:rPr>
        <w:t xml:space="preserve">
      9. 2018 жылға арналған қалалық бюджет шығыстарының құрамында жергілікті өзін-өзі басқару органдарына берілетін трансферттер осы шешімге </w:t>
      </w:r>
      <w:r>
        <w:rPr>
          <w:rFonts w:ascii="Times New Roman"/>
          <w:b w:val="false"/>
          <w:i w:val="false"/>
          <w:color w:val="000000"/>
          <w:sz w:val="28"/>
        </w:rPr>
        <w:t>7 қосымшаға</w:t>
      </w:r>
      <w:r>
        <w:rPr>
          <w:rFonts w:ascii="Times New Roman"/>
          <w:b w:val="false"/>
          <w:i w:val="false"/>
          <w:color w:val="000000"/>
          <w:sz w:val="28"/>
        </w:rPr>
        <w:t xml:space="preserve"> сәйкес көзделгені ескерілсін.</w:t>
      </w:r>
    </w:p>
    <w:bookmarkEnd w:id="25"/>
    <w:p>
      <w:pPr>
        <w:spacing w:after="0"/>
        <w:ind w:left="0"/>
        <w:jc w:val="both"/>
      </w:pPr>
      <w:r>
        <w:rPr>
          <w:rFonts w:ascii="Times New Roman"/>
          <w:b w:val="false"/>
          <w:i w:val="false"/>
          <w:color w:val="000000"/>
          <w:sz w:val="28"/>
        </w:rPr>
        <w:t>
      9-1. 2018 жылға арналған қалалық бюджет шығындарының құрамында, 2017 жылы бөлінген, 3 131 мың теңге сомасында пайдаланылмаған (толық пайдаланылмаған) нысаналы трансферттерді қайтару қарастырылғаны ескерілсін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9-1-тармақпен толықтырылды - Қарағанды облысы Балқаш қалалық мәслихатының 10.05.2018 № 19/173 (01.01.2018 бастап қолданысқа енеді) </w:t>
      </w:r>
      <w:r>
        <w:rPr>
          <w:rFonts w:ascii="Times New Roman"/>
          <w:b w:val="false"/>
          <w:i w:val="false"/>
          <w:color w:val="000000"/>
          <w:sz w:val="28"/>
        </w:rPr>
        <w:t>шешімімен</w:t>
      </w:r>
      <w:r>
        <w:rPr>
          <w:rFonts w:ascii="Times New Roman"/>
          <w:b w:val="false"/>
          <w:i w:val="false"/>
          <w:color w:val="ff0000"/>
          <w:sz w:val="28"/>
        </w:rPr>
        <w:t>.</w:t>
      </w:r>
      <w:r>
        <w:br/>
      </w:r>
      <w:r>
        <w:rPr>
          <w:rFonts w:ascii="Times New Roman"/>
          <w:b w:val="false"/>
          <w:i w:val="false"/>
          <w:color w:val="000000"/>
          <w:sz w:val="28"/>
        </w:rPr>
        <w:t>
</w:t>
      </w:r>
    </w:p>
    <w:bookmarkStart w:name="z778" w:id="26"/>
    <w:p>
      <w:pPr>
        <w:spacing w:after="0"/>
        <w:ind w:left="0"/>
        <w:jc w:val="both"/>
      </w:pPr>
      <w:r>
        <w:rPr>
          <w:rFonts w:ascii="Times New Roman"/>
          <w:b w:val="false"/>
          <w:i w:val="false"/>
          <w:color w:val="000000"/>
          <w:sz w:val="28"/>
        </w:rPr>
        <w:t>
      9-2. 2018 жылға арналған қалалық бюджет түсімдерінің құрамында тұрғын үйлерді жобалауға және (немесе) салуға 276 727 мың теңге сомасында бюджеттік кредиттер көзделгені ескерілсін</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9-2-тармақпен толықтырылды - Қарағанды облысы Балқаш қалалық мәслихатының 27.08.2018 </w:t>
      </w:r>
      <w:r>
        <w:rPr>
          <w:rFonts w:ascii="Times New Roman"/>
          <w:b w:val="false"/>
          <w:i w:val="false"/>
          <w:color w:val="000000"/>
          <w:sz w:val="28"/>
        </w:rPr>
        <w:t>№ 22/192</w:t>
      </w:r>
      <w:r>
        <w:rPr>
          <w:rFonts w:ascii="Times New Roman"/>
          <w:b w:val="false"/>
          <w:i w:val="false"/>
          <w:color w:val="ff0000"/>
          <w:sz w:val="28"/>
        </w:rPr>
        <w:t xml:space="preserve"> (01.01.2018 бастап қолданысқа енеді) шешімімен.</w:t>
      </w:r>
      <w:r>
        <w:br/>
      </w:r>
      <w:r>
        <w:rPr>
          <w:rFonts w:ascii="Times New Roman"/>
          <w:b w:val="false"/>
          <w:i w:val="false"/>
          <w:color w:val="000000"/>
          <w:sz w:val="28"/>
        </w:rPr>
        <w:t>
</w:t>
      </w:r>
    </w:p>
    <w:bookmarkStart w:name="z33" w:id="27"/>
    <w:p>
      <w:pPr>
        <w:spacing w:after="0"/>
        <w:ind w:left="0"/>
        <w:jc w:val="both"/>
      </w:pPr>
      <w:r>
        <w:rPr>
          <w:rFonts w:ascii="Times New Roman"/>
          <w:b w:val="false"/>
          <w:i w:val="false"/>
          <w:color w:val="000000"/>
          <w:sz w:val="28"/>
        </w:rPr>
        <w:t>
      10. Балқаш қаласы әкімдігінің 2018 жылға арналған резерві 39 259 мың теңге сомасында бекітілсін</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Қарағанды облысы Балқаш қалалық мәслихатының 01.11.2018 № 23/205 (01.01.2018 бастап қолданысқа енеді) </w:t>
      </w:r>
      <w:r>
        <w:rPr>
          <w:rFonts w:ascii="Times New Roman"/>
          <w:b w:val="false"/>
          <w:i w:val="false"/>
          <w:color w:val="000000"/>
          <w:sz w:val="28"/>
        </w:rPr>
        <w:t>шешімімен</w:t>
      </w:r>
      <w:r>
        <w:rPr>
          <w:rFonts w:ascii="Times New Roman"/>
          <w:b w:val="false"/>
          <w:i w:val="false"/>
          <w:color w:val="ff0000"/>
          <w:sz w:val="28"/>
        </w:rPr>
        <w:t>.</w:t>
      </w:r>
      <w:r>
        <w:br/>
      </w:r>
      <w:r>
        <w:rPr>
          <w:rFonts w:ascii="Times New Roman"/>
          <w:b w:val="false"/>
          <w:i w:val="false"/>
          <w:color w:val="000000"/>
          <w:sz w:val="28"/>
        </w:rPr>
        <w:t>
</w:t>
      </w:r>
    </w:p>
    <w:bookmarkStart w:name="z34" w:id="28"/>
    <w:p>
      <w:pPr>
        <w:spacing w:after="0"/>
        <w:ind w:left="0"/>
        <w:jc w:val="both"/>
      </w:pPr>
      <w:r>
        <w:rPr>
          <w:rFonts w:ascii="Times New Roman"/>
          <w:b w:val="false"/>
          <w:i w:val="false"/>
          <w:color w:val="000000"/>
          <w:sz w:val="28"/>
        </w:rPr>
        <w:t xml:space="preserve">
      11. 2018 жылға арналған қалалық бюджетті орындау барысында, осы шешімге </w:t>
      </w:r>
      <w:r>
        <w:rPr>
          <w:rFonts w:ascii="Times New Roman"/>
          <w:b w:val="false"/>
          <w:i w:val="false"/>
          <w:color w:val="000000"/>
          <w:sz w:val="28"/>
        </w:rPr>
        <w:t>8 қосымшаға</w:t>
      </w:r>
      <w:r>
        <w:rPr>
          <w:rFonts w:ascii="Times New Roman"/>
          <w:b w:val="false"/>
          <w:i w:val="false"/>
          <w:color w:val="000000"/>
          <w:sz w:val="28"/>
        </w:rPr>
        <w:t xml:space="preserve"> сәйкес, жергілікті бюджеттік бағдарламалар секвестрлеуге жатпайтындығы белгіленсін.</w:t>
      </w:r>
    </w:p>
    <w:bookmarkEnd w:id="28"/>
    <w:bookmarkStart w:name="z35" w:id="29"/>
    <w:p>
      <w:pPr>
        <w:spacing w:after="0"/>
        <w:ind w:left="0"/>
        <w:jc w:val="both"/>
      </w:pPr>
      <w:r>
        <w:rPr>
          <w:rFonts w:ascii="Times New Roman"/>
          <w:b w:val="false"/>
          <w:i w:val="false"/>
          <w:color w:val="000000"/>
          <w:sz w:val="28"/>
        </w:rPr>
        <w:t xml:space="preserve">
      12. Инвестициялық жобаларды (бағдарламаларды) іске асыруға бағытталған бюджеттік бағдарламаларға бөліне отырып, 2018 жылға арналған қалалық бюджеттің дамуының бюджеттік бағдарламаларының тізбесі, осы шешімге </w:t>
      </w:r>
      <w:r>
        <w:rPr>
          <w:rFonts w:ascii="Times New Roman"/>
          <w:b w:val="false"/>
          <w:i w:val="false"/>
          <w:color w:val="000000"/>
          <w:sz w:val="28"/>
        </w:rPr>
        <w:t>9 қосымшаға</w:t>
      </w:r>
      <w:r>
        <w:rPr>
          <w:rFonts w:ascii="Times New Roman"/>
          <w:b w:val="false"/>
          <w:i w:val="false"/>
          <w:color w:val="000000"/>
          <w:sz w:val="28"/>
        </w:rPr>
        <w:t xml:space="preserve"> сәйкес бекітілсін.</w:t>
      </w:r>
    </w:p>
    <w:bookmarkEnd w:id="29"/>
    <w:bookmarkStart w:name="z36" w:id="30"/>
    <w:p>
      <w:pPr>
        <w:spacing w:after="0"/>
        <w:ind w:left="0"/>
        <w:jc w:val="both"/>
      </w:pPr>
      <w:r>
        <w:rPr>
          <w:rFonts w:ascii="Times New Roman"/>
          <w:b w:val="false"/>
          <w:i w:val="false"/>
          <w:color w:val="000000"/>
          <w:sz w:val="28"/>
        </w:rPr>
        <w:t>
      13. Осы шешім 2018 жылдың 1 қаңтарынан бастап қолданысқа енеді.</w:t>
      </w:r>
    </w:p>
    <w:bookmarkEnd w:id="3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Л. Власова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Қалалық 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Тейлянов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Қалалық мәслихаттың 2017 жылғы</w:t>
            </w:r>
            <w:r>
              <w:br/>
            </w:r>
            <w:r>
              <w:rPr>
                <w:rFonts w:ascii="Times New Roman"/>
                <w:b w:val="false"/>
                <w:i w:val="false"/>
                <w:color w:val="000000"/>
                <w:sz w:val="20"/>
              </w:rPr>
              <w:t xml:space="preserve"> 21 желтоқсандағы №16/127 шешіміне</w:t>
            </w:r>
            <w:r>
              <w:br/>
            </w:r>
            <w:r>
              <w:rPr>
                <w:rFonts w:ascii="Times New Roman"/>
                <w:b w:val="false"/>
                <w:i w:val="false"/>
                <w:color w:val="000000"/>
                <w:sz w:val="20"/>
              </w:rPr>
              <w:t xml:space="preserve"> 1 қосымша</w:t>
            </w:r>
          </w:p>
        </w:tc>
      </w:tr>
    </w:tbl>
    <w:bookmarkStart w:name="z40" w:id="31"/>
    <w:p>
      <w:pPr>
        <w:spacing w:after="0"/>
        <w:ind w:left="0"/>
        <w:jc w:val="left"/>
      </w:pPr>
      <w:r>
        <w:rPr>
          <w:rFonts w:ascii="Times New Roman"/>
          <w:b/>
          <w:i w:val="false"/>
          <w:color w:val="000000"/>
        </w:rPr>
        <w:t xml:space="preserve"> 2018 жылға арналған қалалық бюджет</w:t>
      </w:r>
    </w:p>
    <w:bookmarkEnd w:id="31"/>
    <w:p>
      <w:pPr>
        <w:spacing w:after="0"/>
        <w:ind w:left="0"/>
        <w:jc w:val="both"/>
      </w:pPr>
      <w:r>
        <w:rPr>
          <w:rFonts w:ascii="Times New Roman"/>
          <w:b w:val="false"/>
          <w:i w:val="false"/>
          <w:color w:val="ff0000"/>
          <w:sz w:val="28"/>
        </w:rPr>
        <w:t xml:space="preserve">
      Ескерту. 1-қосымша жаңа редакцияда - Қарағанды облысы Балқаш қалалық мәслихатының 06.12.2018 № 24/209 (01.01.2018 бастап қолданысқа енеді) </w:t>
      </w:r>
      <w:r>
        <w:rPr>
          <w:rFonts w:ascii="Times New Roman"/>
          <w:b w:val="false"/>
          <w:i w:val="false"/>
          <w:color w:val="ff0000"/>
          <w:sz w:val="28"/>
        </w:rPr>
        <w:t>шешімімен</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0"/>
        <w:gridCol w:w="1258"/>
        <w:gridCol w:w="810"/>
        <w:gridCol w:w="5468"/>
        <w:gridCol w:w="395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9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10328897</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4325270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1559539</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1559539</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1151131</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1151131</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882814</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690521</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19417</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172777</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706845</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11457</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624855</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64719</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5814</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24941</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24941</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60584</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33463</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6517</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26946</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27039</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27039</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46719</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34039</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14701</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19338</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5896324</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5896324</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5896324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6"/>
        <w:gridCol w:w="526"/>
        <w:gridCol w:w="1109"/>
        <w:gridCol w:w="1109"/>
        <w:gridCol w:w="5879"/>
        <w:gridCol w:w="286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11 206 369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410 259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184 287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25 085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24 354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141 527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127 275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14 252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17 675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17 275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47 843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47 843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44 229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178 129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57 507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57 462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41 805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40 706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47 326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45 943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сәулет және қала құрылысы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31 491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 қатынастары, сәулет және қала құрылысын реттеу саласындағы мемлекеттік саясатты іске асыру жөніндегі қызметтер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29 678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25 459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15 189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15 189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15 189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10 255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4 532 175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867 543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867 543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867 543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3 256 389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3 199 905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2 948 660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251 245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56 484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56 484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408 243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408 243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147 745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39 503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165 214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компьютерлік сауаттылығын арттыруды қамтамасыз ету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10 047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427 389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17 605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4 884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4 884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12 721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9 098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325 688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307 055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86 623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67 596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63 233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37 705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40 463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18 633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18 633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84 096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84 096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39 194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21 556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18 054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4 872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3 276 355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932 807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объектісіне техникалық паспорттар дайындау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үйлерде энергетикалық аудит жүргізу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77 120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77 120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836 362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812 591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23 771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 инспекциясы бөлімі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15 896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15 896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1 359 594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1 303 244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қалаларды жылумен жабдықтауды үздіксіз қамтамасыз ету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326 571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121 369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75 241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11 715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768 348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983 954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982 054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275 619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9 249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693 894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728 032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192 896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6 043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6 043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186 853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186 853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254 205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254 205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12 082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215 013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15 688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10 853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173 062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113 388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89 396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23 992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59 674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59 674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107 869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36 139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15 848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18 959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71 730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16 357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46 513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8 477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34 763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34 763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34 763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15 183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6 212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8 393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126 269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126 269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26 269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14 869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сәулет және қала құрылысы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аумағының қала құрылысын дамыту және елді мекендердің бас жоспарларының схемаларын әзірлеу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1 233 447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1 228 759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32 411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32 411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1 196 348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589 371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606 977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4 688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4 688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4 688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39 259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39 259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39 259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39 259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340 845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340 845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340 845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5 876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245 568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86 049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кредиттердi өтеу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 (профициті)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-861 832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VI.Бюджет тапшылығын қаржыландыру (профицитін пайдалану)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861 832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276 727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Қарыздарды өтеу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0"/>
        <w:gridCol w:w="2220"/>
        <w:gridCol w:w="1430"/>
        <w:gridCol w:w="1828"/>
        <w:gridCol w:w="539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3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5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585105</w:t>
            </w:r>
          </w:p>
        </w:tc>
      </w:tr>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5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585105</w:t>
            </w:r>
          </w:p>
        </w:tc>
      </w:tr>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5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585105</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Қалалық мәслихаттың 2017 жылғы</w:t>
            </w:r>
            <w:r>
              <w:br/>
            </w:r>
            <w:r>
              <w:rPr>
                <w:rFonts w:ascii="Times New Roman"/>
                <w:b w:val="false"/>
                <w:i w:val="false"/>
                <w:color w:val="000000"/>
                <w:sz w:val="20"/>
              </w:rPr>
              <w:t xml:space="preserve"> 21 желтоқсандағы №16/127 шешіміне</w:t>
            </w:r>
            <w:r>
              <w:br/>
            </w:r>
            <w:r>
              <w:rPr>
                <w:rFonts w:ascii="Times New Roman"/>
                <w:b w:val="false"/>
                <w:i w:val="false"/>
                <w:color w:val="000000"/>
                <w:sz w:val="20"/>
              </w:rPr>
              <w:t>2 қосымша</w:t>
            </w:r>
          </w:p>
        </w:tc>
      </w:tr>
    </w:tbl>
    <w:bookmarkStart w:name="z268" w:id="32"/>
    <w:p>
      <w:pPr>
        <w:spacing w:after="0"/>
        <w:ind w:left="0"/>
        <w:jc w:val="left"/>
      </w:pPr>
      <w:r>
        <w:rPr>
          <w:rFonts w:ascii="Times New Roman"/>
          <w:b/>
          <w:i w:val="false"/>
          <w:color w:val="000000"/>
        </w:rPr>
        <w:t xml:space="preserve"> 2019 жылға арналған қалалық бюджет</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5"/>
        <w:gridCol w:w="861"/>
        <w:gridCol w:w="778"/>
        <w:gridCol w:w="3744"/>
        <w:gridCol w:w="2401"/>
        <w:gridCol w:w="555"/>
        <w:gridCol w:w="122"/>
        <w:gridCol w:w="122"/>
        <w:gridCol w:w="760"/>
        <w:gridCol w:w="2402"/>
      </w:tblGrid>
      <w:tr>
        <w:trPr/>
        <w:tc>
          <w:tcPr>
            <w:tcW w:w="5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33"/>
          <w:p>
            <w:pPr>
              <w:spacing w:after="20"/>
              <w:ind w:left="20"/>
              <w:jc w:val="both"/>
            </w:pPr>
            <w:r>
              <w:rPr>
                <w:rFonts w:ascii="Times New Roman"/>
                <w:b w:val="false"/>
                <w:i w:val="false"/>
                <w:color w:val="000000"/>
                <w:sz w:val="20"/>
              </w:rPr>
              <w:t>
Санаты</w:t>
            </w:r>
          </w:p>
          <w:bookmarkEnd w:id="33"/>
        </w:tc>
        <w:tc>
          <w:tcPr>
            <w:tcW w:w="8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37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7627686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34"/>
          <w:p>
            <w:pPr>
              <w:spacing w:after="20"/>
              <w:ind w:left="20"/>
              <w:jc w:val="both"/>
            </w:pPr>
            <w:r>
              <w:rPr>
                <w:rFonts w:ascii="Times New Roman"/>
                <w:b w:val="false"/>
                <w:i w:val="false"/>
                <w:color w:val="000000"/>
                <w:sz w:val="20"/>
              </w:rPr>
              <w:t>
1</w:t>
            </w:r>
          </w:p>
          <w:bookmarkEnd w:id="34"/>
        </w:tc>
        <w:tc>
          <w:tcPr>
            <w:tcW w:w="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4107788</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1435438</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1435438</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949614</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949614</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898832</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700149</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21071</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177565</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786344</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11978</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655283</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109261</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9822</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37560</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37560</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35"/>
          <w:p>
            <w:pPr>
              <w:spacing w:after="20"/>
              <w:ind w:left="20"/>
              <w:jc w:val="both"/>
            </w:pPr>
            <w:r>
              <w:rPr>
                <w:rFonts w:ascii="Times New Roman"/>
                <w:b w:val="false"/>
                <w:i w:val="false"/>
                <w:color w:val="000000"/>
                <w:sz w:val="20"/>
              </w:rPr>
              <w:t>
2</w:t>
            </w:r>
          </w:p>
          <w:bookmarkEnd w:id="35"/>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37537</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31748</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31647</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5665</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5665</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36"/>
          <w:p>
            <w:pPr>
              <w:spacing w:after="20"/>
              <w:ind w:left="20"/>
              <w:jc w:val="both"/>
            </w:pPr>
            <w:r>
              <w:rPr>
                <w:rFonts w:ascii="Times New Roman"/>
                <w:b w:val="false"/>
                <w:i w:val="false"/>
                <w:color w:val="000000"/>
                <w:sz w:val="20"/>
              </w:rPr>
              <w:t>
3</w:t>
            </w:r>
          </w:p>
          <w:bookmarkEnd w:id="36"/>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45757</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45757</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36747</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9010</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 w:id="37"/>
          <w:p>
            <w:pPr>
              <w:spacing w:after="20"/>
              <w:ind w:left="20"/>
              <w:jc w:val="both"/>
            </w:pPr>
            <w:r>
              <w:rPr>
                <w:rFonts w:ascii="Times New Roman"/>
                <w:b w:val="false"/>
                <w:i w:val="false"/>
                <w:color w:val="000000"/>
                <w:sz w:val="20"/>
              </w:rPr>
              <w:t>
4</w:t>
            </w:r>
          </w:p>
          <w:bookmarkEnd w:id="37"/>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3436604</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3436604</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3436604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2"/>
        <w:gridCol w:w="574"/>
        <w:gridCol w:w="1211"/>
        <w:gridCol w:w="1211"/>
        <w:gridCol w:w="5604"/>
        <w:gridCol w:w="280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 w:id="38"/>
          <w:p>
            <w:pPr>
              <w:spacing w:after="20"/>
              <w:ind w:left="20"/>
              <w:jc w:val="both"/>
            </w:pPr>
            <w:r>
              <w:rPr>
                <w:rFonts w:ascii="Times New Roman"/>
                <w:b w:val="false"/>
                <w:i w:val="false"/>
                <w:color w:val="000000"/>
                <w:sz w:val="20"/>
              </w:rPr>
              <w:t>
Функционалдық топ</w:t>
            </w:r>
          </w:p>
          <w:bookmarkEnd w:id="38"/>
        </w:tc>
        <w:tc>
          <w:tcPr>
            <w:tcW w:w="28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7 627 686</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 w:id="39"/>
          <w:p>
            <w:pPr>
              <w:spacing w:after="20"/>
              <w:ind w:left="20"/>
              <w:jc w:val="both"/>
            </w:pPr>
            <w:r>
              <w:rPr>
                <w:rFonts w:ascii="Times New Roman"/>
                <w:b w:val="false"/>
                <w:i w:val="false"/>
                <w:color w:val="000000"/>
                <w:sz w:val="20"/>
              </w:rPr>
              <w:t>
01</w:t>
            </w:r>
          </w:p>
          <w:bookmarkEnd w:id="39"/>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296 222</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165 654</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24 384</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24 384</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124 750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124 750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16 520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16 520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1 582</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1 582</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1 582</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128 986</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25 578</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25 578</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32 924</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32 924</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46 040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46 040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сәулет және қала құрылысы бөлімі</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24 444</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 қатынастары, сәулет және қала құрылысын реттеу саласындағы мемлекеттік саясатты іске асыру жөніндегі қызметтер</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24 444</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 w:id="40"/>
          <w:p>
            <w:pPr>
              <w:spacing w:after="20"/>
              <w:ind w:left="20"/>
              <w:jc w:val="both"/>
            </w:pPr>
            <w:r>
              <w:rPr>
                <w:rFonts w:ascii="Times New Roman"/>
                <w:b w:val="false"/>
                <w:i w:val="false"/>
                <w:color w:val="000000"/>
                <w:sz w:val="20"/>
              </w:rPr>
              <w:t>
02</w:t>
            </w:r>
          </w:p>
          <w:bookmarkEnd w:id="40"/>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18 452</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17 900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17 900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17 900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 w:id="41"/>
          <w:p>
            <w:pPr>
              <w:spacing w:after="20"/>
              <w:ind w:left="20"/>
              <w:jc w:val="both"/>
            </w:pPr>
            <w:r>
              <w:rPr>
                <w:rFonts w:ascii="Times New Roman"/>
                <w:b w:val="false"/>
                <w:i w:val="false"/>
                <w:color w:val="000000"/>
                <w:sz w:val="20"/>
              </w:rPr>
              <w:t>
03</w:t>
            </w:r>
          </w:p>
          <w:bookmarkEnd w:id="41"/>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17 486</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17 486</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17 486</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17 486</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 w:id="42"/>
          <w:p>
            <w:pPr>
              <w:spacing w:after="20"/>
              <w:ind w:left="20"/>
              <w:jc w:val="both"/>
            </w:pPr>
            <w:r>
              <w:rPr>
                <w:rFonts w:ascii="Times New Roman"/>
                <w:b w:val="false"/>
                <w:i w:val="false"/>
                <w:color w:val="000000"/>
                <w:sz w:val="20"/>
              </w:rPr>
              <w:t>
04</w:t>
            </w:r>
          </w:p>
          <w:bookmarkEnd w:id="42"/>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4 206 420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801 732</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801 732</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801 732</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3 172 696</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3 125 030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2 871 840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253 190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47 666</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47 666</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231 992</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231 992</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31 161</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149 663</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46 566</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компьютерлік сауаттылығын арттыруды қамтамасыз ету</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2 418</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 w:id="43"/>
          <w:p>
            <w:pPr>
              <w:spacing w:after="20"/>
              <w:ind w:left="20"/>
              <w:jc w:val="both"/>
            </w:pPr>
            <w:r>
              <w:rPr>
                <w:rFonts w:ascii="Times New Roman"/>
                <w:b w:val="false"/>
                <w:i w:val="false"/>
                <w:color w:val="000000"/>
                <w:sz w:val="20"/>
              </w:rPr>
              <w:t>
06</w:t>
            </w:r>
          </w:p>
          <w:bookmarkEnd w:id="43"/>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354 168</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17 866</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6 426</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6 426</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11 440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7 817</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3 623</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277 259</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264 939</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32 175</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13 481</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70 936</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1 443</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63 175</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53 416</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30 313</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12 320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12 320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59 043</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59 043</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37 462</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1 592</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19 989</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 w:id="44"/>
          <w:p>
            <w:pPr>
              <w:spacing w:after="20"/>
              <w:ind w:left="20"/>
              <w:jc w:val="both"/>
            </w:pPr>
            <w:r>
              <w:rPr>
                <w:rFonts w:ascii="Times New Roman"/>
                <w:b w:val="false"/>
                <w:i w:val="false"/>
                <w:color w:val="000000"/>
                <w:sz w:val="20"/>
              </w:rPr>
              <w:t>
07</w:t>
            </w:r>
          </w:p>
          <w:bookmarkEnd w:id="44"/>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1 042 936</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16 043</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 инспекциясы бөлімі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16 043</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16 043</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1 026 893</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1 024 993</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201 206</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7 855</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4 187</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811 745</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 w:id="45"/>
          <w:p>
            <w:pPr>
              <w:spacing w:after="20"/>
              <w:ind w:left="20"/>
              <w:jc w:val="both"/>
            </w:pPr>
            <w:r>
              <w:rPr>
                <w:rFonts w:ascii="Times New Roman"/>
                <w:b w:val="false"/>
                <w:i w:val="false"/>
                <w:color w:val="000000"/>
                <w:sz w:val="20"/>
              </w:rPr>
              <w:t>
08</w:t>
            </w:r>
          </w:p>
          <w:bookmarkEnd w:id="45"/>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661 394</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188 790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6 092</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6 092</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182 698</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182 698</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228 685</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228 685</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11 075</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192 669</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14 901</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10 040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171 239</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115 965</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91 844</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24 121</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55 274</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55 274</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72 680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13 622</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13 622</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59 058</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16 017</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43 041</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 w:id="46"/>
          <w:p>
            <w:pPr>
              <w:spacing w:after="20"/>
              <w:ind w:left="20"/>
              <w:jc w:val="both"/>
            </w:pPr>
            <w:r>
              <w:rPr>
                <w:rFonts w:ascii="Times New Roman"/>
                <w:b w:val="false"/>
                <w:i w:val="false"/>
                <w:color w:val="000000"/>
                <w:sz w:val="20"/>
              </w:rPr>
              <w:t>
10</w:t>
            </w:r>
          </w:p>
          <w:bookmarkEnd w:id="46"/>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31 507</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31 507</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31 507</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13 650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3 153</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5 149</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1 582</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7 973</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 w:id="47"/>
          <w:p>
            <w:pPr>
              <w:spacing w:after="20"/>
              <w:ind w:left="20"/>
              <w:jc w:val="both"/>
            </w:pPr>
            <w:r>
              <w:rPr>
                <w:rFonts w:ascii="Times New Roman"/>
                <w:b w:val="false"/>
                <w:i w:val="false"/>
                <w:color w:val="000000"/>
                <w:sz w:val="20"/>
              </w:rPr>
              <w:t>
11</w:t>
            </w:r>
          </w:p>
          <w:bookmarkEnd w:id="47"/>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12 474</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12 474</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12 474</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12 474</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 w:id="48"/>
          <w:p>
            <w:pPr>
              <w:spacing w:after="20"/>
              <w:ind w:left="20"/>
              <w:jc w:val="both"/>
            </w:pPr>
            <w:r>
              <w:rPr>
                <w:rFonts w:ascii="Times New Roman"/>
                <w:b w:val="false"/>
                <w:i w:val="false"/>
                <w:color w:val="000000"/>
                <w:sz w:val="20"/>
              </w:rPr>
              <w:t>
12</w:t>
            </w:r>
          </w:p>
          <w:bookmarkEnd w:id="48"/>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630 469</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625 547</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625 547</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625 547</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4 922</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4 922</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4 922</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 w:id="49"/>
          <w:p>
            <w:pPr>
              <w:spacing w:after="20"/>
              <w:ind w:left="20"/>
              <w:jc w:val="both"/>
            </w:pPr>
            <w:r>
              <w:rPr>
                <w:rFonts w:ascii="Times New Roman"/>
                <w:b w:val="false"/>
                <w:i w:val="false"/>
                <w:color w:val="000000"/>
                <w:sz w:val="20"/>
              </w:rPr>
              <w:t>
13</w:t>
            </w:r>
          </w:p>
          <w:bookmarkEnd w:id="49"/>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 w:id="50"/>
          <w:p>
            <w:pPr>
              <w:spacing w:after="20"/>
              <w:ind w:left="20"/>
              <w:jc w:val="both"/>
            </w:pPr>
            <w:r>
              <w:rPr>
                <w:rFonts w:ascii="Times New Roman"/>
                <w:b w:val="false"/>
                <w:i w:val="false"/>
                <w:color w:val="000000"/>
                <w:sz w:val="20"/>
              </w:rPr>
              <w:t>
15</w:t>
            </w:r>
          </w:p>
          <w:bookmarkEnd w:id="50"/>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351 158</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351 158</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351 158</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283 270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67 331</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кредиттердi өтеу</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 (профициті)</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VI.Бюджет тапшылығын қаржыландыру (профицитін пайдалану)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Қарыздарды өтеу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13"/>
        <w:gridCol w:w="1622"/>
        <w:gridCol w:w="1478"/>
        <w:gridCol w:w="2332"/>
        <w:gridCol w:w="1156"/>
        <w:gridCol w:w="1795"/>
        <w:gridCol w:w="254"/>
        <w:gridCol w:w="1479"/>
        <w:gridCol w:w="1158"/>
      </w:tblGrid>
      <w:tr>
        <w:trPr/>
        <w:tc>
          <w:tcPr>
            <w:tcW w:w="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 w:id="51"/>
          <w:p>
            <w:pPr>
              <w:spacing w:after="20"/>
              <w:ind w:left="20"/>
              <w:jc w:val="both"/>
            </w:pPr>
            <w:r>
              <w:rPr>
                <w:rFonts w:ascii="Times New Roman"/>
                <w:b w:val="false"/>
                <w:i w:val="false"/>
                <w:color w:val="000000"/>
                <w:sz w:val="20"/>
              </w:rPr>
              <w:t>
Санаты</w:t>
            </w:r>
          </w:p>
          <w:bookmarkEnd w:id="51"/>
        </w:tc>
        <w:tc>
          <w:tcPr>
            <w:tcW w:w="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6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14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 w:id="52"/>
          <w:p>
            <w:pPr>
              <w:spacing w:after="20"/>
              <w:ind w:left="20"/>
              <w:jc w:val="both"/>
            </w:pPr>
            <w:r>
              <w:rPr>
                <w:rFonts w:ascii="Times New Roman"/>
                <w:b w:val="false"/>
                <w:i w:val="false"/>
                <w:color w:val="000000"/>
                <w:sz w:val="20"/>
              </w:rPr>
              <w:t>
8</w:t>
            </w:r>
          </w:p>
          <w:bookmarkEnd w:id="52"/>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Қалалық мәслихаттың 2017 жылғы</w:t>
            </w:r>
            <w:r>
              <w:br/>
            </w:r>
            <w:r>
              <w:rPr>
                <w:rFonts w:ascii="Times New Roman"/>
                <w:b w:val="false"/>
                <w:i w:val="false"/>
                <w:color w:val="000000"/>
                <w:sz w:val="20"/>
              </w:rPr>
              <w:t xml:space="preserve"> 21 желтоқсандағы №16/127 шешіміне</w:t>
            </w:r>
            <w:r>
              <w:br/>
            </w:r>
            <w:r>
              <w:rPr>
                <w:rFonts w:ascii="Times New Roman"/>
                <w:b w:val="false"/>
                <w:i w:val="false"/>
                <w:color w:val="000000"/>
                <w:sz w:val="20"/>
              </w:rPr>
              <w:t xml:space="preserve"> 3 қосымша</w:t>
            </w:r>
          </w:p>
        </w:tc>
      </w:tr>
    </w:tbl>
    <w:bookmarkStart w:name="z475" w:id="53"/>
    <w:p>
      <w:pPr>
        <w:spacing w:after="0"/>
        <w:ind w:left="0"/>
        <w:jc w:val="left"/>
      </w:pPr>
      <w:r>
        <w:rPr>
          <w:rFonts w:ascii="Times New Roman"/>
          <w:b/>
          <w:i w:val="false"/>
          <w:color w:val="000000"/>
        </w:rPr>
        <w:t xml:space="preserve"> 2020 жылға арналған қалалық бюджет</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5"/>
        <w:gridCol w:w="861"/>
        <w:gridCol w:w="778"/>
        <w:gridCol w:w="3744"/>
        <w:gridCol w:w="2401"/>
        <w:gridCol w:w="555"/>
        <w:gridCol w:w="122"/>
        <w:gridCol w:w="122"/>
        <w:gridCol w:w="760"/>
        <w:gridCol w:w="2402"/>
      </w:tblGrid>
      <w:tr>
        <w:trPr/>
        <w:tc>
          <w:tcPr>
            <w:tcW w:w="5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 w:id="54"/>
          <w:p>
            <w:pPr>
              <w:spacing w:after="20"/>
              <w:ind w:left="20"/>
              <w:jc w:val="both"/>
            </w:pPr>
            <w:r>
              <w:rPr>
                <w:rFonts w:ascii="Times New Roman"/>
                <w:b w:val="false"/>
                <w:i w:val="false"/>
                <w:color w:val="000000"/>
                <w:sz w:val="20"/>
              </w:rPr>
              <w:t>
Санаты</w:t>
            </w:r>
          </w:p>
          <w:bookmarkEnd w:id="54"/>
        </w:tc>
        <w:tc>
          <w:tcPr>
            <w:tcW w:w="8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37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8099794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 w:id="55"/>
          <w:p>
            <w:pPr>
              <w:spacing w:after="20"/>
              <w:ind w:left="20"/>
              <w:jc w:val="both"/>
            </w:pPr>
            <w:r>
              <w:rPr>
                <w:rFonts w:ascii="Times New Roman"/>
                <w:b w:val="false"/>
                <w:i w:val="false"/>
                <w:color w:val="000000"/>
                <w:sz w:val="20"/>
              </w:rPr>
              <w:t>
1</w:t>
            </w:r>
          </w:p>
          <w:bookmarkEnd w:id="55"/>
        </w:tc>
        <w:tc>
          <w:tcPr>
            <w:tcW w:w="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4228505</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1485460</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1485460</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989178</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989178</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917808</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706621</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21071</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190069</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795870</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12499</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656283</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116770</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10318</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40189</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40189</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 w:id="56"/>
          <w:p>
            <w:pPr>
              <w:spacing w:after="20"/>
              <w:ind w:left="20"/>
              <w:jc w:val="both"/>
            </w:pPr>
            <w:r>
              <w:rPr>
                <w:rFonts w:ascii="Times New Roman"/>
                <w:b w:val="false"/>
                <w:i w:val="false"/>
                <w:color w:val="000000"/>
                <w:sz w:val="20"/>
              </w:rPr>
              <w:t>
2</w:t>
            </w:r>
          </w:p>
          <w:bookmarkEnd w:id="56"/>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38822</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32628</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32520</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6062</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6062</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 w:id="57"/>
          <w:p>
            <w:pPr>
              <w:spacing w:after="20"/>
              <w:ind w:left="20"/>
              <w:jc w:val="both"/>
            </w:pPr>
            <w:r>
              <w:rPr>
                <w:rFonts w:ascii="Times New Roman"/>
                <w:b w:val="false"/>
                <w:i w:val="false"/>
                <w:color w:val="000000"/>
                <w:sz w:val="20"/>
              </w:rPr>
              <w:t>
3</w:t>
            </w:r>
          </w:p>
          <w:bookmarkEnd w:id="57"/>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45966</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45966</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36325</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9641</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 w:id="58"/>
          <w:p>
            <w:pPr>
              <w:spacing w:after="20"/>
              <w:ind w:left="20"/>
              <w:jc w:val="both"/>
            </w:pPr>
            <w:r>
              <w:rPr>
                <w:rFonts w:ascii="Times New Roman"/>
                <w:b w:val="false"/>
                <w:i w:val="false"/>
                <w:color w:val="000000"/>
                <w:sz w:val="20"/>
              </w:rPr>
              <w:t>
4</w:t>
            </w:r>
          </w:p>
          <w:bookmarkEnd w:id="58"/>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3786501</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3786501</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3786501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2"/>
        <w:gridCol w:w="574"/>
        <w:gridCol w:w="1211"/>
        <w:gridCol w:w="1211"/>
        <w:gridCol w:w="5604"/>
        <w:gridCol w:w="280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 w:id="59"/>
          <w:p>
            <w:pPr>
              <w:spacing w:after="20"/>
              <w:ind w:left="20"/>
              <w:jc w:val="both"/>
            </w:pPr>
            <w:r>
              <w:rPr>
                <w:rFonts w:ascii="Times New Roman"/>
                <w:b w:val="false"/>
                <w:i w:val="false"/>
                <w:color w:val="000000"/>
                <w:sz w:val="20"/>
              </w:rPr>
              <w:t>
Функционалдық топ</w:t>
            </w:r>
          </w:p>
          <w:bookmarkEnd w:id="59"/>
        </w:tc>
        <w:tc>
          <w:tcPr>
            <w:tcW w:w="28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8 099 794</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1" w:id="60"/>
          <w:p>
            <w:pPr>
              <w:spacing w:after="20"/>
              <w:ind w:left="20"/>
              <w:jc w:val="both"/>
            </w:pPr>
            <w:r>
              <w:rPr>
                <w:rFonts w:ascii="Times New Roman"/>
                <w:b w:val="false"/>
                <w:i w:val="false"/>
                <w:color w:val="000000"/>
                <w:sz w:val="20"/>
              </w:rPr>
              <w:t>
01</w:t>
            </w:r>
          </w:p>
          <w:bookmarkEnd w:id="60"/>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313 899</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175 593</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25 847</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25 847</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132 235</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132 235</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17 511</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17 511</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1 582</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1 582</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1 582</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136 724</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27 113</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27 113</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34 899</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34 899</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48 802</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48 802</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сәулет және қала құрылысы бөлімі</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25 910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 қатынастары, сәулет және қала құрылысын реттеу саласындағы мемлекеттік саясатты іске асыру жөніндегі қызметтер</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25 910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 w:id="61"/>
          <w:p>
            <w:pPr>
              <w:spacing w:after="20"/>
              <w:ind w:left="20"/>
              <w:jc w:val="both"/>
            </w:pPr>
            <w:r>
              <w:rPr>
                <w:rFonts w:ascii="Times New Roman"/>
                <w:b w:val="false"/>
                <w:i w:val="false"/>
                <w:color w:val="000000"/>
                <w:sz w:val="20"/>
              </w:rPr>
              <w:t>
02</w:t>
            </w:r>
          </w:p>
          <w:bookmarkEnd w:id="61"/>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19 559</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18 974</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18 974</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18 974</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 w:id="62"/>
          <w:p>
            <w:pPr>
              <w:spacing w:after="20"/>
              <w:ind w:left="20"/>
              <w:jc w:val="both"/>
            </w:pPr>
            <w:r>
              <w:rPr>
                <w:rFonts w:ascii="Times New Roman"/>
                <w:b w:val="false"/>
                <w:i w:val="false"/>
                <w:color w:val="000000"/>
                <w:sz w:val="20"/>
              </w:rPr>
              <w:t>
03</w:t>
            </w:r>
          </w:p>
          <w:bookmarkEnd w:id="62"/>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18 535</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18 535</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18 535</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18 535</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 w:id="63"/>
          <w:p>
            <w:pPr>
              <w:spacing w:after="20"/>
              <w:ind w:left="20"/>
              <w:jc w:val="both"/>
            </w:pPr>
            <w:r>
              <w:rPr>
                <w:rFonts w:ascii="Times New Roman"/>
                <w:b w:val="false"/>
                <w:i w:val="false"/>
                <w:color w:val="000000"/>
                <w:sz w:val="20"/>
              </w:rPr>
              <w:t>
04</w:t>
            </w:r>
          </w:p>
          <w:bookmarkEnd w:id="63"/>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4 615 635</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849 835</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849 835</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849 835</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3 531 939</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3 484 273</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3 231 083</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253 190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47 666</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47 666</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233 861</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233 861</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33 030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149 663</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46 566</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компьютерлік сауаттылығын арттыруды қамтамасыз ету</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2 418</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 w:id="64"/>
          <w:p>
            <w:pPr>
              <w:spacing w:after="20"/>
              <w:ind w:left="20"/>
              <w:jc w:val="both"/>
            </w:pPr>
            <w:r>
              <w:rPr>
                <w:rFonts w:ascii="Times New Roman"/>
                <w:b w:val="false"/>
                <w:i w:val="false"/>
                <w:color w:val="000000"/>
                <w:sz w:val="20"/>
              </w:rPr>
              <w:t>
06</w:t>
            </w:r>
          </w:p>
          <w:bookmarkEnd w:id="64"/>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373 990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18 251</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6 811</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6 811</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11 440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7 817</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3 623</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293 154</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280 834</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34 105</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14 289</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75 192</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66 965</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56 621</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32 132</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12 320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12 320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62 585</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62 585</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39 709</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1 688</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21 188</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3" w:id="65"/>
          <w:p>
            <w:pPr>
              <w:spacing w:after="20"/>
              <w:ind w:left="20"/>
              <w:jc w:val="both"/>
            </w:pPr>
            <w:r>
              <w:rPr>
                <w:rFonts w:ascii="Times New Roman"/>
                <w:b w:val="false"/>
                <w:i w:val="false"/>
                <w:color w:val="000000"/>
                <w:sz w:val="20"/>
              </w:rPr>
              <w:t>
07</w:t>
            </w:r>
          </w:p>
          <w:bookmarkEnd w:id="65"/>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1 292 691</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17 006</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 инспекциясы бөлімі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17 006</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17 006</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1 275 685</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2 014</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2 014</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1 273 671</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213 278</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8 326</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4 438</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1 047 629</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5" w:id="66"/>
          <w:p>
            <w:pPr>
              <w:spacing w:after="20"/>
              <w:ind w:left="20"/>
              <w:jc w:val="both"/>
            </w:pPr>
            <w:r>
              <w:rPr>
                <w:rFonts w:ascii="Times New Roman"/>
                <w:b w:val="false"/>
                <w:i w:val="false"/>
                <w:color w:val="000000"/>
                <w:sz w:val="20"/>
              </w:rPr>
              <w:t>
08</w:t>
            </w:r>
          </w:p>
          <w:bookmarkEnd w:id="66"/>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677 059</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189 156</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6 458</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6 458</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182 698</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182 698</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229 350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229 350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11 740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192 669</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14 901</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10 040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181 513</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122 923</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97 355</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25 568</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58 590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58 590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77 040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14 439</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14 439</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62 601</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16 978</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45 623</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9" w:id="67"/>
          <w:p>
            <w:pPr>
              <w:spacing w:after="20"/>
              <w:ind w:left="20"/>
              <w:jc w:val="both"/>
            </w:pPr>
            <w:r>
              <w:rPr>
                <w:rFonts w:ascii="Times New Roman"/>
                <w:b w:val="false"/>
                <w:i w:val="false"/>
                <w:color w:val="000000"/>
                <w:sz w:val="20"/>
              </w:rPr>
              <w:t>
10</w:t>
            </w:r>
          </w:p>
          <w:bookmarkEnd w:id="67"/>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33 397</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33 397</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33 397</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14 469</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3 342</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5 458</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1 677</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8 451</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7" w:id="68"/>
          <w:p>
            <w:pPr>
              <w:spacing w:after="20"/>
              <w:ind w:left="20"/>
              <w:jc w:val="both"/>
            </w:pPr>
            <w:r>
              <w:rPr>
                <w:rFonts w:ascii="Times New Roman"/>
                <w:b w:val="false"/>
                <w:i w:val="false"/>
                <w:color w:val="000000"/>
                <w:sz w:val="20"/>
              </w:rPr>
              <w:t>
11</w:t>
            </w:r>
          </w:p>
          <w:bookmarkEnd w:id="68"/>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13 222</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13 222</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13 222</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13 222</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1" w:id="69"/>
          <w:p>
            <w:pPr>
              <w:spacing w:after="20"/>
              <w:ind w:left="20"/>
              <w:jc w:val="both"/>
            </w:pPr>
            <w:r>
              <w:rPr>
                <w:rFonts w:ascii="Times New Roman"/>
                <w:b w:val="false"/>
                <w:i w:val="false"/>
                <w:color w:val="000000"/>
                <w:sz w:val="20"/>
              </w:rPr>
              <w:t>
12</w:t>
            </w:r>
          </w:p>
          <w:bookmarkEnd w:id="69"/>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668 002</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663 080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663 080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663 080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4 922</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4 922</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4 922</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8" w:id="70"/>
          <w:p>
            <w:pPr>
              <w:spacing w:after="20"/>
              <w:ind w:left="20"/>
              <w:jc w:val="both"/>
            </w:pPr>
            <w:r>
              <w:rPr>
                <w:rFonts w:ascii="Times New Roman"/>
                <w:b w:val="false"/>
                <w:i w:val="false"/>
                <w:color w:val="000000"/>
                <w:sz w:val="20"/>
              </w:rPr>
              <w:t>
13</w:t>
            </w:r>
          </w:p>
          <w:bookmarkEnd w:id="70"/>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2" w:id="71"/>
          <w:p>
            <w:pPr>
              <w:spacing w:after="20"/>
              <w:ind w:left="20"/>
              <w:jc w:val="both"/>
            </w:pPr>
            <w:r>
              <w:rPr>
                <w:rFonts w:ascii="Times New Roman"/>
                <w:b w:val="false"/>
                <w:i w:val="false"/>
                <w:color w:val="000000"/>
                <w:sz w:val="20"/>
              </w:rPr>
              <w:t>
15</w:t>
            </w:r>
          </w:p>
          <w:bookmarkEnd w:id="71"/>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68 805</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68 805</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68 805</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68 805</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кредиттердi өтеу</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 (профициті)</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VI.Бюджет тапшылығын қаржыландыру (профицитін пайдалану)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Қарыздарды өтеу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13"/>
        <w:gridCol w:w="1622"/>
        <w:gridCol w:w="1478"/>
        <w:gridCol w:w="2332"/>
        <w:gridCol w:w="1156"/>
        <w:gridCol w:w="1795"/>
        <w:gridCol w:w="254"/>
        <w:gridCol w:w="1479"/>
        <w:gridCol w:w="1158"/>
      </w:tblGrid>
      <w:tr>
        <w:trPr/>
        <w:tc>
          <w:tcPr>
            <w:tcW w:w="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6" w:id="72"/>
          <w:p>
            <w:pPr>
              <w:spacing w:after="20"/>
              <w:ind w:left="20"/>
              <w:jc w:val="both"/>
            </w:pPr>
            <w:r>
              <w:rPr>
                <w:rFonts w:ascii="Times New Roman"/>
                <w:b w:val="false"/>
                <w:i w:val="false"/>
                <w:color w:val="000000"/>
                <w:sz w:val="20"/>
              </w:rPr>
              <w:t>
Санаты</w:t>
            </w:r>
          </w:p>
          <w:bookmarkEnd w:id="72"/>
        </w:tc>
        <w:tc>
          <w:tcPr>
            <w:tcW w:w="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6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14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9" w:id="73"/>
          <w:p>
            <w:pPr>
              <w:spacing w:after="20"/>
              <w:ind w:left="20"/>
              <w:jc w:val="both"/>
            </w:pPr>
            <w:r>
              <w:rPr>
                <w:rFonts w:ascii="Times New Roman"/>
                <w:b w:val="false"/>
                <w:i w:val="false"/>
                <w:color w:val="000000"/>
                <w:sz w:val="20"/>
              </w:rPr>
              <w:t>
8</w:t>
            </w:r>
          </w:p>
          <w:bookmarkEnd w:id="73"/>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Қалалық мәслихаттың 2017 жылғы</w:t>
            </w:r>
            <w:r>
              <w:br/>
            </w:r>
            <w:r>
              <w:rPr>
                <w:rFonts w:ascii="Times New Roman"/>
                <w:b w:val="false"/>
                <w:i w:val="false"/>
                <w:color w:val="000000"/>
                <w:sz w:val="20"/>
              </w:rPr>
              <w:t xml:space="preserve"> 21 желтоқсандағы № 16/127 шешіміне</w:t>
            </w:r>
            <w:r>
              <w:br/>
            </w:r>
            <w:r>
              <w:rPr>
                <w:rFonts w:ascii="Times New Roman"/>
                <w:b w:val="false"/>
                <w:i w:val="false"/>
                <w:color w:val="000000"/>
                <w:sz w:val="20"/>
              </w:rPr>
              <w:t>4 қосымша</w:t>
            </w:r>
          </w:p>
        </w:tc>
      </w:tr>
    </w:tbl>
    <w:bookmarkStart w:name="z673" w:id="74"/>
    <w:p>
      <w:pPr>
        <w:spacing w:after="0"/>
        <w:ind w:left="0"/>
        <w:jc w:val="left"/>
      </w:pPr>
      <w:r>
        <w:rPr>
          <w:rFonts w:ascii="Times New Roman"/>
          <w:b/>
          <w:i w:val="false"/>
          <w:color w:val="000000"/>
        </w:rPr>
        <w:t xml:space="preserve"> 2018 жылға арналған ағымдағы нысаналы трансферттер</w:t>
      </w:r>
    </w:p>
    <w:bookmarkEnd w:id="74"/>
    <w:p>
      <w:pPr>
        <w:spacing w:after="0"/>
        <w:ind w:left="0"/>
        <w:jc w:val="both"/>
      </w:pPr>
      <w:r>
        <w:rPr>
          <w:rFonts w:ascii="Times New Roman"/>
          <w:b w:val="false"/>
          <w:i w:val="false"/>
          <w:color w:val="ff0000"/>
          <w:sz w:val="28"/>
        </w:rPr>
        <w:t xml:space="preserve">
      Ескерту. 4-қосымша жаңа редакцияда - Қарағанды облысы Балқаш қалалық мәслихатының 06.12.2018 № 24/209 (01.01.2018 бастап қолданысқа енеді) </w:t>
      </w:r>
      <w:r>
        <w:rPr>
          <w:rFonts w:ascii="Times New Roman"/>
          <w:b w:val="false"/>
          <w:i w:val="false"/>
          <w:color w:val="ff0000"/>
          <w:sz w:val="28"/>
        </w:rPr>
        <w:t>шешімімен</w:t>
      </w:r>
      <w:r>
        <w:rPr>
          <w:rFonts w:ascii="Times New Roman"/>
          <w:b w:val="false"/>
          <w:i w:val="false"/>
          <w:color w:val="ff0000"/>
          <w:sz w:val="28"/>
        </w:rPr>
        <w:t>.</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04"/>
        <w:gridCol w:w="3396"/>
      </w:tblGrid>
      <w:tr>
        <w:trPr>
          <w:trHeight w:val="30" w:hRule="atLeast"/>
        </w:trPr>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 мың теңге)</w:t>
            </w:r>
          </w:p>
        </w:tc>
      </w:tr>
      <w:tr>
        <w:trPr>
          <w:trHeight w:val="30" w:hRule="atLeast"/>
        </w:trPr>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трансферттердің барлығы</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803 761</w:t>
            </w:r>
          </w:p>
        </w:tc>
      </w:tr>
      <w:tr>
        <w:trPr>
          <w:trHeight w:val="30" w:hRule="atLeast"/>
        </w:trPr>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қауіпті жұқпалы аурулармен ауыратын ауыл шаруашылығы малдарын санитарлық жоюға иелеріне орнын толтыруға және ветеринариялық препараттарды вакцинациялау, тасымалдау және сақтау бойынша қызметтер көрсетуге</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r>
        <w:trPr>
          <w:trHeight w:val="30" w:hRule="atLeast"/>
        </w:trPr>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(қала көшелерін) және елді мекендердің көшелерін орташа жөндеуге</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163 062</w:t>
            </w:r>
          </w:p>
        </w:tc>
      </w:tr>
      <w:tr>
        <w:trPr>
          <w:trHeight w:val="30" w:hRule="atLeast"/>
        </w:trPr>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шаруашылығына</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234 372</w:t>
            </w:r>
          </w:p>
        </w:tc>
      </w:tr>
      <w:tr>
        <w:trPr>
          <w:trHeight w:val="30" w:hRule="atLeast"/>
        </w:trPr>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үйлерде энергетикалық аудит жүргізуге</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1 238</w:t>
            </w:r>
          </w:p>
        </w:tc>
      </w:tr>
      <w:tr>
        <w:trPr>
          <w:trHeight w:val="30" w:hRule="atLeast"/>
        </w:trPr>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білім беру инфрақұрылымын құруға</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71 326</w:t>
            </w:r>
          </w:p>
        </w:tc>
      </w:tr>
      <w:tr>
        <w:trPr>
          <w:trHeight w:val="30" w:hRule="atLeast"/>
        </w:trPr>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ұйымдарында интернет-сайттарды автоматтандырылған мониторингтеу бағдарламасын орнатуға</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r>
      <w:tr>
        <w:trPr>
          <w:trHeight w:val="30" w:hRule="atLeast"/>
        </w:trPr>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объектілерін күтіп-ұстауға, материалдық-техникалық базасын нығайтуға және жөндеу жүргізуге</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курстар өтілінен өткен мұғалімдерге үстемақы төлеу үшін және оқу кезеңінде негізгі қызметкерді алмастырғаны үшін мұғалімдерге үстемақы төлеу үшін</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6 793</w:t>
            </w:r>
          </w:p>
        </w:tc>
      </w:tr>
      <w:tr>
        <w:trPr>
          <w:trHeight w:val="30" w:hRule="atLeast"/>
        </w:trPr>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 төлеміне</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w:t>
            </w:r>
          </w:p>
        </w:tc>
      </w:tr>
      <w:tr>
        <w:trPr>
          <w:trHeight w:val="30" w:hRule="atLeast"/>
        </w:trPr>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жұмыс бойынша консультанттарды және халықты жұмыспен қамту орталықтарында ассистенттерді енгізуге</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1 925</w:t>
            </w:r>
          </w:p>
        </w:tc>
      </w:tr>
      <w:tr>
        <w:trPr>
          <w:trHeight w:val="30" w:hRule="atLeast"/>
        </w:trPr>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еңбек нарығындағы мамандықтар мен дағдылар бойынша жұмысшы кадрларды қысқа мерзімді кәсіптік оқытуға</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25608</w:t>
            </w:r>
          </w:p>
        </w:tc>
      </w:tr>
      <w:tr>
        <w:trPr>
          <w:trHeight w:val="30" w:hRule="atLeast"/>
        </w:trPr>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Халықты жұмыспен қамту орталықтарында еңбек ақы төлеудің тартымды жүйесін енгізуге </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Мүгедектерді жұмысқа орналастыру үшін арнайы жұмыс орындарын құруға жұмыс берушінің шығындарын субсидиялауға </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r>
      <w:tr>
        <w:trPr>
          <w:trHeight w:val="30" w:hRule="atLeast"/>
        </w:trPr>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еңбек нарығын дамытуға</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13853</w:t>
            </w:r>
          </w:p>
        </w:tc>
      </w:tr>
      <w:tr>
        <w:trPr>
          <w:trHeight w:val="30" w:hRule="atLeast"/>
        </w:trPr>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мүгедектердің құқықтарын қамтамасыз ету және өмір сүру сапасын жақсарту жөніндегі 2012-2018 жылдарға арналған іс-шаралар жоспарын іске асыруға </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21556</w:t>
            </w:r>
          </w:p>
        </w:tc>
      </w:tr>
      <w:tr>
        <w:trPr>
          <w:trHeight w:val="30" w:hRule="atLeast"/>
        </w:trPr>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техника сатып алуға</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40555</w:t>
            </w:r>
          </w:p>
        </w:tc>
      </w:tr>
      <w:tr>
        <w:trPr>
          <w:trHeight w:val="30" w:hRule="atLeast"/>
        </w:trPr>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Жаңартылған білім беру мазмұны бойынша бастауыш, негізгі және жалпы орта білімнің оқу бағдарламаларын іске асыратын білім беру ұйымдарының мұғалімдеріне қосымша ақы төлеуге және жергілікті бюджеттердің қаражаты есебінен шығыстардың осы бағыт бойынша төленген сомаларын өтеуге</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131805</w:t>
            </w:r>
          </w:p>
        </w:tc>
      </w:tr>
      <w:tr>
        <w:trPr>
          <w:trHeight w:val="30" w:hRule="atLeast"/>
        </w:trPr>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біліктілік тестінен өткен және бастауыш, негізгі және жалпы орта білімнің білім беру бағдарламаларын іске асыратын мұғалімдерге педагогикалық шеберлік біліктілігі үшін қосымша ақы төлеуге </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7467</w:t>
            </w:r>
          </w:p>
        </w:tc>
      </w:tr>
      <w:tr>
        <w:trPr>
          <w:trHeight w:val="30" w:hRule="atLeast"/>
        </w:trPr>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жұмыспен қамтылуда жұмыспен қамту және кәсіпкерлікті дамыту Бағдарламасы бойынша жөңдеу жұмыстарына</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77120</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Қалалық мәслихаттың 2017 жылғы</w:t>
            </w:r>
            <w:r>
              <w:br/>
            </w:r>
            <w:r>
              <w:rPr>
                <w:rFonts w:ascii="Times New Roman"/>
                <w:b w:val="false"/>
                <w:i w:val="false"/>
                <w:color w:val="000000"/>
                <w:sz w:val="20"/>
              </w:rPr>
              <w:t xml:space="preserve"> 21 желтоқсандағы №16/127 шешіміне</w:t>
            </w:r>
            <w:r>
              <w:br/>
            </w:r>
            <w:r>
              <w:rPr>
                <w:rFonts w:ascii="Times New Roman"/>
                <w:b w:val="false"/>
                <w:i w:val="false"/>
                <w:color w:val="000000"/>
                <w:sz w:val="20"/>
              </w:rPr>
              <w:t xml:space="preserve"> 5 қосымша</w:t>
            </w:r>
          </w:p>
        </w:tc>
      </w:tr>
    </w:tbl>
    <w:bookmarkStart w:name="z694" w:id="75"/>
    <w:p>
      <w:pPr>
        <w:spacing w:after="0"/>
        <w:ind w:left="0"/>
        <w:jc w:val="left"/>
      </w:pPr>
      <w:r>
        <w:rPr>
          <w:rFonts w:ascii="Times New Roman"/>
          <w:b/>
          <w:i w:val="false"/>
          <w:color w:val="000000"/>
        </w:rPr>
        <w:t xml:space="preserve"> 2018 жылға арналған ағымдағы нысаналы даму трансферттері</w:t>
      </w:r>
    </w:p>
    <w:bookmarkEnd w:id="75"/>
    <w:p>
      <w:pPr>
        <w:spacing w:after="0"/>
        <w:ind w:left="0"/>
        <w:jc w:val="both"/>
      </w:pPr>
      <w:r>
        <w:rPr>
          <w:rFonts w:ascii="Times New Roman"/>
          <w:b w:val="false"/>
          <w:i w:val="false"/>
          <w:color w:val="ff0000"/>
          <w:sz w:val="28"/>
        </w:rPr>
        <w:t xml:space="preserve">
      Ескерту. 5-қосымша жаңа редакцияда - Қарағанды облысы Балқаш қалалық мәслихатының 06.12.2018 № 24/209 (01.01.2018 бастап қолданысқа енеді) </w:t>
      </w:r>
      <w:r>
        <w:rPr>
          <w:rFonts w:ascii="Times New Roman"/>
          <w:b w:val="false"/>
          <w:i w:val="false"/>
          <w:color w:val="ff0000"/>
          <w:sz w:val="28"/>
        </w:rPr>
        <w:t>шешімімен</w:t>
      </w:r>
      <w:r>
        <w:rPr>
          <w:rFonts w:ascii="Times New Roman"/>
          <w:b w:val="false"/>
          <w:i w:val="false"/>
          <w:color w:val="ff0000"/>
          <w:sz w:val="28"/>
        </w:rPr>
        <w:t>.</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71"/>
        <w:gridCol w:w="5129"/>
      </w:tblGrid>
      <w:tr>
        <w:trPr>
          <w:trHeight w:val="30" w:hRule="atLeast"/>
        </w:trPr>
        <w:tc>
          <w:tcPr>
            <w:tcW w:w="7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даму трансферттердің барлығы</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1 553 394</w:t>
            </w:r>
          </w:p>
        </w:tc>
      </w:tr>
      <w:tr>
        <w:trPr>
          <w:trHeight w:val="30" w:hRule="atLeast"/>
        </w:trPr>
        <w:tc>
          <w:tcPr>
            <w:tcW w:w="7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Балқаш қ.10 ықшам ауданындағы 45 пәтерлі №20 тұрғын үйдің құрылысы</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91 528</w:t>
            </w:r>
          </w:p>
        </w:tc>
      </w:tr>
      <w:tr>
        <w:trPr>
          <w:trHeight w:val="30" w:hRule="atLeast"/>
        </w:trPr>
        <w:tc>
          <w:tcPr>
            <w:tcW w:w="7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Балқаш қ.10 ықшам ауданындағы 45 пәтерлі №21 тұрғын үйдің құрылысы</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99 916</w:t>
            </w:r>
          </w:p>
        </w:tc>
      </w:tr>
      <w:tr>
        <w:trPr>
          <w:trHeight w:val="30" w:hRule="atLeast"/>
        </w:trPr>
        <w:tc>
          <w:tcPr>
            <w:tcW w:w="7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Балқаш қ.Қоңырат мөлтек ауданындағы Русаков 10 көшесіндегі тұрғын үйді қайта қалпына келтіруге (жаңғыртуға)</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132 199</w:t>
            </w:r>
          </w:p>
        </w:tc>
      </w:tr>
      <w:tr>
        <w:trPr>
          <w:trHeight w:val="30" w:hRule="atLeast"/>
        </w:trPr>
        <w:tc>
          <w:tcPr>
            <w:tcW w:w="7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Балқаш қ. кәріз жүйесін қайта жаңарту. Қалалық коллектордың сыртқы кәріз жүйесі</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724 165</w:t>
            </w:r>
          </w:p>
        </w:tc>
      </w:tr>
      <w:tr>
        <w:trPr>
          <w:trHeight w:val="30" w:hRule="atLeast"/>
        </w:trPr>
        <w:tc>
          <w:tcPr>
            <w:tcW w:w="7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Балқаш қ. Саяқ кенті су алу ғимаратының құрылысына ЖСҚ әзірлеу</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35857</w:t>
            </w:r>
          </w:p>
        </w:tc>
      </w:tr>
      <w:tr>
        <w:trPr>
          <w:trHeight w:val="30" w:hRule="atLeast"/>
        </w:trPr>
        <w:tc>
          <w:tcPr>
            <w:tcW w:w="7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Балқаш қ. Ленин көшесіндегі автожолын қайта құруға </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338483</w:t>
            </w:r>
          </w:p>
        </w:tc>
      </w:tr>
      <w:tr>
        <w:trPr>
          <w:trHeight w:val="30" w:hRule="atLeast"/>
        </w:trPr>
        <w:tc>
          <w:tcPr>
            <w:tcW w:w="7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Балқаш қ. Қонырат шағын ауданының Зайцев көшесінің № 18А 48 пәтерлі тұрғын үйінің қайта құрылысы</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131246</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Қалалық мәслихаттың 2017 жылғы</w:t>
            </w:r>
            <w:r>
              <w:br/>
            </w:r>
            <w:r>
              <w:rPr>
                <w:rFonts w:ascii="Times New Roman"/>
                <w:b w:val="false"/>
                <w:i w:val="false"/>
                <w:color w:val="000000"/>
                <w:sz w:val="20"/>
              </w:rPr>
              <w:t xml:space="preserve"> 21 желтоқсандағы №16/127 шешіміне</w:t>
            </w:r>
            <w:r>
              <w:br/>
            </w:r>
            <w:r>
              <w:rPr>
                <w:rFonts w:ascii="Times New Roman"/>
                <w:b w:val="false"/>
                <w:i w:val="false"/>
                <w:color w:val="000000"/>
                <w:sz w:val="20"/>
              </w:rPr>
              <w:t xml:space="preserve"> 6 қосымша</w:t>
            </w:r>
          </w:p>
        </w:tc>
      </w:tr>
    </w:tbl>
    <w:bookmarkStart w:name="z705" w:id="76"/>
    <w:p>
      <w:pPr>
        <w:spacing w:after="0"/>
        <w:ind w:left="0"/>
        <w:jc w:val="left"/>
      </w:pPr>
      <w:r>
        <w:rPr>
          <w:rFonts w:ascii="Times New Roman"/>
          <w:b/>
          <w:i w:val="false"/>
          <w:color w:val="000000"/>
        </w:rPr>
        <w:t xml:space="preserve"> 2018 жылда Гүлшат кентінде іске асырылатын бюджеттік бағдарламалар бойынша шығыстар</w:t>
      </w:r>
    </w:p>
    <w:bookmarkEnd w:id="76"/>
    <w:p>
      <w:pPr>
        <w:spacing w:after="0"/>
        <w:ind w:left="0"/>
        <w:jc w:val="both"/>
      </w:pPr>
      <w:r>
        <w:rPr>
          <w:rFonts w:ascii="Times New Roman"/>
          <w:b w:val="false"/>
          <w:i w:val="false"/>
          <w:color w:val="ff0000"/>
          <w:sz w:val="28"/>
        </w:rPr>
        <w:t xml:space="preserve">
      Ескерту. 6-қосымша жаңа редакцияда - Қарағанды облысы Балқаш қалалық мәслихатының 27.08.2018 </w:t>
      </w:r>
      <w:r>
        <w:rPr>
          <w:rFonts w:ascii="Times New Roman"/>
          <w:b w:val="false"/>
          <w:i w:val="false"/>
          <w:color w:val="ff0000"/>
          <w:sz w:val="28"/>
        </w:rPr>
        <w:t>№ 22/192</w:t>
      </w:r>
      <w:r>
        <w:rPr>
          <w:rFonts w:ascii="Times New Roman"/>
          <w:b w:val="false"/>
          <w:i w:val="false"/>
          <w:color w:val="ff0000"/>
          <w:sz w:val="28"/>
        </w:rPr>
        <w:t xml:space="preserve"> (01.01.2018 бастап қолданысқа енеді) шешімімен.</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756"/>
        <w:gridCol w:w="1594"/>
        <w:gridCol w:w="1594"/>
        <w:gridCol w:w="4332"/>
        <w:gridCol w:w="285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114379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17675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17675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17 675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17 275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58250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56350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56350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56350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6 043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32411</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Қалалық мәслихаттың 2017 жылғы</w:t>
            </w:r>
            <w:r>
              <w:br/>
            </w:r>
            <w:r>
              <w:rPr>
                <w:rFonts w:ascii="Times New Roman"/>
                <w:b w:val="false"/>
                <w:i w:val="false"/>
                <w:color w:val="000000"/>
                <w:sz w:val="20"/>
              </w:rPr>
              <w:t xml:space="preserve"> 21 желтоқсандағы №16/127 шешіміне</w:t>
            </w:r>
            <w:r>
              <w:br/>
            </w:r>
            <w:r>
              <w:rPr>
                <w:rFonts w:ascii="Times New Roman"/>
                <w:b w:val="false"/>
                <w:i w:val="false"/>
                <w:color w:val="000000"/>
                <w:sz w:val="20"/>
              </w:rPr>
              <w:t xml:space="preserve"> 7 қосымша</w:t>
            </w:r>
          </w:p>
        </w:tc>
      </w:tr>
    </w:tbl>
    <w:bookmarkStart w:name="z734" w:id="77"/>
    <w:p>
      <w:pPr>
        <w:spacing w:after="0"/>
        <w:ind w:left="0"/>
        <w:jc w:val="left"/>
      </w:pPr>
      <w:r>
        <w:rPr>
          <w:rFonts w:ascii="Times New Roman"/>
          <w:b/>
          <w:i w:val="false"/>
          <w:color w:val="000000"/>
        </w:rPr>
        <w:t xml:space="preserve"> 2018 жылға арналған жергілікті өзін-өзі басқару органдарына берілетін трансферттер</w:t>
      </w:r>
    </w:p>
    <w:bookmarkEnd w:id="77"/>
    <w:p>
      <w:pPr>
        <w:spacing w:after="0"/>
        <w:ind w:left="0"/>
        <w:jc w:val="both"/>
      </w:pPr>
      <w:r>
        <w:rPr>
          <w:rFonts w:ascii="Times New Roman"/>
          <w:b w:val="false"/>
          <w:i w:val="false"/>
          <w:color w:val="ff0000"/>
          <w:sz w:val="28"/>
        </w:rPr>
        <w:t xml:space="preserve">
      Ескерту. 7-қосымша жаңа редакцияда - Қарағанды облысы Балқаш қалалық мәслихатының 01.11.2018 № 23/205 (01.01.2018 бастап қолданысқа енеді) </w:t>
      </w:r>
      <w:r>
        <w:rPr>
          <w:rFonts w:ascii="Times New Roman"/>
          <w:b w:val="false"/>
          <w:i w:val="false"/>
          <w:color w:val="ff0000"/>
          <w:sz w:val="28"/>
        </w:rPr>
        <w:t>шешімімен</w:t>
      </w:r>
      <w:r>
        <w:rPr>
          <w:rFonts w:ascii="Times New Roman"/>
          <w:b w:val="false"/>
          <w:i w:val="false"/>
          <w:color w:val="ff0000"/>
          <w:sz w:val="28"/>
        </w:rPr>
        <w:t>.</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4"/>
        <w:gridCol w:w="1001"/>
        <w:gridCol w:w="2111"/>
        <w:gridCol w:w="2111"/>
        <w:gridCol w:w="3411"/>
        <w:gridCol w:w="211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1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r>
      <w:tr>
        <w:trPr>
          <w:trHeight w:val="3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r>
      <w:tr>
        <w:trPr>
          <w:trHeight w:val="3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r>
      <w:tr>
        <w:trPr>
          <w:trHeight w:val="3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r>
      <w:tr>
        <w:trPr>
          <w:trHeight w:val="3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Қалалық мәслихаттың 2017 жылғы</w:t>
            </w:r>
            <w:r>
              <w:br/>
            </w:r>
            <w:r>
              <w:rPr>
                <w:rFonts w:ascii="Times New Roman"/>
                <w:b w:val="false"/>
                <w:i w:val="false"/>
                <w:color w:val="000000"/>
                <w:sz w:val="20"/>
              </w:rPr>
              <w:t xml:space="preserve"> 21 желтоқсандағы №16/127 шешіміне</w:t>
            </w:r>
            <w:r>
              <w:br/>
            </w:r>
            <w:r>
              <w:rPr>
                <w:rFonts w:ascii="Times New Roman"/>
                <w:b w:val="false"/>
                <w:i w:val="false"/>
                <w:color w:val="000000"/>
                <w:sz w:val="20"/>
              </w:rPr>
              <w:t xml:space="preserve"> 8 қосымша</w:t>
            </w:r>
          </w:p>
        </w:tc>
      </w:tr>
    </w:tbl>
    <w:bookmarkStart w:name="z748" w:id="78"/>
    <w:p>
      <w:pPr>
        <w:spacing w:after="0"/>
        <w:ind w:left="0"/>
        <w:jc w:val="left"/>
      </w:pPr>
      <w:r>
        <w:rPr>
          <w:rFonts w:ascii="Times New Roman"/>
          <w:b/>
          <w:i w:val="false"/>
          <w:color w:val="000000"/>
        </w:rPr>
        <w:t xml:space="preserve"> 2018 жылға арналған қалалық бюджетті орындау</w:t>
      </w:r>
      <w:r>
        <w:br/>
      </w:r>
      <w:r>
        <w:rPr>
          <w:rFonts w:ascii="Times New Roman"/>
          <w:b/>
          <w:i w:val="false"/>
          <w:color w:val="000000"/>
        </w:rPr>
        <w:t>барысында секвестрлеуге жатпайтын бюджеттік</w:t>
      </w:r>
      <w:r>
        <w:br/>
      </w:r>
      <w:r>
        <w:rPr>
          <w:rFonts w:ascii="Times New Roman"/>
          <w:b/>
          <w:i w:val="false"/>
          <w:color w:val="000000"/>
        </w:rPr>
        <w:t>бағдарламалардың тізімі</w:t>
      </w:r>
    </w:p>
    <w:bookmarkEnd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4"/>
        <w:gridCol w:w="1278"/>
        <w:gridCol w:w="2696"/>
        <w:gridCol w:w="2696"/>
        <w:gridCol w:w="364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9" w:id="79"/>
          <w:p>
            <w:pPr>
              <w:spacing w:after="20"/>
              <w:ind w:left="20"/>
              <w:jc w:val="both"/>
            </w:pPr>
            <w:r>
              <w:rPr>
                <w:rFonts w:ascii="Times New Roman"/>
                <w:b w:val="false"/>
                <w:i w:val="false"/>
                <w:color w:val="000000"/>
                <w:sz w:val="20"/>
              </w:rPr>
              <w:t>
Функционалдық топ</w:t>
            </w:r>
          </w:p>
          <w:bookmarkEnd w:id="79"/>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4" w:id="80"/>
          <w:p>
            <w:pPr>
              <w:spacing w:after="20"/>
              <w:ind w:left="20"/>
              <w:jc w:val="both"/>
            </w:pPr>
            <w:r>
              <w:rPr>
                <w:rFonts w:ascii="Times New Roman"/>
                <w:b w:val="false"/>
                <w:i w:val="false"/>
                <w:color w:val="000000"/>
                <w:sz w:val="20"/>
              </w:rPr>
              <w:t>
04</w:t>
            </w:r>
          </w:p>
          <w:bookmarkEnd w:id="80"/>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Қалалық мәслихаттың 2017 жылғы</w:t>
            </w:r>
            <w:r>
              <w:br/>
            </w:r>
            <w:r>
              <w:rPr>
                <w:rFonts w:ascii="Times New Roman"/>
                <w:b w:val="false"/>
                <w:i w:val="false"/>
                <w:color w:val="000000"/>
                <w:sz w:val="20"/>
              </w:rPr>
              <w:t xml:space="preserve"> 21 желтоқсандағы №16/127 шешіміне</w:t>
            </w:r>
            <w:r>
              <w:br/>
            </w:r>
            <w:r>
              <w:rPr>
                <w:rFonts w:ascii="Times New Roman"/>
                <w:b w:val="false"/>
                <w:i w:val="false"/>
                <w:color w:val="000000"/>
                <w:sz w:val="20"/>
              </w:rPr>
              <w:t xml:space="preserve"> 9 қосымша</w:t>
            </w:r>
          </w:p>
        </w:tc>
      </w:tr>
    </w:tbl>
    <w:bookmarkStart w:name="z759" w:id="81"/>
    <w:p>
      <w:pPr>
        <w:spacing w:after="0"/>
        <w:ind w:left="0"/>
        <w:jc w:val="left"/>
      </w:pPr>
      <w:r>
        <w:rPr>
          <w:rFonts w:ascii="Times New Roman"/>
          <w:b/>
          <w:i w:val="false"/>
          <w:color w:val="000000"/>
        </w:rPr>
        <w:t xml:space="preserve"> 2017 жылға арналған қалалық бюджеттің дамудың бюджеттік </w:t>
      </w:r>
      <w:r>
        <w:br/>
      </w:r>
      <w:r>
        <w:rPr>
          <w:rFonts w:ascii="Times New Roman"/>
          <w:b/>
          <w:i w:val="false"/>
          <w:color w:val="000000"/>
        </w:rPr>
        <w:t>бағдарламаларының тізбесі</w:t>
      </w:r>
    </w:p>
    <w:bookmarkEnd w:id="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63"/>
        <w:gridCol w:w="1007"/>
        <w:gridCol w:w="2123"/>
        <w:gridCol w:w="2123"/>
        <w:gridCol w:w="548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0" w:id="82"/>
          <w:p>
            <w:pPr>
              <w:spacing w:after="20"/>
              <w:ind w:left="20"/>
              <w:jc w:val="both"/>
            </w:pPr>
            <w:r>
              <w:rPr>
                <w:rFonts w:ascii="Times New Roman"/>
                <w:b w:val="false"/>
                <w:i w:val="false"/>
                <w:color w:val="000000"/>
                <w:sz w:val="20"/>
              </w:rPr>
              <w:t>
Функционалдық топ</w:t>
            </w:r>
          </w:p>
          <w:bookmarkEnd w:id="82"/>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5" w:id="83"/>
          <w:p>
            <w:pPr>
              <w:spacing w:after="20"/>
              <w:ind w:left="20"/>
              <w:jc w:val="both"/>
            </w:pPr>
            <w:r>
              <w:rPr>
                <w:rFonts w:ascii="Times New Roman"/>
                <w:b w:val="false"/>
                <w:i w:val="false"/>
                <w:color w:val="000000"/>
                <w:sz w:val="20"/>
              </w:rPr>
              <w:t>
07</w:t>
            </w:r>
          </w:p>
          <w:bookmarkEnd w:id="83"/>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4" w:id="84"/>
          <w:p>
            <w:pPr>
              <w:spacing w:after="20"/>
              <w:ind w:left="20"/>
              <w:jc w:val="both"/>
            </w:pPr>
            <w:r>
              <w:rPr>
                <w:rFonts w:ascii="Times New Roman"/>
                <w:b w:val="false"/>
                <w:i w:val="false"/>
                <w:color w:val="000000"/>
                <w:sz w:val="20"/>
              </w:rPr>
              <w:t>
12</w:t>
            </w:r>
          </w:p>
          <w:bookmarkEnd w:id="84"/>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