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2db16" w14:textId="242d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қалалық мәслихатының 2016 жылғы 23 желтоқсандағы VІІІ сессиясының № 70 "2017 - 2019 жылдарға арналған қала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2017 жылғы 29 наурыздағы X сессиясының № 100 шешімі. Қарағанды облысының Әділет департаментінде 2017 жылғы 20 сәуірде № 4223 болып тіркелді. Мерзімі өткендіктен қолданыс тоқтатылды.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ШЕШIМ </w:t>
      </w:r>
      <w:r>
        <w:rPr>
          <w:rFonts w:ascii="Times New Roman"/>
          <w:b/>
          <w:i w:val="false"/>
          <w:color w:val="000000"/>
          <w:sz w:val="28"/>
        </w:rPr>
        <w:t>Е</w:t>
      </w:r>
      <w:r>
        <w:rPr>
          <w:rFonts w:ascii="Times New Roman"/>
          <w:b/>
          <w:i w:val="false"/>
          <w:color w:val="000000"/>
          <w:sz w:val="28"/>
        </w:rPr>
        <w:t>ТТI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Қаражал қалалық мәслихатының 2016 жылғы 23 желтоқсандағы VIII сессиясының № 70 "2017-2019 жылдарға арналған қала бюджеті туралы" (нормативтік құқықтық актілерді мемлекеттік тіркеу Тізілімінде 4104 нөмерімен тіркелген, 2017 жылғы 14 қаңтарда № 2 (835) "Қазыналы өңір" газетінде, 2017 жылғы 1 ақпанда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мен толықтырулар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қалалық бюджет тиісінше 1, 2 және 3 қосымшаларға сәйкес, оның ішінде 2017 жылға келесі көлемдерде бекітілсін: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2 641 923 мың теңге, оның ішінде: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727 087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6 903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2 260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1 905 673 мың теңге;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2 651 263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алу 9 340 мың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9 340 мың теңге: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9 340 мың теңге.";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8-1 тармақпен толықтырылсын: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"8-1. 2017 жылға жергілікті өзін - өзі басқару органдарына берілетін трансферттердің Қаражал қаласының кенттері арасында бөлінуі осы шешімге 9 қосымшаға сәйкес бекітілсін.";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шешімге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9 қосымшамен толықтырылсын.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Шамбулов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Қалалық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Қаражал қаласының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2641923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2)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2651263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0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1008928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1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3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251899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3)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4)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5)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-9340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6)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9340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– қосымша</w:t>
            </w:r>
          </w:p>
        </w:tc>
      </w:tr>
    </w:tbl>
    <w:bookmarkStart w:name="z227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қаланың жергілікті атқарушы органы резервінің сомаларын бөлу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19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13 725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13 725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шығындарға арналған ауданның (облыстық маңызы бар қаланың) жергілікті атқарушы органның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қосымша</w:t>
            </w:r>
          </w:p>
        </w:tc>
      </w:tr>
    </w:tbl>
    <w:bookmarkStart w:name="z254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жылы Жәйрем, Шалғы кенттері әкімдерінің аппараттары арқылы қаржыландырылатын бюджеттік бағдарламалардың шығыстары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3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"Жәйрем кенті әкімінің аппараты" мемлекеттік мекемесі</w:t>
            </w:r>
          </w:p>
          <w:bookmarkEnd w:id="2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4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5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"Шалғы кенті әкімінің аппараты" мемлекеттік мекемесі</w:t>
            </w:r>
          </w:p>
          <w:bookmarkEnd w:id="25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5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қосымша</w:t>
            </w:r>
          </w:p>
        </w:tc>
      </w:tr>
    </w:tbl>
    <w:bookmarkStart w:name="z29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 өзі басқару органдарына 2017 жылға берілетін трансферттердің Қаражал қаласының кенттері арасында бөлінуі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6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"Жәйрем кенті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"Шалғы кенті әкімінің аппараты" мемлекеттік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