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2c16" w14:textId="6102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6 қазандағы ХVII сессиясының № 162 шешімі. Қарағанды облысының Әділет департаментінде 2017 жылғы 23 қазанда № 4409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Қаражал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келесі шешімдерінің күші жойылды деп танылсын: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Қаражал қалалық мәслихатының 2014 жылғы 23 қыркүйектегі XXХІV сессиясының № 263 "Қаражал қалалық мәслихатының Регламентін бекіту туралы" (нормативтік құқықтық актілерді мемлекеттік тіркеу Тізілімінде № 2806 болып тіркелген, 2014 жылғы 8 қарашада № 46 "Қазыналы өңір" газетінде, 2014 жылғы 17 қарашада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Қаражал қалалық мәслихатының 2015 жылғы 19 маусымдағы ХXXX сессиясының № 342 "Қаражал қалалық мәслихатының 2014 жылғы 23 қыркүйектегі XXХІV сессиясының № 263 "Қаражал қалалық мәслихатының Регламентін бекіту туралы" шешіміне өзгеріс енгізу туралы" (нормативтік құқықтық актілерді мемлекеттік тіркеу Тізілімінде № 3348 болып тіркелген, 2015 жылғы 7 тамызда "Әділет" ақпараттық-құқықтық жүйесінде, 2015 жылғы 8 тамызда № 32 (758)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