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992c" w14:textId="2f49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11 желтоқсандағы XVIII сессиясының № 169 шешімі. Қарағанды облысының Әділет департаментінде 2017 жылғы 14 желтоқсанда № 4484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2 740 080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799 316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14 453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1 923 830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2 755 653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1 000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14 573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14 573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14 573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ХVІІI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тнңге)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</w:tbl>
    <w:bookmarkStart w:name="z24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8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 3 тұрғын үйге инженерлік-коммуникациялық инфрақұрылымын орналастыру және дамыту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7 - қосымша</w:t>
            </w:r>
          </w:p>
        </w:tc>
      </w:tr>
    </w:tbl>
    <w:bookmarkStart w:name="z33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Жәйрем, Шалғы кенттері әкімдерінің аппараттары арқылы қаржыландырылатын бюджеттік бағдарламалардың шығыстары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