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4e299" w14:textId="064e2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Мүгедектерді жұмысқа орналастыру үшін 2018 жылға арналған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қаласының әкімдігінің 2017 жылғы 14 желтоқсандағы № 149 қаулысы. Қарағанды облысының Әділет департаментінде 2017 жылғы 21 желтоқсанда № 4493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тармақшасына, Қазақстан Республикасы Денсаулық сақтау және әлеуметтік даму министрінің 2016 жылғы 13 маусымдағы № 498 "Мүгедектер үшін жұмыс орындарын квоталау қағидаларын бекіту туралы" (нормативтік құқықтық актілерін мемлекеттік тіркеу тізілімінде № 14010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>сәйкес, Қаражал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Ауыр жұмыстарды, еңбек жағдайлары зиянды, қауіпті жұмыс орындарын есептемегенде, жұмыс орындары санының 2%-дан 4%-ға дейінгі мөлшерінде мүгедектер үшін осы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>сәйкес жұмыс орындарына квота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орындалуына бақылау жасау Қаражал қаласының әкімінің орынбасары Т.Ерденовке жүктелсін.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Қаражал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"14"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№149 қаулысына қосымша</w:t>
            </w:r>
            <w:r>
              <w:br/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 үшін жұмыс орындарына квота белгіленген ұйымдардың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Қызметкерлердің тізімдік саны (адам)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(%) қызметкерлердің тізімдік санынан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 үшін жұмыс орындарының саны (бірлік)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"Жәйрем кен байыту комбинаты" Акционерлік қоғамы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қаласының білім бөлімінің "№30 жалпы білім беретін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"Қаражал қаласының әкімиятының Қалалық коммуналдық шаруашылығы" коммуналдық мемлекеттік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"Karazhal Operating (Каражал Оперейтинг"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