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b142" w14:textId="913b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Жәйрем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25 желтоқсандағы XX сессиясының № 188 шешімі. Қарағанды облысының Әділет департаментінде 2018 жылғы 8 қаңтарда № 4542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295 782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16 648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254 426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295 782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29.11.2018 № 246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Жәйрем кенті бюджетінде қалалық бюджеттен берілетін субвенциялардың көлемі – 241 426 мың теңге сомасында қарастырылғаны ескерілсін.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  <w:r>
              <w:br/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Жәйрем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29.11.2018 № 246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</w:t>
            </w:r>
            <w:r>
              <w:br/>
            </w:r>
          </w:p>
        </w:tc>
      </w:tr>
    </w:tbl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 қосымша</w:t>
            </w:r>
            <w:r>
              <w:br/>
            </w:r>
          </w:p>
        </w:tc>
      </w:tr>
    </w:tbl>
    <w:bookmarkStart w:name="z16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кентінің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