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7bc7" w14:textId="ccc7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2016 жылғы 26 желтоқсандағы № 112 "2017 – 2019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2017 жылғы 12 шілдедегі № 180 шешімі. Қарағанды облысының Әділет департаментінде 2017 жылғы 20 шілдеде № 4315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2016 жылғы 26 желтоқсандағы № 112 "2017 – 2019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4085 болып тіркелген, "Шарайна" газетінің 2017 жылғы 13 қаңтардағы 2 (2243) нөмірінде, Қазақстан Республикасы нормативтік құқықтық актілерінің эталондық бақылау банкінде электрондық түрде 2017 жылғы 25 қаңтарда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 – 2019 жылдарға арналған қалалық бюджет тиісінше 1, 2 және 3 қосымшаларға сәйкес, оның ішінде 2017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21 057 664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3 323 437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13 740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9 000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17 711 487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21 673 816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616 152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616 152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     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616 152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2017 жылға арналған қалалық бюджет кірістерінің және шығындарының құрамында мынадай трансферттер қарастырылғаны 4 қосымшаға сәйкес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және облыстық бюджеттен ағымдағы нысаналы трансферттер 843 513 мың теңге сомасында;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республикалық бюджеттен нысаналы даму трансферттері 11 215 622 мың теңге сомасында;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облыстық бюджеттен нысаналы даму трансферттері 1 840 529 мың теңге сомасында.";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Тәжбенов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сессиясының № 180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№ 112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Бұзылу аумағынан тұрғындарды көшіру үшін тұрғын-үй құрылысына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4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5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сессиясының № 180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№ 112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90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республикалық және облыстық бюджеттен бөлінген нысаналы трансферттер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2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13 899 664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тілдік курстар бойынша тағылымдамадан өткен мұғалімдерге және оқу кезеңінде негізгі қызметкерді алмастырғаны үшін мұғалімдерге қосымша ақы төлеуге </w:t>
            </w:r>
          </w:p>
          <w:bookmarkEnd w:id="2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</w:t>
            </w:r>
          </w:p>
          <w:bookmarkEnd w:id="2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"Өрлеу" жобасы бойынша келісілген қаржылай көмекті енгізуге </w:t>
            </w:r>
          </w:p>
          <w:bookmarkEnd w:id="2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Қолданыстан шығарылатын және жойылатын ауру малдардың, азық-түліктердің және жануар тектес шикізаттардың құнын иелелеріне өтеуге </w:t>
            </w:r>
          </w:p>
          <w:bookmarkEnd w:id="2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4"/>
          <w:p>
            <w:pPr>
              <w:spacing w:after="20"/>
              <w:ind w:left="20"/>
              <w:jc w:val="both"/>
            </w:pP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нәтижелі жұмыспен қамтуды және жаппай кәсіпкерлікті дамыту бағдарламасы еңбек нарығын дамытуға бағытталған ісшараларды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білім беру инфрақұрылымын құруға </w:t>
            </w:r>
          </w:p>
          <w:bookmarkEnd w:id="2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базаны нығайтуға және білім беру нысандарына жөндеу жүргізуге</w:t>
            </w:r>
          </w:p>
          <w:bookmarkEnd w:id="2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және елді мекендердің көшелерін орташа 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жөндеуден өткізуге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нарығындағы қажетті мамандықтар бойынша жұмыс кадрларын қысқа мерзімді кәсіби оқытуға</w:t>
            </w:r>
          </w:p>
          <w:bookmarkEnd w:id="2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бойынша қызметтер көрсету, ветеринариялық препараттарды сақтау және тасымалдауға</w:t>
            </w:r>
          </w:p>
          <w:bookmarkEnd w:id="2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дамуға:</w:t>
            </w:r>
          </w:p>
          <w:bookmarkEnd w:id="2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13 056 151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  <w:bookmarkEnd w:id="2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11 215 622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аумағынан тұрғындарды көшіру үшін тұрғын-үй құрылысына</w:t>
            </w:r>
          </w:p>
          <w:bookmarkEnd w:id="2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10 454 439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асыруға</w:t>
            </w:r>
          </w:p>
          <w:bookmarkEnd w:id="2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  <w:bookmarkEnd w:id="2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1 840 529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аумағынан тұрғындарды көшіру үшін тұрғын-үй құрылысына</w:t>
            </w:r>
          </w:p>
          <w:bookmarkEnd w:id="2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1 518 061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асыруға</w:t>
            </w:r>
          </w:p>
          <w:bookmarkEnd w:id="2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  <w:bookmarkEnd w:id="2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реконструкциялауға</w:t>
            </w:r>
          </w:p>
          <w:bookmarkEnd w:id="2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сессиясының № 180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№ 112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16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Жезқазған кентінің бюджеттік бағдарламаларының тізбесі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30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