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6a32" w14:textId="11a6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2017 жылғы 26 желтоқсандағы 223 шешімі. Қарағанды облысының Әділет департаментінде 2018 жылғы 4 қаңтарда № 4532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2017 жылғы 30 қарашадағы "2018 – 2020 жылдарға арналған республикалық бюджет туралы" Заңына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– 2020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15 221 185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3 329 153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126 187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21 443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11 744 402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15 545 397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324 212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324 212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324 212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Сәтбаев қалалық мәслихатының 06.12.2018 № 334 (01.01.2018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қалалық бюджетке кірістерді бөлу нормативтері мынадай мөлшерлерде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100 пайыз;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– 100 пайыз;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– 100 пайыз;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100 пайыз.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қалалық бюджет кірістерінің және шығындарының құрамында мынадай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және облыстық бюджеттен ағымдағы нысаналы трансферттер 2 008 405 мың теңге сомасында;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6 376 133 мың теңге сомасында;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433 421 мың теңге сомасында.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қалалық бюджет түсімдерінің құрамында облыстық бюджеттен қала бюджетіне берілетін субвенциялардың көлемі 4 126 175 мың теңге сомасында ескерілсін.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2018 жылға арналған резерві 0 мың теңге сомасында бекітілсін.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Сәтбаев қалалық мәслихатының 18.10.2018 № 319 (01.01.2018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бюджетті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қалалық бюджет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Сәтбаев қалалық мәслихатының 06.12.2018 № 334 (01.01.2018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</w:tbl>
    <w:bookmarkStart w:name="z29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қалалық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</w:tbl>
    <w:bookmarkStart w:name="z53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қалалық бюджет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</w:p>
        </w:tc>
      </w:tr>
    </w:tbl>
    <w:bookmarkStart w:name="z77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республикалық және облыстық бюджеттен бөлінген нысаналы трансферттер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5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  <w:bookmarkEnd w:id="5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  <w:bookmarkEnd w:id="5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  <w:bookmarkEnd w:id="5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 жұмыспен қамту орталықтарында еңбек ақы төлеудің тартымды жүйесін енгізуге берілетін ағымдағы нысаналы трансферттер сомасын бөлуге</w:t>
            </w:r>
          </w:p>
          <w:bookmarkEnd w:id="5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5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5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жоюға иелеріне орнын толтыруға </w:t>
            </w:r>
          </w:p>
          <w:bookmarkEnd w:id="5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еңбек нарығын дамытуға бағытталған ісшараларды іске асыруға</w:t>
            </w:r>
          </w:p>
          <w:bookmarkEnd w:id="5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  <w:bookmarkEnd w:id="5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5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 және білім беру нысандарына жөндеу жүргізуге</w:t>
            </w:r>
          </w:p>
          <w:bookmarkEnd w:id="5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 және елді мекендердің көшелерін күрделі, орташа және ағымдағы жөндеуге</w:t>
            </w:r>
          </w:p>
          <w:bookmarkEnd w:id="5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  <w:bookmarkEnd w:id="5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  <w:bookmarkEnd w:id="5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ұйымдарында интернет-сайттарды автоматтандырылған мониторингтеу бағдарламасын орнатуға </w:t>
            </w:r>
          </w:p>
          <w:bookmarkEnd w:id="5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  <w:bookmarkEnd w:id="5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консультанттарды және халықты жұмыспен қамту орталықтарында ассистенттерді енгізуге</w:t>
            </w:r>
          </w:p>
          <w:bookmarkEnd w:id="5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  <w:bookmarkEnd w:id="5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5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5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5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  <w:bookmarkEnd w:id="5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5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5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</w:p>
        </w:tc>
      </w:tr>
    </w:tbl>
    <w:bookmarkStart w:name="z806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бюджетті атқару процесінде секвестрлеуге жатпайтын бюджеттік бағдарламалардың тізбесі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