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470e" w14:textId="4ee4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26 желтоқсандағы № 227 шешімі. Қарағанды облысының Әділет департаментінде 2018 жылғы 9 қаңтарда № 4550 болып тіркелді. Күші жойылды - Қарағанды облысы Сәтбаев қалалық мәслихатының 2021 жылғы 23 шілдедегі № 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орыс тілінде жаңа редакцияда, қазақ тіліндегі мәтіні өзгермейді - Қарағанды облысы Сәтбаев қалалық мәслихатының 18.04.2018 № 264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экономикалық реформа, бюджет, коммуналдық шаруашылық және кәсіпкерлікті қолдау мәселелері жөніндегі тұрақты комиссиясына (В.Л. Цой)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227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Сәтбаев қаласының әкімдігімен (бұдан әрі – жергiлiктi атқарушы орган) жүзеге асырылады.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органмен комиссия (бұдан әрі – Комиссия) құрылады.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коммуналдық шаруашылық саласында қызметтерді жүзеге асыруға уәкілетті және тиісті жергілікті бюджеттен қаржыландырылатын "Сәтбаев қаласының тұрғын үй-коммуналдық шаруашылық, жолаушылар көлігі, автомобиль жолдары және тұрғын үй инспекциясы бөлімі" мемлекеттік мекемесі белгіленеді.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