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5452a" w14:textId="76545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қалалық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қалалық мәслихатының 2017 жылғы 31 наурыздағы 10 сессиясының № 116 шешімі. Қарағанды облысының Әділет департаментінде 2017 жылғы 21 сәуірде № 4232 болып тіркелді. Күші жойылды - Қарағанды облысы Саран қалалық мәслихатының 2018 жылғы 29 наурыздағы № 265 шешімімен</w:t>
      </w:r>
    </w:p>
    <w:p>
      <w:pPr>
        <w:spacing w:after="0"/>
        <w:ind w:left="0"/>
        <w:jc w:val="both"/>
      </w:pPr>
      <w:bookmarkStart w:name="z3" w:id="0"/>
      <w:r>
        <w:rPr>
          <w:rFonts w:ascii="Times New Roman"/>
          <w:b w:val="false"/>
          <w:i w:val="false"/>
          <w:color w:val="ff0000"/>
          <w:sz w:val="28"/>
        </w:rPr>
        <w:t xml:space="preserve">
      Ескерту. Күші жойылды - Қарағанды облысы Саран қалалық мәслихатының 29.03.2018 № 265 (алғаш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Қазақстан Республикасының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және 2001 жылғы 23 қаңтардағы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Заңдарына, Қазақстан Республикасының мемлекеттік қызмет істері және сыбайлас жемқорлыққа қарсы іс - қимыл агенттігі төрағасының 2016 жылғы 29 желтоқсандағы "Мемлекеттік әкімшілік қызметшілердің қызметін бағалаудың кейбір мәселелері туралы" (нормативтік құқықтық актілердің мемлекеттік тіркеу Тізілімінде № 14637 болып тіркелген) № 110 </w:t>
      </w:r>
      <w:r>
        <w:rPr>
          <w:rFonts w:ascii="Times New Roman"/>
          <w:b w:val="false"/>
          <w:i w:val="false"/>
          <w:color w:val="000000"/>
          <w:sz w:val="28"/>
        </w:rPr>
        <w:t xml:space="preserve">бұйрығына </w:t>
      </w:r>
      <w:r>
        <w:rPr>
          <w:rFonts w:ascii="Times New Roman"/>
          <w:b w:val="false"/>
          <w:i w:val="false"/>
          <w:color w:val="000000"/>
          <w:sz w:val="28"/>
        </w:rPr>
        <w:t xml:space="preserve">сәйкес, Саран қалалық мәслихаты </w:t>
      </w:r>
      <w:r>
        <w:rPr>
          <w:rFonts w:ascii="Times New Roman"/>
          <w:b/>
          <w:i w:val="false"/>
          <w:color w:val="000000"/>
          <w:sz w:val="28"/>
        </w:rPr>
        <w:t>ШЕШІМ ЕТТІ:</w:t>
      </w:r>
    </w:p>
    <w:bookmarkStart w:name="z4" w:id="1"/>
    <w:p>
      <w:pPr>
        <w:spacing w:after="0"/>
        <w:ind w:left="0"/>
        <w:jc w:val="both"/>
      </w:pPr>
      <w:r>
        <w:rPr>
          <w:rFonts w:ascii="Times New Roman"/>
          <w:b w:val="false"/>
          <w:i w:val="false"/>
          <w:color w:val="000000"/>
          <w:sz w:val="28"/>
        </w:rPr>
        <w:t xml:space="preserve">
      1. Қоса беріліп отырған "Саран қалалық мәслихатының аппараты" мемлекеттік мекемесінің "Б" корпусы мемлекеттік әкімшілік қызметшілерінің қызметіне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Саран қалалық мәслихатының 2016 жылғы 19 ақпандағы "Саран қалалық мәслихатының аппараты" мемлекеттік мекемесінің "Б" корпусы мемлекеттік әкімшілік қызметшілерінің қызметін бағалаудың Әдістемесін бекіту туралы" № 539 </w:t>
      </w:r>
      <w:r>
        <w:rPr>
          <w:rFonts w:ascii="Times New Roman"/>
          <w:b w:val="false"/>
          <w:i w:val="false"/>
          <w:color w:val="000000"/>
          <w:sz w:val="28"/>
        </w:rPr>
        <w:t xml:space="preserve">шешімінің </w:t>
      </w:r>
      <w:r>
        <w:rPr>
          <w:rFonts w:ascii="Times New Roman"/>
          <w:b w:val="false"/>
          <w:i w:val="false"/>
          <w:color w:val="000000"/>
          <w:sz w:val="28"/>
        </w:rPr>
        <w:t>(нормативтік құқықтық актілерді мемлекеттік тіркеу Тізілімінде № 3726 болып тіркелген, 2016 жылы 1 сәуірдегі № 13 "Саран газеті" газетінде, "Әділет" ақпараттық - құқықтық жүйесінде 2016 жылы 11 сәуірде жарияланған) күші жойылды деп танылсын.</w:t>
      </w:r>
    </w:p>
    <w:bookmarkEnd w:id="2"/>
    <w:bookmarkStart w:name="z6" w:id="3"/>
    <w:p>
      <w:pPr>
        <w:spacing w:after="0"/>
        <w:ind w:left="0"/>
        <w:jc w:val="both"/>
      </w:pPr>
      <w:r>
        <w:rPr>
          <w:rFonts w:ascii="Times New Roman"/>
          <w:b w:val="false"/>
          <w:i w:val="false"/>
          <w:color w:val="000000"/>
          <w:sz w:val="28"/>
        </w:rPr>
        <w:t>
      3. Осы шешімнің орындалуын бақылау "Саран қалалық мәслихатының аппараты" мемлекеттік мекемесінің аппарат басшысына жүктелсін.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Я. Внукевич</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Р. Бекбанов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қалалық мәслихатының</w:t>
            </w:r>
            <w:r>
              <w:br/>
            </w:r>
            <w:r>
              <w:rPr>
                <w:rFonts w:ascii="Times New Roman"/>
                <w:b w:val="false"/>
                <w:i w:val="false"/>
                <w:color w:val="000000"/>
                <w:sz w:val="20"/>
              </w:rPr>
              <w:t>2017 жылғы 31 наурыздағы</w:t>
            </w:r>
            <w:r>
              <w:br/>
            </w:r>
            <w:r>
              <w:rPr>
                <w:rFonts w:ascii="Times New Roman"/>
                <w:b w:val="false"/>
                <w:i w:val="false"/>
                <w:color w:val="000000"/>
                <w:sz w:val="20"/>
              </w:rPr>
              <w:t>№ 116 шешімімен бекітілді</w:t>
            </w:r>
          </w:p>
        </w:tc>
      </w:tr>
    </w:tbl>
    <w:bookmarkStart w:name="z11" w:id="5"/>
    <w:p>
      <w:pPr>
        <w:spacing w:after="0"/>
        <w:ind w:left="0"/>
        <w:jc w:val="left"/>
      </w:pPr>
      <w:r>
        <w:rPr>
          <w:rFonts w:ascii="Times New Roman"/>
          <w:b/>
          <w:i w:val="false"/>
          <w:color w:val="000000"/>
        </w:rPr>
        <w:t xml:space="preserve">  "Саран қалалық мәслихатының аппараты" мемлекеттік мекемесінің "Б" корпусы мемлекеттік әкімшілік қызметшілерінің қызметін бағалаудың Әдістемесі</w:t>
      </w:r>
    </w:p>
    <w:bookmarkEnd w:id="5"/>
    <w:bookmarkStart w:name="z12" w:id="6"/>
    <w:p>
      <w:pPr>
        <w:spacing w:after="0"/>
        <w:ind w:left="0"/>
        <w:jc w:val="left"/>
      </w:pPr>
      <w:r>
        <w:rPr>
          <w:rFonts w:ascii="Times New Roman"/>
          <w:b/>
          <w:i w:val="false"/>
          <w:color w:val="000000"/>
        </w:rPr>
        <w:t xml:space="preserve"> 1 тарау. Жалпы ережелер</w:t>
      </w:r>
    </w:p>
    <w:bookmarkEnd w:id="6"/>
    <w:bookmarkStart w:name="z13" w:id="7"/>
    <w:p>
      <w:pPr>
        <w:spacing w:after="0"/>
        <w:ind w:left="0"/>
        <w:jc w:val="both"/>
      </w:pPr>
      <w:r>
        <w:rPr>
          <w:rFonts w:ascii="Times New Roman"/>
          <w:b w:val="false"/>
          <w:i w:val="false"/>
          <w:color w:val="000000"/>
          <w:sz w:val="28"/>
        </w:rPr>
        <w:t>
      1. Осы "Саран қалалық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33 - бабы </w:t>
      </w:r>
      <w:r>
        <w:rPr>
          <w:rFonts w:ascii="Times New Roman"/>
          <w:b w:val="false"/>
          <w:i w:val="false"/>
          <w:color w:val="000000"/>
          <w:sz w:val="28"/>
        </w:rPr>
        <w:t>5 - тармағына</w:t>
      </w:r>
      <w:r>
        <w:rPr>
          <w:rFonts w:ascii="Times New Roman"/>
          <w:b w:val="false"/>
          <w:i w:val="false"/>
          <w:color w:val="000000"/>
          <w:sz w:val="28"/>
        </w:rPr>
        <w:t xml:space="preserve"> сәйкес әзірленді және "Саран қалалық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4"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5"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16" w:id="10"/>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0"/>
    <w:bookmarkStart w:name="z17"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18" w:id="12"/>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 - ақ сынақ мерзімі кезеңінде өткізілмейді.</w:t>
      </w:r>
    </w:p>
    <w:bookmarkEnd w:id="12"/>
    <w:bookmarkStart w:name="z19" w:id="13"/>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3"/>
    <w:bookmarkStart w:name="z20" w:id="14"/>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4"/>
    <w:bookmarkStart w:name="z21" w:id="15"/>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бағынатын тұлға болып табылады.</w:t>
      </w:r>
    </w:p>
    <w:bookmarkEnd w:id="15"/>
    <w:bookmarkStart w:name="z22" w:id="16"/>
    <w:p>
      <w:pPr>
        <w:spacing w:after="0"/>
        <w:ind w:left="0"/>
        <w:jc w:val="both"/>
      </w:pPr>
      <w:r>
        <w:rPr>
          <w:rFonts w:ascii="Times New Roman"/>
          <w:b w:val="false"/>
          <w:i w:val="false"/>
          <w:color w:val="000000"/>
          <w:sz w:val="28"/>
        </w:rPr>
        <w:t>
      5. Жылдық бағалау:</w:t>
      </w:r>
    </w:p>
    <w:bookmarkEnd w:id="16"/>
    <w:bookmarkStart w:name="z23"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24" w:id="18"/>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8"/>
    <w:bookmarkStart w:name="z25" w:id="19"/>
    <w:p>
      <w:pPr>
        <w:spacing w:after="0"/>
        <w:ind w:left="0"/>
        <w:jc w:val="both"/>
      </w:pPr>
      <w:r>
        <w:rPr>
          <w:rFonts w:ascii="Times New Roman"/>
          <w:b w:val="false"/>
          <w:i w:val="false"/>
          <w:color w:val="000000"/>
          <w:sz w:val="28"/>
        </w:rPr>
        <w:t xml:space="preserve">
      6. "Б" корпусы қызметшісінің қызметін бағалауды өткізу үшін қалалық мәслихат хатшысымен Бағалау жөніндегі комиссия құрылады, оның жұмысын кадр жұмысы бойынша бас маман ұйымдастырады. </w:t>
      </w:r>
    </w:p>
    <w:bookmarkEnd w:id="19"/>
    <w:bookmarkStart w:name="z26" w:id="20"/>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20"/>
    <w:bookmarkStart w:name="z27" w:id="21"/>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қалалық мәслихат хатшысының шешімі бойынша жүзеге асырылады.</w:t>
      </w:r>
    </w:p>
    <w:bookmarkEnd w:id="21"/>
    <w:bookmarkStart w:name="z28" w:id="22"/>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2"/>
    <w:bookmarkStart w:name="z29" w:id="23"/>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3"/>
    <w:bookmarkStart w:name="z30" w:id="24"/>
    <w:p>
      <w:pPr>
        <w:spacing w:after="0"/>
        <w:ind w:left="0"/>
        <w:jc w:val="both"/>
      </w:pPr>
      <w:r>
        <w:rPr>
          <w:rFonts w:ascii="Times New Roman"/>
          <w:b w:val="false"/>
          <w:i w:val="false"/>
          <w:color w:val="000000"/>
          <w:sz w:val="28"/>
        </w:rPr>
        <w:t>
      Бағалау жөніндегі комиссияның хатшысы қалалық мәслихаттың кадр жұмысы бойынша бас маман болып табылады. Бағалау жөніндегі комиссияның хатшысы дауыс беруге қатыспайды.</w:t>
      </w:r>
    </w:p>
    <w:bookmarkEnd w:id="24"/>
    <w:bookmarkStart w:name="z31" w:id="25"/>
    <w:p>
      <w:pPr>
        <w:spacing w:after="0"/>
        <w:ind w:left="0"/>
        <w:jc w:val="left"/>
      </w:pPr>
      <w:r>
        <w:rPr>
          <w:rFonts w:ascii="Times New Roman"/>
          <w:b/>
          <w:i w:val="false"/>
          <w:color w:val="000000"/>
        </w:rPr>
        <w:t xml:space="preserve"> 2 тарау. Жұмыстың жеке жоспарын құрастыру</w:t>
      </w:r>
    </w:p>
    <w:bookmarkEnd w:id="25"/>
    <w:bookmarkStart w:name="z32" w:id="26"/>
    <w:p>
      <w:pPr>
        <w:spacing w:after="0"/>
        <w:ind w:left="0"/>
        <w:jc w:val="both"/>
      </w:pPr>
      <w:r>
        <w:rPr>
          <w:rFonts w:ascii="Times New Roman"/>
          <w:b w:val="false"/>
          <w:i w:val="false"/>
          <w:color w:val="000000"/>
          <w:sz w:val="28"/>
        </w:rPr>
        <w:t>
      10. "Б" корпусы қызметшісі жұмысының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6"/>
    <w:bookmarkStart w:name="z33" w:id="27"/>
    <w:p>
      <w:pPr>
        <w:spacing w:after="0"/>
        <w:ind w:left="0"/>
        <w:jc w:val="both"/>
      </w:pP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7"/>
    <w:bookmarkStart w:name="z34" w:id="2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8"/>
    <w:bookmarkStart w:name="z35" w:id="29"/>
    <w:p>
      <w:pPr>
        <w:spacing w:after="0"/>
        <w:ind w:left="0"/>
        <w:jc w:val="both"/>
      </w:pPr>
      <w:r>
        <w:rPr>
          <w:rFonts w:ascii="Times New Roman"/>
          <w:b w:val="false"/>
          <w:i w:val="false"/>
          <w:color w:val="000000"/>
          <w:sz w:val="28"/>
        </w:rPr>
        <w:t xml:space="preserve">
      13. Жеке жоспар екі данада құрастырылады. Бір дана аппарат басшысына беріледі. Екінші дана кадр жұмысы бойынша бас маманда болады. </w:t>
      </w:r>
    </w:p>
    <w:bookmarkEnd w:id="29"/>
    <w:bookmarkStart w:name="z36" w:id="30"/>
    <w:p>
      <w:pPr>
        <w:spacing w:after="0"/>
        <w:ind w:left="0"/>
        <w:jc w:val="left"/>
      </w:pPr>
      <w:r>
        <w:rPr>
          <w:rFonts w:ascii="Times New Roman"/>
          <w:b/>
          <w:i w:val="false"/>
          <w:color w:val="000000"/>
        </w:rPr>
        <w:t xml:space="preserve"> 3 тарау. Бағалауды жүргізуге дайындық</w:t>
      </w:r>
    </w:p>
    <w:bookmarkEnd w:id="30"/>
    <w:bookmarkStart w:name="z37" w:id="31"/>
    <w:p>
      <w:pPr>
        <w:spacing w:after="0"/>
        <w:ind w:left="0"/>
        <w:jc w:val="both"/>
      </w:pPr>
      <w:r>
        <w:rPr>
          <w:rFonts w:ascii="Times New Roman"/>
          <w:b w:val="false"/>
          <w:i w:val="false"/>
          <w:color w:val="000000"/>
          <w:sz w:val="28"/>
        </w:rPr>
        <w:t>
      14</w:t>
      </w:r>
      <w:r>
        <w:rPr>
          <w:rFonts w:ascii="Times New Roman"/>
          <w:b w:val="false"/>
          <w:i/>
          <w:color w:val="000000"/>
          <w:sz w:val="28"/>
        </w:rPr>
        <w:t xml:space="preserve">. </w:t>
      </w:r>
      <w:r>
        <w:rPr>
          <w:rFonts w:ascii="Times New Roman"/>
          <w:b w:val="false"/>
          <w:i w:val="false"/>
          <w:color w:val="000000"/>
          <w:sz w:val="28"/>
        </w:rPr>
        <w:t>Кадр жұмысы бойынша бас маман Бағалау бойынша комиссия төрағасының келісімімен бағалауды өткізу кестесін қалыптастырады.</w:t>
      </w:r>
    </w:p>
    <w:bookmarkEnd w:id="31"/>
    <w:bookmarkStart w:name="z38" w:id="32"/>
    <w:p>
      <w:pPr>
        <w:spacing w:after="0"/>
        <w:ind w:left="0"/>
        <w:jc w:val="both"/>
      </w:pPr>
      <w:r>
        <w:rPr>
          <w:rFonts w:ascii="Times New Roman"/>
          <w:b w:val="false"/>
          <w:i w:val="false"/>
          <w:color w:val="000000"/>
          <w:sz w:val="28"/>
        </w:rPr>
        <w:t>
      Кадр жұмысы бойынша бас маман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2"/>
    <w:bookmarkStart w:name="z39" w:id="33"/>
    <w:p>
      <w:pPr>
        <w:spacing w:after="0"/>
        <w:ind w:left="0"/>
        <w:jc w:val="left"/>
      </w:pPr>
      <w:r>
        <w:rPr>
          <w:rFonts w:ascii="Times New Roman"/>
          <w:b/>
          <w:i w:val="false"/>
          <w:color w:val="000000"/>
        </w:rPr>
        <w:t xml:space="preserve"> 4 тарау. Лауазымдық міндеттерді орындаудың тоқсандық бағалауы</w:t>
      </w:r>
    </w:p>
    <w:bookmarkEnd w:id="33"/>
    <w:bookmarkStart w:name="z40" w:id="3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4"/>
    <w:bookmarkStart w:name="z41" w:id="3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5"/>
    <w:bookmarkStart w:name="z42" w:id="36"/>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6"/>
    <w:bookmarkStart w:name="z43" w:id="3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"Саран қалалық мәслихатының аппараты" мемлекеттік мекемесінің салалық ерекшеліктерімен белгіленеді және атқарылған жұмыстың көлемі мен күрделілігін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 - порталында белгіленетін де, белгіленбейтін де құжаттар мен іс - шаралар кіре алады.</w:t>
      </w:r>
    </w:p>
    <w:bookmarkEnd w:id="37"/>
    <w:bookmarkStart w:name="z44" w:id="38"/>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қызметшісіне тікелей басшы бекітілген шәкілге сәйкес, "+1" - ден "+5" баллға дейін қояды.</w:t>
      </w:r>
    </w:p>
    <w:bookmarkEnd w:id="38"/>
    <w:bookmarkStart w:name="z45" w:id="39"/>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9"/>
    <w:bookmarkStart w:name="z46" w:id="40"/>
    <w:p>
      <w:pPr>
        <w:spacing w:after="0"/>
        <w:ind w:left="0"/>
        <w:jc w:val="both"/>
      </w:pPr>
      <w:r>
        <w:rPr>
          <w:rFonts w:ascii="Times New Roman"/>
          <w:b w:val="false"/>
          <w:i w:val="false"/>
          <w:color w:val="000000"/>
          <w:sz w:val="28"/>
        </w:rPr>
        <w:t>
      20. Орындау тәртібін бұзуға "Саран қалалық мәслихатының аппараты" мемлекеттік мекемесі басшылығының, тікелей басшының тапсырмалары мен жеке және заңды тұлғалардың өтініштерін орындау мерзімдерін бұзу жатады.</w:t>
      </w:r>
    </w:p>
    <w:bookmarkEnd w:id="40"/>
    <w:bookmarkStart w:name="z47" w:id="41"/>
    <w:p>
      <w:pPr>
        <w:spacing w:after="0"/>
        <w:ind w:left="0"/>
        <w:jc w:val="both"/>
      </w:pPr>
      <w:r>
        <w:rPr>
          <w:rFonts w:ascii="Times New Roman"/>
          <w:b w:val="false"/>
          <w:i w:val="false"/>
          <w:color w:val="000000"/>
          <w:sz w:val="28"/>
        </w:rPr>
        <w:t>
      Орындаушылық тәртіптің фактілері туралы ақпаратқа "Б" корпусы қызметшісінің тікелей басшысынан және құжат айналымы қызметінен құжаттамалық расталған мәліметтер негіз болып табылады.</w:t>
      </w:r>
    </w:p>
    <w:bookmarkEnd w:id="41"/>
    <w:bookmarkStart w:name="z48" w:id="42"/>
    <w:p>
      <w:pPr>
        <w:spacing w:after="0"/>
        <w:ind w:left="0"/>
        <w:jc w:val="both"/>
      </w:pPr>
      <w:r>
        <w:rPr>
          <w:rFonts w:ascii="Times New Roman"/>
          <w:b w:val="false"/>
          <w:i w:val="false"/>
          <w:color w:val="000000"/>
          <w:sz w:val="28"/>
        </w:rPr>
        <w:t>
      21. Еңбек тәртібін бұзуға:</w:t>
      </w:r>
    </w:p>
    <w:bookmarkEnd w:id="42"/>
    <w:bookmarkStart w:name="z49" w:id="43"/>
    <w:p>
      <w:pPr>
        <w:spacing w:after="0"/>
        <w:ind w:left="0"/>
        <w:jc w:val="both"/>
      </w:pPr>
      <w:r>
        <w:rPr>
          <w:rFonts w:ascii="Times New Roman"/>
          <w:b w:val="false"/>
          <w:i w:val="false"/>
          <w:color w:val="000000"/>
          <w:sz w:val="28"/>
        </w:rPr>
        <w:t>
      1) дәлелді себепсіз жұмысқа кешігу;</w:t>
      </w:r>
    </w:p>
    <w:bookmarkEnd w:id="43"/>
    <w:bookmarkStart w:name="z50" w:id="44"/>
    <w:p>
      <w:pPr>
        <w:spacing w:after="0"/>
        <w:ind w:left="0"/>
        <w:jc w:val="both"/>
      </w:pPr>
      <w:r>
        <w:rPr>
          <w:rFonts w:ascii="Times New Roman"/>
          <w:b w:val="false"/>
          <w:i w:val="false"/>
          <w:color w:val="000000"/>
          <w:sz w:val="28"/>
        </w:rPr>
        <w:t>
      2) қызметшілердің қызметтік әдепті бұзуы жатады.</w:t>
      </w:r>
    </w:p>
    <w:bookmarkEnd w:id="44"/>
    <w:bookmarkStart w:name="z51" w:id="45"/>
    <w:p>
      <w:pPr>
        <w:spacing w:after="0"/>
        <w:ind w:left="0"/>
        <w:jc w:val="both"/>
      </w:pPr>
      <w:r>
        <w:rPr>
          <w:rFonts w:ascii="Times New Roman"/>
          <w:b w:val="false"/>
          <w:i w:val="false"/>
          <w:color w:val="000000"/>
          <w:sz w:val="28"/>
        </w:rPr>
        <w:t>
      Еңбек тәртібін бұзу фактілері туралы ақпараттың қайнары ретінде кадр жұмысы бойынша бас маман және "Б" корпусы қызметшісінің тікелей басшысының құжатпен дәлелденген мәліметі саналады.</w:t>
      </w:r>
    </w:p>
    <w:bookmarkEnd w:id="45"/>
    <w:bookmarkStart w:name="z52" w:id="46"/>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End w:id="46"/>
    <w:bookmarkStart w:name="z53" w:id="47"/>
    <w:p>
      <w:pPr>
        <w:spacing w:after="0"/>
        <w:ind w:left="0"/>
        <w:jc w:val="both"/>
      </w:pPr>
      <w:r>
        <w:rPr>
          <w:rFonts w:ascii="Times New Roman"/>
          <w:b w:val="false"/>
          <w:i w:val="false"/>
          <w:color w:val="000000"/>
          <w:sz w:val="28"/>
        </w:rPr>
        <w:t>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7"/>
    <w:bookmarkStart w:name="z54" w:id="48"/>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кадр жұмысы бойынша бас маман,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8"/>
    <w:bookmarkStart w:name="z55" w:id="4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9"/>
    <w:bookmarkStart w:name="z56" w:id="5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кадр жұмысы бойынша бас маман және "Б" корпусы қызметшісінің тікелей басшысы еркін нысанда танысудан бас тарту туралы акт құрастырады.</w:t>
      </w:r>
    </w:p>
    <w:bookmarkEnd w:id="50"/>
    <w:bookmarkStart w:name="z57" w:id="51"/>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51"/>
    <w:bookmarkStart w:name="z58" w:id="52"/>
    <w:p>
      <w:pPr>
        <w:spacing w:after="0"/>
        <w:ind w:left="0"/>
        <w:jc w:val="both"/>
      </w:pPr>
      <w:r>
        <w:rPr>
          <w:rFonts w:ascii="Times New Roman"/>
          <w:b w:val="false"/>
          <w:i w:val="false"/>
          <w:color w:val="000000"/>
          <w:sz w:val="28"/>
        </w:rPr>
        <w:t xml:space="preserve">
      ∑т=100+а - в, </w:t>
      </w:r>
    </w:p>
    <w:bookmarkEnd w:id="52"/>
    <w:bookmarkStart w:name="z59" w:id="53"/>
    <w:p>
      <w:pPr>
        <w:spacing w:after="0"/>
        <w:ind w:left="0"/>
        <w:jc w:val="both"/>
      </w:pPr>
      <w:r>
        <w:rPr>
          <w:rFonts w:ascii="Times New Roman"/>
          <w:b w:val="false"/>
          <w:i w:val="false"/>
          <w:color w:val="000000"/>
          <w:sz w:val="28"/>
        </w:rPr>
        <w:t>
      ∑т – тоқсандық баға;</w:t>
      </w:r>
    </w:p>
    <w:bookmarkEnd w:id="53"/>
    <w:bookmarkStart w:name="z60" w:id="54"/>
    <w:p>
      <w:pPr>
        <w:spacing w:after="0"/>
        <w:ind w:left="0"/>
        <w:jc w:val="both"/>
      </w:pPr>
      <w:r>
        <w:rPr>
          <w:rFonts w:ascii="Times New Roman"/>
          <w:b w:val="false"/>
          <w:i w:val="false"/>
          <w:color w:val="000000"/>
          <w:sz w:val="28"/>
        </w:rPr>
        <w:t>
      a – көтермелеу баллдары;</w:t>
      </w:r>
    </w:p>
    <w:bookmarkEnd w:id="54"/>
    <w:bookmarkStart w:name="z61" w:id="55"/>
    <w:p>
      <w:pPr>
        <w:spacing w:after="0"/>
        <w:ind w:left="0"/>
        <w:jc w:val="both"/>
      </w:pPr>
      <w:r>
        <w:rPr>
          <w:rFonts w:ascii="Times New Roman"/>
          <w:b w:val="false"/>
          <w:i w:val="false"/>
          <w:color w:val="000000"/>
          <w:sz w:val="28"/>
        </w:rPr>
        <w:t>
      в – айыппұл баллдары.</w:t>
      </w:r>
    </w:p>
    <w:bookmarkEnd w:id="55"/>
    <w:bookmarkStart w:name="z62" w:id="56"/>
    <w:p>
      <w:pPr>
        <w:spacing w:after="0"/>
        <w:ind w:left="0"/>
        <w:jc w:val="both"/>
      </w:pPr>
      <w:r>
        <w:rPr>
          <w:rFonts w:ascii="Times New Roman"/>
          <w:b w:val="false"/>
          <w:i w:val="false"/>
          <w:color w:val="000000"/>
          <w:sz w:val="28"/>
        </w:rPr>
        <w:t>
      27. Тоқсандық қорытынды баға мынадай шәкіл бойынша қойылады: 80 баллдан төмен – "қанағаттанарлықсыз", 80 - нен 105 (қоса алғанда) баллға дейін – "қанағаттанарлық", 106 - дан 130 баллға дейін (қоса алғанда) – "тиімді", 130 баллдан астам – "өте жақсы".</w:t>
      </w:r>
    </w:p>
    <w:bookmarkEnd w:id="56"/>
    <w:bookmarkStart w:name="z63" w:id="57"/>
    <w:p>
      <w:pPr>
        <w:spacing w:after="0"/>
        <w:ind w:left="0"/>
        <w:jc w:val="left"/>
      </w:pPr>
      <w:r>
        <w:rPr>
          <w:rFonts w:ascii="Times New Roman"/>
          <w:b/>
          <w:i w:val="false"/>
          <w:color w:val="000000"/>
        </w:rPr>
        <w:t xml:space="preserve"> 5 тарау. Жылдық бағалау</w:t>
      </w:r>
    </w:p>
    <w:bookmarkEnd w:id="57"/>
    <w:bookmarkStart w:name="z64" w:id="58"/>
    <w:p>
      <w:pPr>
        <w:spacing w:after="0"/>
        <w:ind w:left="0"/>
        <w:jc w:val="both"/>
      </w:pPr>
      <w:r>
        <w:rPr>
          <w:rFonts w:ascii="Times New Roman"/>
          <w:b w:val="false"/>
          <w:i w:val="false"/>
          <w:color w:val="000000"/>
          <w:sz w:val="28"/>
        </w:rPr>
        <w:t>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58"/>
    <w:bookmarkStart w:name="z65" w:id="5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9"/>
    <w:bookmarkStart w:name="z66" w:id="60"/>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60"/>
    <w:bookmarkStart w:name="z67" w:id="61"/>
    <w:p>
      <w:pPr>
        <w:spacing w:after="0"/>
        <w:ind w:left="0"/>
        <w:jc w:val="both"/>
      </w:pPr>
      <w:r>
        <w:rPr>
          <w:rFonts w:ascii="Times New Roman"/>
          <w:b w:val="false"/>
          <w:i w:val="false"/>
          <w:color w:val="000000"/>
          <w:sz w:val="28"/>
        </w:rPr>
        <w:t>
      жеке жұмыс жоспарында көзделген мақсаттық көрсеткіштердің орындалмағаны үшін 2 балл қойылады;</w:t>
      </w:r>
    </w:p>
    <w:bookmarkEnd w:id="61"/>
    <w:bookmarkStart w:name="z68" w:id="62"/>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2"/>
    <w:bookmarkStart w:name="z69" w:id="63"/>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3"/>
    <w:bookmarkStart w:name="z70" w:id="64"/>
    <w:p>
      <w:pPr>
        <w:spacing w:after="0"/>
        <w:ind w:left="0"/>
        <w:jc w:val="both"/>
      </w:pPr>
      <w:r>
        <w:rPr>
          <w:rFonts w:ascii="Times New Roman"/>
          <w:b w:val="false"/>
          <w:i w:val="false"/>
          <w:color w:val="000000"/>
          <w:sz w:val="28"/>
        </w:rPr>
        <w:t xml:space="preserve">
      мақсаттық көрсеткіштің күтілетін нәтижесіне асыра қол жеткізгені үшін – 5 балл. </w:t>
      </w:r>
    </w:p>
    <w:bookmarkEnd w:id="64"/>
    <w:bookmarkStart w:name="z71" w:id="65"/>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5"/>
    <w:bookmarkStart w:name="z72" w:id="66"/>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кадр жұмысы бойынша бас маман және "Б" корпусы қызметшісінің тікелей басшысы танысудан бас тарту туралы еркін нысанда акт жасайды.</w:t>
      </w:r>
    </w:p>
    <w:bookmarkEnd w:id="66"/>
    <w:bookmarkStart w:name="z73" w:id="67"/>
    <w:p>
      <w:pPr>
        <w:spacing w:after="0"/>
        <w:ind w:left="0"/>
        <w:jc w:val="both"/>
      </w:pPr>
      <w:r>
        <w:rPr>
          <w:rFonts w:ascii="Times New Roman"/>
          <w:b w:val="false"/>
          <w:i w:val="false"/>
          <w:color w:val="000000"/>
          <w:sz w:val="28"/>
        </w:rPr>
        <w:t>
      32. Кадр жұмысы бойынша бас маман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67"/>
    <w:bookmarkStart w:name="z74" w:id="68"/>
    <w:p>
      <w:pPr>
        <w:spacing w:after="0"/>
        <w:ind w:left="0"/>
        <w:jc w:val="both"/>
      </w:pPr>
      <w:r>
        <w:rPr>
          <w:rFonts w:ascii="Times New Roman"/>
          <w:b w:val="false"/>
          <w:i w:val="false"/>
          <w:color w:val="000000"/>
          <w:sz w:val="28"/>
        </w:rPr>
        <w:t>
      ∑</w:t>
      </w:r>
      <w:r>
        <w:rPr>
          <w:rFonts w:ascii="Times New Roman"/>
          <w:b w:val="false"/>
          <w:i/>
          <w:color w:val="000000"/>
          <w:sz w:val="28"/>
        </w:rPr>
        <w:t>жыл</w:t>
      </w:r>
      <w:r>
        <w:rPr>
          <w:rFonts w:ascii="Times New Roman"/>
          <w:b w:val="false"/>
          <w:i/>
          <w:color w:val="000000"/>
          <w:sz w:val="28"/>
        </w:rPr>
        <w:t>=</w:t>
      </w:r>
      <w:r>
        <w:rPr>
          <w:rFonts w:ascii="Times New Roman"/>
          <w:b w:val="false"/>
          <w:i w:val="false"/>
          <w:color w:val="000000"/>
          <w:sz w:val="28"/>
        </w:rPr>
        <w:t>0,4</w:t>
      </w:r>
      <w:r>
        <w:rPr>
          <w:rFonts w:ascii="Times New Roman"/>
          <w:b w:val="false"/>
          <w:i/>
          <w:color w:val="000000"/>
          <w:sz w:val="28"/>
        </w:rPr>
        <w:t>*</w:t>
      </w:r>
      <w:r>
        <w:rPr>
          <w:rFonts w:ascii="Times New Roman"/>
          <w:b w:val="false"/>
          <w:i w:val="false"/>
          <w:color w:val="000000"/>
          <w:sz w:val="28"/>
        </w:rPr>
        <w:t>∑</w:t>
      </w:r>
      <w:r>
        <w:rPr>
          <w:rFonts w:ascii="Times New Roman"/>
          <w:b w:val="false"/>
          <w:i/>
          <w:color w:val="000000"/>
          <w:sz w:val="28"/>
        </w:rPr>
        <w:t>т+</w:t>
      </w:r>
      <w:r>
        <w:rPr>
          <w:rFonts w:ascii="Times New Roman"/>
          <w:b w:val="false"/>
          <w:i w:val="false"/>
          <w:color w:val="000000"/>
          <w:sz w:val="28"/>
        </w:rPr>
        <w:t>0,6</w:t>
      </w:r>
      <w:r>
        <w:rPr>
          <w:rFonts w:ascii="Times New Roman"/>
          <w:b w:val="false"/>
          <w:i/>
          <w:color w:val="000000"/>
          <w:sz w:val="28"/>
        </w:rPr>
        <w:t xml:space="preserve">* </w:t>
      </w:r>
      <w:r>
        <w:rPr>
          <w:rFonts w:ascii="Times New Roman"/>
          <w:b w:val="false"/>
          <w:i w:val="false"/>
          <w:color w:val="000000"/>
          <w:sz w:val="28"/>
        </w:rPr>
        <w:t>∑жж,</w:t>
      </w:r>
    </w:p>
    <w:bookmarkEnd w:id="68"/>
    <w:bookmarkStart w:name="z75" w:id="69"/>
    <w:p>
      <w:pPr>
        <w:spacing w:after="0"/>
        <w:ind w:left="0"/>
        <w:jc w:val="both"/>
      </w:pPr>
      <w:r>
        <w:rPr>
          <w:rFonts w:ascii="Times New Roman"/>
          <w:b w:val="false"/>
          <w:i w:val="false"/>
          <w:color w:val="000000"/>
          <w:sz w:val="28"/>
        </w:rPr>
        <w:t>
      ∑</w:t>
      </w:r>
      <w:r>
        <w:rPr>
          <w:rFonts w:ascii="Times New Roman"/>
          <w:b w:val="false"/>
          <w:i/>
          <w:color w:val="000000"/>
          <w:sz w:val="28"/>
        </w:rPr>
        <w:t>жыл</w:t>
      </w:r>
      <w:r>
        <w:rPr>
          <w:rFonts w:ascii="Times New Roman"/>
          <w:b w:val="false"/>
          <w:i w:val="false"/>
          <w:color w:val="000000"/>
          <w:sz w:val="28"/>
        </w:rPr>
        <w:t xml:space="preserve"> – жылдық баға; </w:t>
      </w:r>
    </w:p>
    <w:bookmarkEnd w:id="69"/>
    <w:bookmarkStart w:name="z76" w:id="70"/>
    <w:p>
      <w:pPr>
        <w:spacing w:after="0"/>
        <w:ind w:left="0"/>
        <w:jc w:val="both"/>
      </w:pPr>
      <w:r>
        <w:rPr>
          <w:rFonts w:ascii="Times New Roman"/>
          <w:b w:val="false"/>
          <w:i w:val="false"/>
          <w:color w:val="000000"/>
          <w:sz w:val="28"/>
        </w:rPr>
        <w:t>
      ∑</w:t>
      </w:r>
      <w:r>
        <w:rPr>
          <w:rFonts w:ascii="Times New Roman"/>
          <w:b w:val="false"/>
          <w:i/>
          <w:color w:val="000000"/>
          <w:sz w:val="28"/>
        </w:rPr>
        <w:t>т</w:t>
      </w:r>
      <w:r>
        <w:rPr>
          <w:rFonts w:ascii="Times New Roman"/>
          <w:b w:val="false"/>
          <w:i w:val="false"/>
          <w:color w:val="000000"/>
          <w:sz w:val="28"/>
        </w:rPr>
        <w:t xml:space="preserve"> – есептік тоқсандардың орта бағасы (орта арифметикалық мән).</w:t>
      </w:r>
    </w:p>
    <w:bookmarkEnd w:id="70"/>
    <w:bookmarkStart w:name="z77" w:id="71"/>
    <w:p>
      <w:pPr>
        <w:spacing w:after="0"/>
        <w:ind w:left="0"/>
        <w:jc w:val="both"/>
      </w:pPr>
      <w:r>
        <w:rPr>
          <w:rFonts w:ascii="Times New Roman"/>
          <w:b w:val="false"/>
          <w:i w:val="false"/>
          <w:color w:val="000000"/>
          <w:sz w:val="28"/>
        </w:rPr>
        <w:t>
      Бұл ретте тоқсандық бағалардан алынған орта арифметикалық мәні осы Әдістеменің 27 - тармағында көрсетілген шәкілді есепке ала отырып, бес баллдық бағалар жүйесіне келтіріледі, атап айтқанда:</w:t>
      </w:r>
    </w:p>
    <w:bookmarkEnd w:id="71"/>
    <w:bookmarkStart w:name="z78" w:id="72"/>
    <w:p>
      <w:pPr>
        <w:spacing w:after="0"/>
        <w:ind w:left="0"/>
        <w:jc w:val="both"/>
      </w:pPr>
      <w:r>
        <w:rPr>
          <w:rFonts w:ascii="Times New Roman"/>
          <w:b w:val="false"/>
          <w:i w:val="false"/>
          <w:color w:val="000000"/>
          <w:sz w:val="28"/>
        </w:rPr>
        <w:t>
      "қанағаттанарлықсыз" мәнге (80 баллдан төмен) – 2 балл,</w:t>
      </w:r>
    </w:p>
    <w:bookmarkEnd w:id="72"/>
    <w:bookmarkStart w:name="z79" w:id="73"/>
    <w:p>
      <w:pPr>
        <w:spacing w:after="0"/>
        <w:ind w:left="0"/>
        <w:jc w:val="both"/>
      </w:pPr>
      <w:r>
        <w:rPr>
          <w:rFonts w:ascii="Times New Roman"/>
          <w:b w:val="false"/>
          <w:i w:val="false"/>
          <w:color w:val="000000"/>
          <w:sz w:val="28"/>
        </w:rPr>
        <w:t>
      "қанағаттанарлық" мәнге (80 - нен 105 баллға дейін) – 3 балл,</w:t>
      </w:r>
    </w:p>
    <w:bookmarkEnd w:id="73"/>
    <w:bookmarkStart w:name="z80" w:id="74"/>
    <w:p>
      <w:pPr>
        <w:spacing w:after="0"/>
        <w:ind w:left="0"/>
        <w:jc w:val="both"/>
      </w:pPr>
      <w:r>
        <w:rPr>
          <w:rFonts w:ascii="Times New Roman"/>
          <w:b w:val="false"/>
          <w:i w:val="false"/>
          <w:color w:val="000000"/>
          <w:sz w:val="28"/>
        </w:rPr>
        <w:t>
      "тиімді" мәнге (106 - дан 130 баллға (қоса алғанда) дейін) – 4 балл,</w:t>
      </w:r>
    </w:p>
    <w:bookmarkEnd w:id="74"/>
    <w:bookmarkStart w:name="z81" w:id="75"/>
    <w:p>
      <w:pPr>
        <w:spacing w:after="0"/>
        <w:ind w:left="0"/>
        <w:jc w:val="both"/>
      </w:pPr>
      <w:r>
        <w:rPr>
          <w:rFonts w:ascii="Times New Roman"/>
          <w:b w:val="false"/>
          <w:i w:val="false"/>
          <w:color w:val="000000"/>
          <w:sz w:val="28"/>
        </w:rPr>
        <w:t>
      "өте жақсы" мәнге (130 баллдан астам) – 5 балл;</w:t>
      </w:r>
    </w:p>
    <w:bookmarkEnd w:id="75"/>
    <w:bookmarkStart w:name="z82" w:id="76"/>
    <w:p>
      <w:pPr>
        <w:spacing w:after="0"/>
        <w:ind w:left="0"/>
        <w:jc w:val="both"/>
      </w:pPr>
      <w:r>
        <w:rPr>
          <w:rFonts w:ascii="Times New Roman"/>
          <w:b w:val="false"/>
          <w:i w:val="false"/>
          <w:color w:val="000000"/>
          <w:sz w:val="28"/>
        </w:rPr>
        <w:t xml:space="preserve">
      ∑жж – жеке жұмыс жоспарын орындау бағасы (орта арифметикалық мән). </w:t>
      </w:r>
    </w:p>
    <w:bookmarkEnd w:id="76"/>
    <w:bookmarkStart w:name="z83" w:id="77"/>
    <w:p>
      <w:pPr>
        <w:spacing w:after="0"/>
        <w:ind w:left="0"/>
        <w:jc w:val="both"/>
      </w:pPr>
      <w:r>
        <w:rPr>
          <w:rFonts w:ascii="Times New Roman"/>
          <w:b w:val="false"/>
          <w:i w:val="false"/>
          <w:color w:val="000000"/>
          <w:sz w:val="28"/>
        </w:rPr>
        <w:t>
      33. Жылдың қорытынды бағасы мынадай шәкіл бойынша қойылады: 3 баллдан төмен – "қанағаттанарлықсыз"; 3 баллдан бастап 3,9 баллға дейін – "қанағаттанарлық; 4 баллдан бастап 4,9 баллға дейін – "тиімді"; 5 балл – "өте жақсы".</w:t>
      </w:r>
    </w:p>
    <w:bookmarkEnd w:id="77"/>
    <w:bookmarkStart w:name="z84" w:id="78"/>
    <w:p>
      <w:pPr>
        <w:spacing w:after="0"/>
        <w:ind w:left="0"/>
        <w:jc w:val="left"/>
      </w:pPr>
      <w:r>
        <w:rPr>
          <w:rFonts w:ascii="Times New Roman"/>
          <w:b/>
          <w:i w:val="false"/>
          <w:color w:val="000000"/>
        </w:rPr>
        <w:t xml:space="preserve"> 6 тарау. Комиссияның бағалау нәтижелерін қарауы</w:t>
      </w:r>
    </w:p>
    <w:bookmarkEnd w:id="78"/>
    <w:bookmarkStart w:name="z85" w:id="79"/>
    <w:p>
      <w:pPr>
        <w:spacing w:after="0"/>
        <w:ind w:left="0"/>
        <w:jc w:val="both"/>
      </w:pPr>
      <w:r>
        <w:rPr>
          <w:rFonts w:ascii="Times New Roman"/>
          <w:b w:val="false"/>
          <w:i w:val="false"/>
          <w:color w:val="000000"/>
          <w:sz w:val="28"/>
        </w:rPr>
        <w:t>
      34. Кадр жұмысы бойынша бас маман Комиссия төрағасымен келісілген кестеге сәйкес бағалау нәтижелерін қарау бойынша Комиссияның отырысын өткізуді қамтамасыз етеді.</w:t>
      </w:r>
    </w:p>
    <w:bookmarkEnd w:id="79"/>
    <w:bookmarkStart w:name="z86" w:id="80"/>
    <w:p>
      <w:pPr>
        <w:spacing w:after="0"/>
        <w:ind w:left="0"/>
        <w:jc w:val="both"/>
      </w:pPr>
      <w:r>
        <w:rPr>
          <w:rFonts w:ascii="Times New Roman"/>
          <w:b w:val="false"/>
          <w:i w:val="false"/>
          <w:color w:val="000000"/>
          <w:sz w:val="28"/>
        </w:rPr>
        <w:t>
      Кадр жұмысы бойынша бас маман Комиссияның отырысына мынадай құжаттарды:</w:t>
      </w:r>
    </w:p>
    <w:bookmarkEnd w:id="80"/>
    <w:bookmarkStart w:name="z87" w:id="81"/>
    <w:p>
      <w:pPr>
        <w:spacing w:after="0"/>
        <w:ind w:left="0"/>
        <w:jc w:val="both"/>
      </w:pPr>
      <w:r>
        <w:rPr>
          <w:rFonts w:ascii="Times New Roman"/>
          <w:b w:val="false"/>
          <w:i w:val="false"/>
          <w:color w:val="000000"/>
          <w:sz w:val="28"/>
        </w:rPr>
        <w:t>
      1) толтырылған бағалау парақтарын;</w:t>
      </w:r>
    </w:p>
    <w:bookmarkEnd w:id="81"/>
    <w:bookmarkStart w:name="z88" w:id="82"/>
    <w:p>
      <w:pPr>
        <w:spacing w:after="0"/>
        <w:ind w:left="0"/>
        <w:jc w:val="both"/>
      </w:pPr>
      <w:r>
        <w:rPr>
          <w:rFonts w:ascii="Times New Roman"/>
          <w:b w:val="false"/>
          <w:i w:val="false"/>
          <w:color w:val="000000"/>
          <w:sz w:val="28"/>
        </w:rPr>
        <w:t>
      2) "Б" корпусы қызметшісінің лауазымдық нұсқаулығын;</w:t>
      </w:r>
    </w:p>
    <w:bookmarkEnd w:id="82"/>
    <w:bookmarkStart w:name="z89" w:id="83"/>
    <w:p>
      <w:pPr>
        <w:spacing w:after="0"/>
        <w:ind w:left="0"/>
        <w:jc w:val="both"/>
      </w:pPr>
      <w:r>
        <w:rPr>
          <w:rFonts w:ascii="Times New Roman"/>
          <w:b w:val="false"/>
          <w:i w:val="false"/>
          <w:color w:val="000000"/>
          <w:sz w:val="28"/>
        </w:rPr>
        <w:t>
      3)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3"/>
    <w:bookmarkStart w:name="z90" w:id="84"/>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мына шешімдердің бірін шығарады:</w:t>
      </w:r>
    </w:p>
    <w:bookmarkEnd w:id="84"/>
    <w:bookmarkStart w:name="z91" w:id="85"/>
    <w:p>
      <w:pPr>
        <w:spacing w:after="0"/>
        <w:ind w:left="0"/>
        <w:jc w:val="both"/>
      </w:pPr>
      <w:r>
        <w:rPr>
          <w:rFonts w:ascii="Times New Roman"/>
          <w:b w:val="false"/>
          <w:i w:val="false"/>
          <w:color w:val="000000"/>
          <w:sz w:val="28"/>
        </w:rPr>
        <w:t>
      1) бағалау нәтижелері бекітілсін;</w:t>
      </w:r>
    </w:p>
    <w:bookmarkEnd w:id="85"/>
    <w:bookmarkStart w:name="z92" w:id="86"/>
    <w:p>
      <w:pPr>
        <w:spacing w:after="0"/>
        <w:ind w:left="0"/>
        <w:jc w:val="both"/>
      </w:pPr>
      <w:r>
        <w:rPr>
          <w:rFonts w:ascii="Times New Roman"/>
          <w:b w:val="false"/>
          <w:i w:val="false"/>
          <w:color w:val="000000"/>
          <w:sz w:val="28"/>
        </w:rPr>
        <w:t>
      2) бағалау нәтижелері қайта қаралсын.</w:t>
      </w:r>
    </w:p>
    <w:bookmarkEnd w:id="86"/>
    <w:bookmarkStart w:name="z93" w:id="87"/>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7"/>
    <w:bookmarkStart w:name="z94" w:id="88"/>
    <w:p>
      <w:pPr>
        <w:spacing w:after="0"/>
        <w:ind w:left="0"/>
        <w:jc w:val="both"/>
      </w:pPr>
      <w:r>
        <w:rPr>
          <w:rFonts w:ascii="Times New Roman"/>
          <w:b w:val="false"/>
          <w:i w:val="false"/>
          <w:color w:val="000000"/>
          <w:sz w:val="28"/>
        </w:rPr>
        <w:t>
      36. Кадр жұмысы бойынша бас маман бағалау нәтижелерімен ол аяқталған соң екі жұмыс күні ішінде "Б" корпусының қызметшісін таныстырады.</w:t>
      </w:r>
    </w:p>
    <w:bookmarkEnd w:id="88"/>
    <w:bookmarkStart w:name="z95" w:id="89"/>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9"/>
    <w:bookmarkStart w:name="z96" w:id="90"/>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кадр жұмысы бойынша бас маман танысудан бас тарту туралы еркін нұсқада акт жасайды.</w:t>
      </w:r>
    </w:p>
    <w:bookmarkEnd w:id="90"/>
    <w:bookmarkStart w:name="z97" w:id="91"/>
    <w:p>
      <w:pPr>
        <w:spacing w:after="0"/>
        <w:ind w:left="0"/>
        <w:jc w:val="both"/>
      </w:pPr>
      <w:r>
        <w:rPr>
          <w:rFonts w:ascii="Times New Roman"/>
          <w:b w:val="false"/>
          <w:i w:val="false"/>
          <w:color w:val="000000"/>
          <w:sz w:val="28"/>
        </w:rPr>
        <w:t>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 - ақ комиссия отырысының қол қойылған хаттамасы кадр жұмысы бойынша бас маманда сақталады.</w:t>
      </w:r>
    </w:p>
    <w:bookmarkEnd w:id="91"/>
    <w:bookmarkStart w:name="z98" w:id="92"/>
    <w:p>
      <w:pPr>
        <w:spacing w:after="0"/>
        <w:ind w:left="0"/>
        <w:jc w:val="left"/>
      </w:pPr>
      <w:r>
        <w:rPr>
          <w:rFonts w:ascii="Times New Roman"/>
          <w:b/>
          <w:i w:val="false"/>
          <w:color w:val="000000"/>
        </w:rPr>
        <w:t xml:space="preserve"> 7 тарау. Бағалау нәтижелеріне шағымдану</w:t>
      </w:r>
    </w:p>
    <w:bookmarkEnd w:id="92"/>
    <w:bookmarkStart w:name="z99" w:id="93"/>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3"/>
    <w:bookmarkStart w:name="z100" w:id="94"/>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4"/>
    <w:bookmarkStart w:name="z101" w:id="95"/>
    <w:p>
      <w:pPr>
        <w:spacing w:after="0"/>
        <w:ind w:left="0"/>
        <w:jc w:val="both"/>
      </w:pPr>
      <w:r>
        <w:rPr>
          <w:rFonts w:ascii="Times New Roman"/>
          <w:b w:val="false"/>
          <w:i w:val="false"/>
          <w:color w:val="000000"/>
          <w:sz w:val="28"/>
        </w:rPr>
        <w:t>
      40. Қабылданған шешім туралы ақпарат "Саран қалалық мәслихатының аппараты" мемлекеттік мекемесі екі апта ішінде мемлекеттік қызмет істері жөніндегі уәкілетті органға немесе оның аумақтық департаментіне береді.</w:t>
      </w:r>
    </w:p>
    <w:bookmarkEnd w:id="95"/>
    <w:bookmarkStart w:name="z102" w:id="96"/>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6"/>
    <w:bookmarkStart w:name="z103" w:id="97"/>
    <w:p>
      <w:pPr>
        <w:spacing w:after="0"/>
        <w:ind w:left="0"/>
        <w:jc w:val="left"/>
      </w:pPr>
      <w:r>
        <w:rPr>
          <w:rFonts w:ascii="Times New Roman"/>
          <w:b/>
          <w:i w:val="false"/>
          <w:color w:val="000000"/>
        </w:rPr>
        <w:t xml:space="preserve"> 8 тарау. Бағалау нәтижелері бойынша шешім қабылдау</w:t>
      </w:r>
    </w:p>
    <w:bookmarkEnd w:id="97"/>
    <w:bookmarkStart w:name="z104" w:id="98"/>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8"/>
    <w:bookmarkStart w:name="z105" w:id="99"/>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9"/>
    <w:bookmarkStart w:name="z106" w:id="100"/>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0"/>
    <w:bookmarkStart w:name="z107" w:id="101"/>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көтеру курстарына жіберіледі.</w:t>
      </w:r>
    </w:p>
    <w:bookmarkEnd w:id="101"/>
    <w:bookmarkStart w:name="z108" w:id="102"/>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2"/>
    <w:bookmarkStart w:name="z109" w:id="103"/>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 келген төмен тұрған бос лауазым болмаған жағдайда, "Б" корпусының қызметшісі заңнамамен белгіленген тәртіпте жұмыстан шығарылады.</w:t>
      </w:r>
    </w:p>
    <w:bookmarkEnd w:id="103"/>
    <w:bookmarkStart w:name="z110" w:id="104"/>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"Саран қалалық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 xml:space="preserve"> "Б" корпусы мемлекеттік әкімшілік </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1 - қосымша</w:t>
            </w:r>
          </w:p>
        </w:tc>
      </w:tr>
    </w:tbl>
    <w:bookmarkStart w:name="z112" w:id="105"/>
    <w:p>
      <w:pPr>
        <w:spacing w:after="0"/>
        <w:ind w:left="0"/>
        <w:jc w:val="both"/>
      </w:pPr>
      <w:r>
        <w:rPr>
          <w:rFonts w:ascii="Times New Roman"/>
          <w:b w:val="false"/>
          <w:i w:val="false"/>
          <w:color w:val="000000"/>
          <w:sz w:val="28"/>
        </w:rPr>
        <w:t>
      Нысан</w:t>
      </w:r>
    </w:p>
    <w:bookmarkEnd w:id="105"/>
    <w:bookmarkStart w:name="z113" w:id="106"/>
    <w:p>
      <w:pPr>
        <w:spacing w:after="0"/>
        <w:ind w:left="0"/>
        <w:jc w:val="left"/>
      </w:pPr>
      <w:r>
        <w:rPr>
          <w:rFonts w:ascii="Times New Roman"/>
          <w:b/>
          <w:i w:val="false"/>
          <w:color w:val="000000"/>
        </w:rPr>
        <w:t xml:space="preserve">  "Б" корпусы мемлекеттік әкімшілік қызметшісінің жеке жұмыс жоспары </w:t>
      </w:r>
    </w:p>
    <w:bookmarkEnd w:id="106"/>
    <w:bookmarkStart w:name="z114" w:id="107"/>
    <w:p>
      <w:pPr>
        <w:spacing w:after="0"/>
        <w:ind w:left="0"/>
        <w:jc w:val="both"/>
      </w:pPr>
      <w:r>
        <w:rPr>
          <w:rFonts w:ascii="Times New Roman"/>
          <w:b w:val="false"/>
          <w:i w:val="false"/>
          <w:color w:val="000000"/>
          <w:sz w:val="28"/>
        </w:rPr>
        <w:t>
      _________________________________ жыл</w:t>
      </w:r>
    </w:p>
    <w:bookmarkEnd w:id="107"/>
    <w:bookmarkStart w:name="z115" w:id="108"/>
    <w:p>
      <w:pPr>
        <w:spacing w:after="0"/>
        <w:ind w:left="0"/>
        <w:jc w:val="both"/>
      </w:pPr>
      <w:r>
        <w:rPr>
          <w:rFonts w:ascii="Times New Roman"/>
          <w:b w:val="false"/>
          <w:i w:val="false"/>
          <w:color w:val="000000"/>
          <w:sz w:val="28"/>
        </w:rPr>
        <w:t>
      (жеке жоспар құрастырылатын кезең)</w:t>
      </w:r>
    </w:p>
    <w:bookmarkEnd w:id="108"/>
    <w:bookmarkStart w:name="z116" w:id="109"/>
    <w:p>
      <w:pPr>
        <w:spacing w:after="0"/>
        <w:ind w:left="0"/>
        <w:jc w:val="both"/>
      </w:pPr>
      <w:r>
        <w:rPr>
          <w:rFonts w:ascii="Times New Roman"/>
          <w:b w:val="false"/>
          <w:i w:val="false"/>
          <w:color w:val="000000"/>
          <w:sz w:val="28"/>
        </w:rPr>
        <w:t>
      Қызметшінің тегі, аты, әкесінің аты (болған жағдайда)_____________________</w:t>
      </w:r>
    </w:p>
    <w:bookmarkEnd w:id="109"/>
    <w:bookmarkStart w:name="z117" w:id="110"/>
    <w:p>
      <w:pPr>
        <w:spacing w:after="0"/>
        <w:ind w:left="0"/>
        <w:jc w:val="both"/>
      </w:pPr>
      <w:r>
        <w:rPr>
          <w:rFonts w:ascii="Times New Roman"/>
          <w:b w:val="false"/>
          <w:i w:val="false"/>
          <w:color w:val="000000"/>
          <w:sz w:val="28"/>
        </w:rPr>
        <w:t>
      Қызметшінің лауазымы: ______________________________________________</w:t>
      </w:r>
    </w:p>
    <w:bookmarkEnd w:id="110"/>
    <w:bookmarkStart w:name="z118" w:id="111"/>
    <w:p>
      <w:pPr>
        <w:spacing w:after="0"/>
        <w:ind w:left="0"/>
        <w:jc w:val="both"/>
      </w:pPr>
      <w:r>
        <w:rPr>
          <w:rFonts w:ascii="Times New Roman"/>
          <w:b w:val="false"/>
          <w:i w:val="false"/>
          <w:color w:val="000000"/>
          <w:sz w:val="28"/>
        </w:rPr>
        <w:t>
      Қызметшінің құрылымдық бөлімшесінің атауы: __________________________</w:t>
      </w:r>
    </w:p>
    <w:bookmarkEnd w:id="111"/>
    <w:bookmarkStart w:name="z119" w:id="112"/>
    <w:p>
      <w:pPr>
        <w:spacing w:after="0"/>
        <w:ind w:left="0"/>
        <w:jc w:val="both"/>
      </w:pPr>
      <w:r>
        <w:rPr>
          <w:rFonts w:ascii="Times New Roman"/>
          <w:b w:val="false"/>
          <w:i w:val="false"/>
          <w:color w:val="000000"/>
          <w:sz w:val="28"/>
        </w:rPr>
        <w:t>
      ___________________________________________________________________</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6"/>
        <w:gridCol w:w="5433"/>
        <w:gridCol w:w="2521"/>
      </w:tblGrid>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3"/>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р/c</w:t>
            </w:r>
          </w:p>
          <w:bookmarkEnd w:id="113"/>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4"/>
          <w:p>
            <w:pPr>
              <w:spacing w:after="20"/>
              <w:ind w:left="20"/>
              <w:jc w:val="both"/>
            </w:pPr>
            <w:r>
              <w:rPr>
                <w:rFonts w:ascii="Times New Roman"/>
                <w:b w:val="false"/>
                <w:i w:val="false"/>
                <w:color w:val="000000"/>
                <w:sz w:val="20"/>
              </w:rPr>
              <w:t>
1</w:t>
            </w:r>
          </w:p>
          <w:bookmarkEnd w:id="114"/>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Мақсаттық көрсеткіш 1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5"/>
          <w:p>
            <w:pPr>
              <w:spacing w:after="20"/>
              <w:ind w:left="20"/>
              <w:jc w:val="both"/>
            </w:pPr>
            <w:r>
              <w:rPr>
                <w:rFonts w:ascii="Times New Roman"/>
                <w:b w:val="false"/>
                <w:i w:val="false"/>
                <w:color w:val="000000"/>
                <w:sz w:val="20"/>
              </w:rPr>
              <w:t>
2</w:t>
            </w:r>
          </w:p>
          <w:bookmarkEnd w:id="115"/>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6"/>
          <w:p>
            <w:pPr>
              <w:spacing w:after="20"/>
              <w:ind w:left="20"/>
              <w:jc w:val="both"/>
            </w:pPr>
            <w:r>
              <w:rPr>
                <w:rFonts w:ascii="Times New Roman"/>
                <w:b w:val="false"/>
                <w:i w:val="false"/>
                <w:color w:val="000000"/>
                <w:sz w:val="20"/>
              </w:rPr>
              <w:t>
3</w:t>
            </w:r>
          </w:p>
          <w:bookmarkEnd w:id="116"/>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7"/>
          <w:p>
            <w:pPr>
              <w:spacing w:after="20"/>
              <w:ind w:left="20"/>
              <w:jc w:val="both"/>
            </w:pPr>
            <w:r>
              <w:rPr>
                <w:rFonts w:ascii="Times New Roman"/>
                <w:b w:val="false"/>
                <w:i w:val="false"/>
                <w:color w:val="000000"/>
                <w:sz w:val="20"/>
              </w:rPr>
              <w:t>
4</w:t>
            </w:r>
          </w:p>
          <w:bookmarkEnd w:id="117"/>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5" w:id="118"/>
    <w:p>
      <w:pPr>
        <w:spacing w:after="0"/>
        <w:ind w:left="0"/>
        <w:jc w:val="both"/>
      </w:pPr>
      <w:r>
        <w:rPr>
          <w:rFonts w:ascii="Times New Roman"/>
          <w:b w:val="false"/>
          <w:i w:val="false"/>
          <w:color w:val="000000"/>
          <w:sz w:val="28"/>
        </w:rPr>
        <w:t>
      Ескертпе:</w:t>
      </w:r>
    </w:p>
    <w:bookmarkEnd w:id="118"/>
    <w:bookmarkStart w:name="z126" w:id="119"/>
    <w:p>
      <w:pPr>
        <w:spacing w:after="0"/>
        <w:ind w:left="0"/>
        <w:jc w:val="both"/>
      </w:pPr>
      <w:r>
        <w:rPr>
          <w:rFonts w:ascii="Times New Roman"/>
          <w:b w:val="false"/>
          <w:i w:val="false"/>
          <w:color w:val="000000"/>
          <w:sz w:val="28"/>
        </w:rPr>
        <w:t xml:space="preserve">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 </w:t>
      </w:r>
    </w:p>
    <w:bookmarkEnd w:id="119"/>
    <w:bookmarkStart w:name="z127" w:id="120"/>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20"/>
    <w:bookmarkStart w:name="z128" w:id="121"/>
    <w:p>
      <w:pPr>
        <w:spacing w:after="0"/>
        <w:ind w:left="0"/>
        <w:jc w:val="both"/>
      </w:pPr>
      <w:r>
        <w:rPr>
          <w:rFonts w:ascii="Times New Roman"/>
          <w:b w:val="false"/>
          <w:i w:val="false"/>
          <w:color w:val="000000"/>
          <w:sz w:val="28"/>
        </w:rPr>
        <w:t>
      Қызметші                                           Тікелей басшы</w:t>
      </w:r>
    </w:p>
    <w:bookmarkEnd w:id="121"/>
    <w:bookmarkStart w:name="z129" w:id="122"/>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w:t>
      </w:r>
      <w:r>
        <w:rPr>
          <w:rFonts w:ascii="Times New Roman"/>
          <w:b w:val="false"/>
          <w:i w:val="false"/>
          <w:color w:val="000000"/>
          <w:sz w:val="28"/>
        </w:rPr>
        <w:t xml:space="preserve">                  </w:t>
      </w:r>
      <w:r>
        <w:rPr>
          <w:rFonts w:ascii="Times New Roman"/>
          <w:b w:val="false"/>
          <w:i/>
          <w:color w:val="000000"/>
          <w:sz w:val="28"/>
        </w:rPr>
        <w:t>_______________________</w:t>
      </w:r>
    </w:p>
    <w:bookmarkEnd w:id="122"/>
    <w:bookmarkStart w:name="z130" w:id="123"/>
    <w:p>
      <w:pPr>
        <w:spacing w:after="0"/>
        <w:ind w:left="0"/>
        <w:jc w:val="both"/>
      </w:pPr>
      <w:r>
        <w:rPr>
          <w:rFonts w:ascii="Times New Roman"/>
          <w:b w:val="false"/>
          <w:i w:val="false"/>
          <w:color w:val="000000"/>
          <w:sz w:val="28"/>
        </w:rPr>
        <w:t>
       (тегі, аты-жөні)                                      (тегі, аты-жөні)</w:t>
      </w:r>
    </w:p>
    <w:bookmarkEnd w:id="123"/>
    <w:bookmarkStart w:name="z131" w:id="124"/>
    <w:p>
      <w:pPr>
        <w:spacing w:after="0"/>
        <w:ind w:left="0"/>
        <w:jc w:val="both"/>
      </w:pPr>
      <w:r>
        <w:rPr>
          <w:rFonts w:ascii="Times New Roman"/>
          <w:b w:val="false"/>
          <w:i w:val="false"/>
          <w:color w:val="000000"/>
          <w:sz w:val="28"/>
        </w:rPr>
        <w:t>
      күні____________________                        күні____________________ қолы____________________                        қолы____________________</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қалалық мәслихатының</w:t>
            </w:r>
            <w:r>
              <w:br/>
            </w:r>
            <w:r>
              <w:rPr>
                <w:rFonts w:ascii="Times New Roman"/>
                <w:b w:val="false"/>
                <w:i w:val="false"/>
                <w:color w:val="000000"/>
                <w:sz w:val="20"/>
              </w:rPr>
              <w:t>аппараты"мемлекеттік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2 - қосымша</w:t>
            </w:r>
          </w:p>
        </w:tc>
      </w:tr>
    </w:tbl>
    <w:bookmarkStart w:name="z133" w:id="125"/>
    <w:p>
      <w:pPr>
        <w:spacing w:after="0"/>
        <w:ind w:left="0"/>
        <w:jc w:val="both"/>
      </w:pPr>
      <w:r>
        <w:rPr>
          <w:rFonts w:ascii="Times New Roman"/>
          <w:b w:val="false"/>
          <w:i w:val="false"/>
          <w:color w:val="000000"/>
          <w:sz w:val="28"/>
        </w:rPr>
        <w:t xml:space="preserve">
      Нысан </w:t>
      </w:r>
    </w:p>
    <w:bookmarkEnd w:id="125"/>
    <w:bookmarkStart w:name="z134" w:id="126"/>
    <w:p>
      <w:pPr>
        <w:spacing w:after="0"/>
        <w:ind w:left="0"/>
        <w:jc w:val="left"/>
      </w:pPr>
      <w:r>
        <w:rPr>
          <w:rFonts w:ascii="Times New Roman"/>
          <w:b/>
          <w:i w:val="false"/>
          <w:color w:val="000000"/>
        </w:rPr>
        <w:t xml:space="preserve"> Бағалау парағы</w:t>
      </w:r>
    </w:p>
    <w:bookmarkEnd w:id="126"/>
    <w:bookmarkStart w:name="z135" w:id="127"/>
    <w:p>
      <w:pPr>
        <w:spacing w:after="0"/>
        <w:ind w:left="0"/>
        <w:jc w:val="both"/>
      </w:pPr>
      <w:r>
        <w:rPr>
          <w:rFonts w:ascii="Times New Roman"/>
          <w:b w:val="false"/>
          <w:i w:val="false"/>
          <w:color w:val="000000"/>
          <w:sz w:val="28"/>
        </w:rPr>
        <w:t>
      ____________________ тоқсан _______ жыл</w:t>
      </w:r>
    </w:p>
    <w:bookmarkEnd w:id="127"/>
    <w:bookmarkStart w:name="z136" w:id="128"/>
    <w:p>
      <w:pPr>
        <w:spacing w:after="0"/>
        <w:ind w:left="0"/>
        <w:jc w:val="both"/>
      </w:pPr>
      <w:r>
        <w:rPr>
          <w:rFonts w:ascii="Times New Roman"/>
          <w:b w:val="false"/>
          <w:i w:val="false"/>
          <w:color w:val="000000"/>
          <w:sz w:val="28"/>
        </w:rPr>
        <w:t>
      (бағаланатын кезең)</w:t>
      </w:r>
    </w:p>
    <w:bookmarkEnd w:id="128"/>
    <w:bookmarkStart w:name="z137" w:id="129"/>
    <w:p>
      <w:pPr>
        <w:spacing w:after="0"/>
        <w:ind w:left="0"/>
        <w:jc w:val="both"/>
      </w:pPr>
      <w:r>
        <w:rPr>
          <w:rFonts w:ascii="Times New Roman"/>
          <w:b w:val="false"/>
          <w:i w:val="false"/>
          <w:color w:val="000000"/>
          <w:sz w:val="28"/>
        </w:rPr>
        <w:t>
      Қызметшінің тегі, аты, әкесінің аты (болған жағдайда):____________________</w:t>
      </w:r>
    </w:p>
    <w:bookmarkEnd w:id="129"/>
    <w:bookmarkStart w:name="z138" w:id="130"/>
    <w:p>
      <w:pPr>
        <w:spacing w:after="0"/>
        <w:ind w:left="0"/>
        <w:jc w:val="both"/>
      </w:pPr>
      <w:r>
        <w:rPr>
          <w:rFonts w:ascii="Times New Roman"/>
          <w:b w:val="false"/>
          <w:i w:val="false"/>
          <w:color w:val="000000"/>
          <w:sz w:val="28"/>
        </w:rPr>
        <w:t>
      Қызметшінің лауазымы: ______________________________________________</w:t>
      </w:r>
    </w:p>
    <w:bookmarkEnd w:id="130"/>
    <w:bookmarkStart w:name="z139" w:id="131"/>
    <w:p>
      <w:pPr>
        <w:spacing w:after="0"/>
        <w:ind w:left="0"/>
        <w:jc w:val="both"/>
      </w:pPr>
      <w:r>
        <w:rPr>
          <w:rFonts w:ascii="Times New Roman"/>
          <w:b w:val="false"/>
          <w:i w:val="false"/>
          <w:color w:val="000000"/>
          <w:sz w:val="28"/>
        </w:rPr>
        <w:t>
      Қызметшінің құрылымдық бөлімшесінің атауы: __________________________</w:t>
      </w:r>
    </w:p>
    <w:bookmarkEnd w:id="131"/>
    <w:bookmarkStart w:name="z140" w:id="132"/>
    <w:p>
      <w:pPr>
        <w:spacing w:after="0"/>
        <w:ind w:left="0"/>
        <w:jc w:val="both"/>
      </w:pPr>
      <w:r>
        <w:rPr>
          <w:rFonts w:ascii="Times New Roman"/>
          <w:b w:val="false"/>
          <w:i w:val="false"/>
          <w:color w:val="000000"/>
          <w:sz w:val="28"/>
        </w:rPr>
        <w:t>
      ___________________________________________________________________</w:t>
      </w:r>
    </w:p>
    <w:bookmarkEnd w:id="132"/>
    <w:bookmarkStart w:name="z141" w:id="133"/>
    <w:p>
      <w:pPr>
        <w:spacing w:after="0"/>
        <w:ind w:left="0"/>
        <w:jc w:val="both"/>
      </w:pPr>
      <w:r>
        <w:rPr>
          <w:rFonts w:ascii="Times New Roman"/>
          <w:b w:val="false"/>
          <w:i w:val="false"/>
          <w:color w:val="000000"/>
          <w:sz w:val="28"/>
        </w:rPr>
        <w:t>
      Лауазымдық міндеттерді орындау бағасы:</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2365"/>
        <w:gridCol w:w="1379"/>
        <w:gridCol w:w="1626"/>
        <w:gridCol w:w="2366"/>
        <w:gridCol w:w="1627"/>
        <w:gridCol w:w="1627"/>
        <w:gridCol w:w="394"/>
      </w:tblGrid>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4"/>
          <w:p>
            <w:pPr>
              <w:spacing w:after="20"/>
              <w:ind w:left="20"/>
              <w:jc w:val="both"/>
            </w:pPr>
            <w:r>
              <w:rPr>
                <w:rFonts w:ascii="Times New Roman"/>
                <w:b w:val="false"/>
                <w:i w:val="false"/>
                <w:color w:val="000000"/>
                <w:sz w:val="20"/>
              </w:rPr>
              <w:t>
№ р/с</w:t>
            </w:r>
          </w:p>
          <w:bookmarkEnd w:id="1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 нетін көрсеткіш тер мен қызмет түрлері туралы мәліметтер</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 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 нетін көрсеткіш тер мен қызмет түрлері туралы мәліметтер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 тер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 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5"/>
          <w:p>
            <w:pPr>
              <w:spacing w:after="20"/>
              <w:ind w:left="20"/>
              <w:jc w:val="both"/>
            </w:pPr>
            <w:r>
              <w:rPr>
                <w:rFonts w:ascii="Times New Roman"/>
                <w:b w:val="false"/>
                <w:i w:val="false"/>
                <w:color w:val="000000"/>
                <w:sz w:val="20"/>
              </w:rPr>
              <w:t>
1</w:t>
            </w:r>
          </w:p>
          <w:bookmarkEnd w:id="1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6"/>
          <w:p>
            <w:pPr>
              <w:spacing w:after="20"/>
              <w:ind w:left="20"/>
              <w:jc w:val="both"/>
            </w:pPr>
            <w:r>
              <w:rPr>
                <w:rFonts w:ascii="Times New Roman"/>
                <w:b w:val="false"/>
                <w:i w:val="false"/>
                <w:color w:val="000000"/>
                <w:sz w:val="20"/>
              </w:rPr>
              <w:t>
2</w:t>
            </w:r>
          </w:p>
          <w:bookmarkEnd w:id="1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7"/>
          <w:p>
            <w:pPr>
              <w:spacing w:after="20"/>
              <w:ind w:left="20"/>
              <w:jc w:val="both"/>
            </w:pPr>
            <w:r>
              <w:rPr>
                <w:rFonts w:ascii="Times New Roman"/>
                <w:b w:val="false"/>
                <w:i w:val="false"/>
                <w:color w:val="000000"/>
                <w:sz w:val="20"/>
              </w:rPr>
              <w:t>
3</w:t>
            </w:r>
          </w:p>
          <w:bookmarkEnd w:id="1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 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8" w:id="138"/>
    <w:p>
      <w:pPr>
        <w:spacing w:after="0"/>
        <w:ind w:left="0"/>
        <w:jc w:val="both"/>
      </w:pPr>
      <w:r>
        <w:rPr>
          <w:rFonts w:ascii="Times New Roman"/>
          <w:b w:val="false"/>
          <w:i w:val="false"/>
          <w:color w:val="000000"/>
          <w:sz w:val="28"/>
        </w:rPr>
        <w:t>
      Қызметші                                     Тікелей басшы</w:t>
      </w:r>
    </w:p>
    <w:bookmarkEnd w:id="138"/>
    <w:bookmarkStart w:name="z149" w:id="139"/>
    <w:p>
      <w:pPr>
        <w:spacing w:after="0"/>
        <w:ind w:left="0"/>
        <w:jc w:val="both"/>
      </w:pPr>
      <w:r>
        <w:rPr>
          <w:rFonts w:ascii="Times New Roman"/>
          <w:b w:val="false"/>
          <w:i w:val="false"/>
          <w:color w:val="000000"/>
          <w:sz w:val="28"/>
        </w:rPr>
        <w:t>
      ________________________                  _______________________</w:t>
      </w:r>
    </w:p>
    <w:bookmarkEnd w:id="139"/>
    <w:bookmarkStart w:name="z150" w:id="140"/>
    <w:p>
      <w:pPr>
        <w:spacing w:after="0"/>
        <w:ind w:left="0"/>
        <w:jc w:val="both"/>
      </w:pPr>
      <w:r>
        <w:rPr>
          <w:rFonts w:ascii="Times New Roman"/>
          <w:b w:val="false"/>
          <w:i w:val="false"/>
          <w:color w:val="000000"/>
          <w:sz w:val="28"/>
        </w:rPr>
        <w:t>
       (тегі, аты-жөні)                                (тегі, аты-жөні)</w:t>
      </w:r>
    </w:p>
    <w:bookmarkEnd w:id="140"/>
    <w:bookmarkStart w:name="z151" w:id="141"/>
    <w:p>
      <w:pPr>
        <w:spacing w:after="0"/>
        <w:ind w:left="0"/>
        <w:jc w:val="both"/>
      </w:pPr>
      <w:r>
        <w:rPr>
          <w:rFonts w:ascii="Times New Roman"/>
          <w:b w:val="false"/>
          <w:i w:val="false"/>
          <w:color w:val="000000"/>
          <w:sz w:val="28"/>
        </w:rPr>
        <w:t>
      күні____________________                  күні____________________</w:t>
      </w:r>
    </w:p>
    <w:bookmarkEnd w:id="141"/>
    <w:bookmarkStart w:name="z152" w:id="142"/>
    <w:p>
      <w:pPr>
        <w:spacing w:after="0"/>
        <w:ind w:left="0"/>
        <w:jc w:val="both"/>
      </w:pPr>
      <w:r>
        <w:rPr>
          <w:rFonts w:ascii="Times New Roman"/>
          <w:b w:val="false"/>
          <w:i w:val="false"/>
          <w:color w:val="000000"/>
          <w:sz w:val="28"/>
        </w:rPr>
        <w:t>
       қолы____________________                  қолы____________________</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қалалық мәслихатының</w:t>
            </w:r>
            <w:r>
              <w:br/>
            </w:r>
            <w:r>
              <w:rPr>
                <w:rFonts w:ascii="Times New Roman"/>
                <w:b w:val="false"/>
                <w:i w:val="false"/>
                <w:color w:val="000000"/>
                <w:sz w:val="20"/>
              </w:rPr>
              <w:t>аппараты" мемлекеттік мекемсінің</w:t>
            </w:r>
            <w:r>
              <w:br/>
            </w:r>
            <w:r>
              <w:rPr>
                <w:rFonts w:ascii="Times New Roman"/>
                <w:b w:val="false"/>
                <w:i w:val="false"/>
                <w:color w:val="000000"/>
                <w:sz w:val="20"/>
              </w:rPr>
              <w:t xml:space="preserve"> "Б" 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3 - қосымша</w:t>
            </w:r>
          </w:p>
        </w:tc>
      </w:tr>
    </w:tbl>
    <w:bookmarkStart w:name="z154" w:id="143"/>
    <w:p>
      <w:pPr>
        <w:spacing w:after="0"/>
        <w:ind w:left="0"/>
        <w:jc w:val="both"/>
      </w:pPr>
      <w:r>
        <w:rPr>
          <w:rFonts w:ascii="Times New Roman"/>
          <w:b w:val="false"/>
          <w:i w:val="false"/>
          <w:color w:val="000000"/>
          <w:sz w:val="28"/>
        </w:rPr>
        <w:t>
      Нысан</w:t>
      </w:r>
    </w:p>
    <w:bookmarkEnd w:id="143"/>
    <w:bookmarkStart w:name="z155" w:id="144"/>
    <w:p>
      <w:pPr>
        <w:spacing w:after="0"/>
        <w:ind w:left="0"/>
        <w:jc w:val="left"/>
      </w:pPr>
      <w:r>
        <w:rPr>
          <w:rFonts w:ascii="Times New Roman"/>
          <w:b/>
          <w:i w:val="false"/>
          <w:color w:val="000000"/>
        </w:rPr>
        <w:t xml:space="preserve"> Бағалау парағы</w:t>
      </w:r>
    </w:p>
    <w:bookmarkEnd w:id="144"/>
    <w:bookmarkStart w:name="z156" w:id="145"/>
    <w:p>
      <w:pPr>
        <w:spacing w:after="0"/>
        <w:ind w:left="0"/>
        <w:jc w:val="both"/>
      </w:pPr>
      <w:r>
        <w:rPr>
          <w:rFonts w:ascii="Times New Roman"/>
          <w:b w:val="false"/>
          <w:i w:val="false"/>
          <w:color w:val="000000"/>
          <w:sz w:val="28"/>
        </w:rPr>
        <w:t>
      ______________________________________ жыл</w:t>
      </w:r>
    </w:p>
    <w:bookmarkEnd w:id="145"/>
    <w:bookmarkStart w:name="z157" w:id="146"/>
    <w:p>
      <w:pPr>
        <w:spacing w:after="0"/>
        <w:ind w:left="0"/>
        <w:jc w:val="both"/>
      </w:pPr>
      <w:r>
        <w:rPr>
          <w:rFonts w:ascii="Times New Roman"/>
          <w:b w:val="false"/>
          <w:i w:val="false"/>
          <w:color w:val="000000"/>
          <w:sz w:val="28"/>
        </w:rPr>
        <w:t>
      (бағаланатын жыл)</w:t>
      </w:r>
    </w:p>
    <w:bookmarkEnd w:id="146"/>
    <w:bookmarkStart w:name="z158" w:id="147"/>
    <w:p>
      <w:pPr>
        <w:spacing w:after="0"/>
        <w:ind w:left="0"/>
        <w:jc w:val="both"/>
      </w:pPr>
      <w:r>
        <w:rPr>
          <w:rFonts w:ascii="Times New Roman"/>
          <w:b w:val="false"/>
          <w:i w:val="false"/>
          <w:color w:val="000000"/>
          <w:sz w:val="28"/>
        </w:rPr>
        <w:t>
      Қызметшінің тегі, аты, әкесінің аты (болған жағдайда):____________________</w:t>
      </w:r>
    </w:p>
    <w:bookmarkEnd w:id="147"/>
    <w:bookmarkStart w:name="z159" w:id="148"/>
    <w:p>
      <w:pPr>
        <w:spacing w:after="0"/>
        <w:ind w:left="0"/>
        <w:jc w:val="both"/>
      </w:pPr>
      <w:r>
        <w:rPr>
          <w:rFonts w:ascii="Times New Roman"/>
          <w:b w:val="false"/>
          <w:i w:val="false"/>
          <w:color w:val="000000"/>
          <w:sz w:val="28"/>
        </w:rPr>
        <w:t>
      Қызметшінің лауазымы: ______________________________________________</w:t>
      </w:r>
    </w:p>
    <w:bookmarkEnd w:id="148"/>
    <w:bookmarkStart w:name="z160" w:id="149"/>
    <w:p>
      <w:pPr>
        <w:spacing w:after="0"/>
        <w:ind w:left="0"/>
        <w:jc w:val="both"/>
      </w:pPr>
      <w:r>
        <w:rPr>
          <w:rFonts w:ascii="Times New Roman"/>
          <w:b w:val="false"/>
          <w:i w:val="false"/>
          <w:color w:val="000000"/>
          <w:sz w:val="28"/>
        </w:rPr>
        <w:t>
      Қызметшінің құрылымдық бөлімшесінің атауы: __________________________</w:t>
      </w:r>
    </w:p>
    <w:bookmarkEnd w:id="149"/>
    <w:bookmarkStart w:name="z161" w:id="150"/>
    <w:p>
      <w:pPr>
        <w:spacing w:after="0"/>
        <w:ind w:left="0"/>
        <w:jc w:val="both"/>
      </w:pPr>
      <w:r>
        <w:rPr>
          <w:rFonts w:ascii="Times New Roman"/>
          <w:b w:val="false"/>
          <w:i w:val="false"/>
          <w:color w:val="000000"/>
          <w:sz w:val="28"/>
        </w:rPr>
        <w:t>
      ___________________________________________________________________</w:t>
      </w:r>
    </w:p>
    <w:bookmarkEnd w:id="150"/>
    <w:bookmarkStart w:name="z162" w:id="151"/>
    <w:p>
      <w:pPr>
        <w:spacing w:after="0"/>
        <w:ind w:left="0"/>
        <w:jc w:val="both"/>
      </w:pPr>
      <w:r>
        <w:rPr>
          <w:rFonts w:ascii="Times New Roman"/>
          <w:b w:val="false"/>
          <w:i w:val="false"/>
          <w:color w:val="000000"/>
          <w:sz w:val="28"/>
        </w:rPr>
        <w:t>
      Жеке жоспарды орындау бағасы:</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2"/>
        <w:gridCol w:w="2153"/>
        <w:gridCol w:w="4652"/>
        <w:gridCol w:w="2587"/>
        <w:gridCol w:w="1174"/>
        <w:gridCol w:w="522"/>
      </w:tblGrid>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2"/>
          <w:p>
            <w:pPr>
              <w:spacing w:after="20"/>
              <w:ind w:left="20"/>
              <w:jc w:val="both"/>
            </w:pPr>
            <w:r>
              <w:rPr>
                <w:rFonts w:ascii="Times New Roman"/>
                <w:b w:val="false"/>
                <w:i w:val="false"/>
                <w:color w:val="000000"/>
                <w:sz w:val="20"/>
              </w:rPr>
              <w:t>
№ р/с</w:t>
            </w:r>
          </w:p>
          <w:bookmarkEnd w:id="152"/>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Мақсаттық көрсеткіштің нәтижесі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Маңызы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 - өзі бағалау нәтижелері</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3"/>
          <w:p>
            <w:pPr>
              <w:spacing w:after="20"/>
              <w:ind w:left="20"/>
              <w:jc w:val="both"/>
            </w:pPr>
            <w:r>
              <w:rPr>
                <w:rFonts w:ascii="Times New Roman"/>
                <w:b w:val="false"/>
                <w:i w:val="false"/>
                <w:color w:val="000000"/>
                <w:sz w:val="20"/>
              </w:rPr>
              <w:t>
1</w:t>
            </w:r>
          </w:p>
          <w:bookmarkEnd w:id="153"/>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ден 5 - ке дейін</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4"/>
          <w:p>
            <w:pPr>
              <w:spacing w:after="20"/>
              <w:ind w:left="20"/>
              <w:jc w:val="both"/>
            </w:pPr>
            <w:r>
              <w:rPr>
                <w:rFonts w:ascii="Times New Roman"/>
                <w:b w:val="false"/>
                <w:i w:val="false"/>
                <w:color w:val="000000"/>
                <w:sz w:val="20"/>
              </w:rPr>
              <w:t>
2</w:t>
            </w:r>
          </w:p>
          <w:bookmarkEnd w:id="154"/>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ден 5 - ке дейін</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5"/>
          <w:p>
            <w:pPr>
              <w:spacing w:after="20"/>
              <w:ind w:left="20"/>
              <w:jc w:val="both"/>
            </w:pPr>
            <w:r>
              <w:rPr>
                <w:rFonts w:ascii="Times New Roman"/>
                <w:b w:val="false"/>
                <w:i w:val="false"/>
                <w:color w:val="000000"/>
                <w:sz w:val="20"/>
              </w:rPr>
              <w:t>
3</w:t>
            </w:r>
          </w:p>
          <w:bookmarkEnd w:id="155"/>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ден 5 - ке дейін</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6"/>
          <w:p>
            <w:pPr>
              <w:spacing w:after="20"/>
              <w:ind w:left="20"/>
              <w:jc w:val="both"/>
            </w:pPr>
            <w:r>
              <w:rPr>
                <w:rFonts w:ascii="Times New Roman"/>
                <w:b w:val="false"/>
                <w:i w:val="false"/>
                <w:color w:val="000000"/>
                <w:sz w:val="20"/>
              </w:rPr>
              <w:t>
4</w:t>
            </w:r>
          </w:p>
          <w:bookmarkEnd w:id="156"/>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8" w:id="157"/>
    <w:p>
      <w:pPr>
        <w:spacing w:after="0"/>
        <w:ind w:left="0"/>
        <w:jc w:val="both"/>
      </w:pPr>
      <w:r>
        <w:rPr>
          <w:rFonts w:ascii="Times New Roman"/>
          <w:b w:val="false"/>
          <w:i w:val="false"/>
          <w:color w:val="000000"/>
          <w:sz w:val="28"/>
        </w:rPr>
        <w:t>
      Қызметші                                           Тікелей басшы</w:t>
      </w:r>
    </w:p>
    <w:bookmarkEnd w:id="157"/>
    <w:bookmarkStart w:name="z169" w:id="158"/>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w:t>
      </w:r>
      <w:r>
        <w:rPr>
          <w:rFonts w:ascii="Times New Roman"/>
          <w:b w:val="false"/>
          <w:i w:val="false"/>
          <w:color w:val="000000"/>
          <w:sz w:val="28"/>
        </w:rPr>
        <w:t xml:space="preserve">                        </w:t>
      </w:r>
      <w:r>
        <w:rPr>
          <w:rFonts w:ascii="Times New Roman"/>
          <w:b w:val="false"/>
          <w:i/>
          <w:color w:val="000000"/>
          <w:sz w:val="28"/>
        </w:rPr>
        <w:t>_______________________</w:t>
      </w:r>
    </w:p>
    <w:bookmarkEnd w:id="158"/>
    <w:bookmarkStart w:name="z170" w:id="159"/>
    <w:p>
      <w:pPr>
        <w:spacing w:after="0"/>
        <w:ind w:left="0"/>
        <w:jc w:val="both"/>
      </w:pPr>
      <w:r>
        <w:rPr>
          <w:rFonts w:ascii="Times New Roman"/>
          <w:b w:val="false"/>
          <w:i w:val="false"/>
          <w:color w:val="000000"/>
          <w:sz w:val="28"/>
        </w:rPr>
        <w:t>
       (тегі, аты-жөні)                                      (тегі, аты-жөні)</w:t>
      </w:r>
    </w:p>
    <w:bookmarkEnd w:id="159"/>
    <w:bookmarkStart w:name="z171" w:id="160"/>
    <w:p>
      <w:pPr>
        <w:spacing w:after="0"/>
        <w:ind w:left="0"/>
        <w:jc w:val="both"/>
      </w:pPr>
      <w:r>
        <w:rPr>
          <w:rFonts w:ascii="Times New Roman"/>
          <w:b w:val="false"/>
          <w:i w:val="false"/>
          <w:color w:val="000000"/>
          <w:sz w:val="28"/>
        </w:rPr>
        <w:t>
      күні____________________                        күні____________________ қолы____________________                        қолы____________________</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қалалық мәслихатының</w:t>
            </w:r>
            <w:r>
              <w:br/>
            </w:r>
            <w:r>
              <w:rPr>
                <w:rFonts w:ascii="Times New Roman"/>
                <w:b w:val="false"/>
                <w:i w:val="false"/>
                <w:color w:val="000000"/>
                <w:sz w:val="20"/>
              </w:rPr>
              <w:t xml:space="preserve">аппараты" мемлкеттік мекемсінің </w:t>
            </w:r>
            <w:r>
              <w:br/>
            </w:r>
            <w:r>
              <w:rPr>
                <w:rFonts w:ascii="Times New Roman"/>
                <w:b w:val="false"/>
                <w:i w:val="false"/>
                <w:color w:val="000000"/>
                <w:sz w:val="20"/>
              </w:rPr>
              <w:t xml:space="preserve">"Б" корпусы мемлекеттік әкімшілік </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4 - қосымша</w:t>
            </w:r>
          </w:p>
        </w:tc>
      </w:tr>
    </w:tbl>
    <w:bookmarkStart w:name="z173" w:id="161"/>
    <w:p>
      <w:pPr>
        <w:spacing w:after="0"/>
        <w:ind w:left="0"/>
        <w:jc w:val="both"/>
      </w:pPr>
      <w:r>
        <w:rPr>
          <w:rFonts w:ascii="Times New Roman"/>
          <w:b w:val="false"/>
          <w:i w:val="false"/>
          <w:color w:val="000000"/>
          <w:sz w:val="28"/>
        </w:rPr>
        <w:t>
      Нысан</w:t>
      </w:r>
    </w:p>
    <w:bookmarkEnd w:id="161"/>
    <w:bookmarkStart w:name="z174" w:id="162"/>
    <w:p>
      <w:pPr>
        <w:spacing w:after="0"/>
        <w:ind w:left="0"/>
        <w:jc w:val="left"/>
      </w:pPr>
      <w:r>
        <w:rPr>
          <w:rFonts w:ascii="Times New Roman"/>
          <w:b/>
          <w:i w:val="false"/>
          <w:color w:val="000000"/>
        </w:rPr>
        <w:t xml:space="preserve"> Бағалау жөніндегі комиссия отырысының хаттамасы</w:t>
      </w:r>
    </w:p>
    <w:bookmarkEnd w:id="162"/>
    <w:bookmarkStart w:name="z175" w:id="163"/>
    <w:p>
      <w:pPr>
        <w:spacing w:after="0"/>
        <w:ind w:left="0"/>
        <w:jc w:val="both"/>
      </w:pPr>
      <w:r>
        <w:rPr>
          <w:rFonts w:ascii="Times New Roman"/>
          <w:b w:val="false"/>
          <w:i w:val="false"/>
          <w:color w:val="000000"/>
          <w:sz w:val="28"/>
        </w:rPr>
        <w:t>
      ____________________________________________________________________ (мемлекеттік органның атауы)</w:t>
      </w:r>
    </w:p>
    <w:bookmarkEnd w:id="163"/>
    <w:bookmarkStart w:name="z176" w:id="164"/>
    <w:p>
      <w:pPr>
        <w:spacing w:after="0"/>
        <w:ind w:left="0"/>
        <w:jc w:val="both"/>
      </w:pPr>
      <w:r>
        <w:rPr>
          <w:rFonts w:ascii="Times New Roman"/>
          <w:b w:val="false"/>
          <w:i w:val="false"/>
          <w:color w:val="000000"/>
          <w:sz w:val="28"/>
        </w:rPr>
        <w:t>
      ____________________________________________________________________</w:t>
      </w:r>
    </w:p>
    <w:bookmarkEnd w:id="164"/>
    <w:bookmarkStart w:name="z177" w:id="165"/>
    <w:p>
      <w:pPr>
        <w:spacing w:after="0"/>
        <w:ind w:left="0"/>
        <w:jc w:val="both"/>
      </w:pPr>
      <w:r>
        <w:rPr>
          <w:rFonts w:ascii="Times New Roman"/>
          <w:b w:val="false"/>
          <w:i w:val="false"/>
          <w:color w:val="000000"/>
          <w:sz w:val="28"/>
        </w:rPr>
        <w:t>
      (бағалау түрі: тоқсандық/жылдық және бағаланатын кезең (тоқсан және (немесе) жыл)</w:t>
      </w:r>
    </w:p>
    <w:bookmarkEnd w:id="165"/>
    <w:bookmarkStart w:name="z178" w:id="166"/>
    <w:p>
      <w:pPr>
        <w:spacing w:after="0"/>
        <w:ind w:left="0"/>
        <w:jc w:val="left"/>
      </w:pPr>
      <w:r>
        <w:rPr>
          <w:rFonts w:ascii="Times New Roman"/>
          <w:b/>
          <w:i w:val="false"/>
          <w:color w:val="000000"/>
        </w:rPr>
        <w:t xml:space="preserve"> Бағалау нәтижелері</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4285"/>
        <w:gridCol w:w="1751"/>
        <w:gridCol w:w="3524"/>
        <w:gridCol w:w="990"/>
      </w:tblGrid>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7"/>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bookmarkEnd w:id="167"/>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8"/>
          <w:p>
            <w:pPr>
              <w:spacing w:after="20"/>
              <w:ind w:left="20"/>
              <w:jc w:val="both"/>
            </w:pPr>
            <w:r>
              <w:rPr>
                <w:rFonts w:ascii="Times New Roman"/>
                <w:b w:val="false"/>
                <w:i w:val="false"/>
                <w:color w:val="000000"/>
                <w:sz w:val="20"/>
              </w:rPr>
              <w:t>
Қызметшілердің</w:t>
            </w:r>
            <w:r>
              <w:br/>
            </w:r>
            <w:r>
              <w:rPr>
                <w:rFonts w:ascii="Times New Roman"/>
                <w:b w:val="false"/>
                <w:i w:val="false"/>
                <w:color w:val="000000"/>
                <w:sz w:val="20"/>
              </w:rPr>
              <w:t>
тегі, аты, әкесінің аты (болған жағдайда)</w:t>
            </w:r>
          </w:p>
          <w:bookmarkEnd w:id="168"/>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түзетуі (болған жағдайда)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9"/>
          <w:p>
            <w:pPr>
              <w:spacing w:after="20"/>
              <w:ind w:left="20"/>
              <w:jc w:val="both"/>
            </w:pPr>
            <w:r>
              <w:rPr>
                <w:rFonts w:ascii="Times New Roman"/>
                <w:b w:val="false"/>
                <w:i w:val="false"/>
                <w:color w:val="000000"/>
                <w:sz w:val="20"/>
              </w:rPr>
              <w:t>
1.</w:t>
            </w:r>
          </w:p>
          <w:bookmarkEnd w:id="169"/>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0"/>
          <w:p>
            <w:pPr>
              <w:spacing w:after="20"/>
              <w:ind w:left="20"/>
              <w:jc w:val="both"/>
            </w:pPr>
            <w:r>
              <w:rPr>
                <w:rFonts w:ascii="Times New Roman"/>
                <w:b w:val="false"/>
                <w:i w:val="false"/>
                <w:color w:val="000000"/>
                <w:sz w:val="20"/>
              </w:rPr>
              <w:t>
2.</w:t>
            </w:r>
          </w:p>
          <w:bookmarkEnd w:id="170"/>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1"/>
          <w:p>
            <w:pPr>
              <w:spacing w:after="20"/>
              <w:ind w:left="20"/>
              <w:jc w:val="both"/>
            </w:pPr>
            <w:r>
              <w:rPr>
                <w:rFonts w:ascii="Times New Roman"/>
                <w:b w:val="false"/>
                <w:i w:val="false"/>
                <w:color w:val="000000"/>
                <w:sz w:val="20"/>
              </w:rPr>
              <w:t>
...</w:t>
            </w:r>
          </w:p>
          <w:bookmarkEnd w:id="171"/>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84" w:id="172"/>
    <w:p>
      <w:pPr>
        <w:spacing w:after="0"/>
        <w:ind w:left="0"/>
        <w:jc w:val="both"/>
      </w:pPr>
      <w:r>
        <w:rPr>
          <w:rFonts w:ascii="Times New Roman"/>
          <w:b w:val="false"/>
          <w:i w:val="false"/>
          <w:color w:val="000000"/>
          <w:sz w:val="28"/>
        </w:rPr>
        <w:t>
      Комиссия қорытындысы:</w:t>
      </w:r>
    </w:p>
    <w:bookmarkEnd w:id="172"/>
    <w:bookmarkStart w:name="z185" w:id="173"/>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w:t>
      </w:r>
    </w:p>
    <w:bookmarkEnd w:id="173"/>
    <w:bookmarkStart w:name="z186" w:id="174"/>
    <w:p>
      <w:pPr>
        <w:spacing w:after="0"/>
        <w:ind w:left="0"/>
        <w:jc w:val="both"/>
      </w:pPr>
      <w:r>
        <w:rPr>
          <w:rFonts w:ascii="Times New Roman"/>
          <w:b w:val="false"/>
          <w:i w:val="false"/>
          <w:color w:val="000000"/>
          <w:sz w:val="28"/>
        </w:rPr>
        <w:t>
      Тексерген:</w:t>
      </w:r>
    </w:p>
    <w:bookmarkEnd w:id="174"/>
    <w:bookmarkStart w:name="z187" w:id="175"/>
    <w:p>
      <w:pPr>
        <w:spacing w:after="0"/>
        <w:ind w:left="0"/>
        <w:jc w:val="both"/>
      </w:pPr>
      <w:r>
        <w:rPr>
          <w:rFonts w:ascii="Times New Roman"/>
          <w:b w:val="false"/>
          <w:i w:val="false"/>
          <w:color w:val="000000"/>
          <w:sz w:val="28"/>
        </w:rPr>
        <w:t>
      Комиссия хатшысы:______________________            Күні:________________</w:t>
      </w:r>
    </w:p>
    <w:bookmarkEnd w:id="175"/>
    <w:bookmarkStart w:name="z188" w:id="176"/>
    <w:p>
      <w:pPr>
        <w:spacing w:after="0"/>
        <w:ind w:left="0"/>
        <w:jc w:val="both"/>
      </w:pPr>
      <w:r>
        <w:rPr>
          <w:rFonts w:ascii="Times New Roman"/>
          <w:b w:val="false"/>
          <w:i w:val="false"/>
          <w:color w:val="000000"/>
          <w:sz w:val="28"/>
        </w:rPr>
        <w:t>
       (тегі, аты, әкесінің аты (болған жағдайда), қолы)</w:t>
      </w:r>
    </w:p>
    <w:bookmarkEnd w:id="176"/>
    <w:bookmarkStart w:name="z189" w:id="177"/>
    <w:p>
      <w:pPr>
        <w:spacing w:after="0"/>
        <w:ind w:left="0"/>
        <w:jc w:val="both"/>
      </w:pPr>
      <w:r>
        <w:rPr>
          <w:rFonts w:ascii="Times New Roman"/>
          <w:b w:val="false"/>
          <w:i w:val="false"/>
          <w:color w:val="000000"/>
          <w:sz w:val="28"/>
        </w:rPr>
        <w:t>
      Комиссия төрағасы:_____________________            Күні:_________________</w:t>
      </w:r>
    </w:p>
    <w:bookmarkEnd w:id="177"/>
    <w:bookmarkStart w:name="z190" w:id="178"/>
    <w:p>
      <w:pPr>
        <w:spacing w:after="0"/>
        <w:ind w:left="0"/>
        <w:jc w:val="both"/>
      </w:pPr>
      <w:r>
        <w:rPr>
          <w:rFonts w:ascii="Times New Roman"/>
          <w:b w:val="false"/>
          <w:i w:val="false"/>
          <w:color w:val="000000"/>
          <w:sz w:val="28"/>
        </w:rPr>
        <w:t>
       (тегі, аты, әкесінің аты (болған жағдайда), қолы)</w:t>
      </w:r>
    </w:p>
    <w:bookmarkEnd w:id="178"/>
    <w:bookmarkStart w:name="z191" w:id="179"/>
    <w:p>
      <w:pPr>
        <w:spacing w:after="0"/>
        <w:ind w:left="0"/>
        <w:jc w:val="both"/>
      </w:pPr>
      <w:r>
        <w:rPr>
          <w:rFonts w:ascii="Times New Roman"/>
          <w:b w:val="false"/>
          <w:i w:val="false"/>
          <w:color w:val="000000"/>
          <w:sz w:val="28"/>
        </w:rPr>
        <w:t>
      Комиссия мүшесі: ______________________            Күні:_________________</w:t>
      </w:r>
    </w:p>
    <w:bookmarkEnd w:id="179"/>
    <w:bookmarkStart w:name="z192" w:id="180"/>
    <w:p>
      <w:pPr>
        <w:spacing w:after="0"/>
        <w:ind w:left="0"/>
        <w:jc w:val="both"/>
      </w:pPr>
      <w:r>
        <w:rPr>
          <w:rFonts w:ascii="Times New Roman"/>
          <w:b w:val="false"/>
          <w:i w:val="false"/>
          <w:color w:val="000000"/>
          <w:sz w:val="28"/>
        </w:rPr>
        <w:t>
       (тегі, аты, әкесінің аты (болған жағдайда), қолы)</w:t>
      </w:r>
    </w:p>
    <w:bookmarkEnd w:id="1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