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451f" w14:textId="e1d4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Ақтас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2017 жылғы 21 желтоқсандағы 20 сессиясының № 217 шешімі. Қарағанды облысының Әділет департаментінде 2017 жылғы 28 желтоқсанда № 4512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Саран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Ақтас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1- қосымшаға сәйкес, келесі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5 094 277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бойынша– 1 098 575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салықсыз түсімдер бойынша – 25 743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57 577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3 912 382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5 136 463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жасалған операциялар бойынша сальдо – 30 282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 – 30 282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минус 72 468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72 468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қаржының пайдаланылатын қалдықтары – 72 468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Саран қалалық мәслихатының 28.11.2018 № 334 (01.01.2018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Кенттің 2018 жылға арналған бюджет түсімдерінің құрамында Саран қаласы бюджетінің 213 181 мың теңге сомасында субвенциялар қарастырылғаны ескерілсін.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2018 жылғы 1 қаңтардан бастап қолданысқа енеді.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Жаяубаев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сессиясының № 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Ақтас кеңтінің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Саран қалалық мәслихатының 28.11.2018 № 334 (01.01.2018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шаруашылығын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сессиясының № 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</w:t>
            </w:r>
          </w:p>
        </w:tc>
      </w:tr>
    </w:tbl>
    <w:bookmarkStart w:name="z10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Ақтас кеңтінің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bookmarkEnd w:id="8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94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  <w:bookmarkEnd w:id="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.Бюджет тапшылығын (профицитін пайдалану) қаржыландыру</w:t>
            </w:r>
          </w:p>
          <w:bookmarkEnd w:id="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сессиясының № 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қосымша</w:t>
            </w:r>
          </w:p>
        </w:tc>
      </w:tr>
    </w:tbl>
    <w:bookmarkStart w:name="z19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Ақтас кеңтінің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bookmarkEnd w:id="1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73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  <w:bookmarkEnd w:id="1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.Бюджет тапшылығын (профицитін пайдалану) қаржыландыру</w:t>
            </w:r>
          </w:p>
          <w:bookmarkEnd w:id="1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