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0e34" w14:textId="e380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Саран қаласы бойынша мектепке дейінгі тәрбиелеу мен оқытуға мемлекеттік білім беру тапсырысын, ата-аналар төлемінің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қаласының әкімдігінің 2017 жылғы 28 желтоқсандағы № 50/05 қаулысы. Қарағанды облысының Әділет департаментінде 2018 жылғы 19 қаңтарда № 4588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>, сәйкес, Саран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Жергілікті бюджет қаражаты есебінен қаржыландырылатын, 2018 жылға арналған Саран қаласы бойынша мектепке дейінгі тәрбиелеу мен оқытуға мемлекеттік білім беру тапсырысын, ата-аналар төлемінің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Саран қаласы әкімінің орынбасары Е.С. Оспановқа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алғашқы ресми жарияланған күнінен бастап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"28"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50/05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 есебінен қаржыландырылатын, 2018 жылға арналған Саран қаласы бойынша мектепке дейінгі тәрбиелеу мен оқытуға мемлекеттік білім беру тапсырысын, ата-аналар төлемінің мөлшерін бекіту туралы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  <w:bookmarkEnd w:id="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және оқыту ұйымдарының әкімшілік - аумақтық орналасуы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ата-ананың бір айдағы ақы төлеу мөлшері 3 жасқа дейін (теңге)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ата-ананың бір айдағы ақы төлеу мөлшері 3 жастан 7 жасқа дейін (теңге)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 әкімдігінің "Саран қаласының білім бөлімі" мемлекеттік мекемесінің "Колокольчик"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 әкімдігінің "Саран қаласының білім бөлімі" мемлекеттік мекемесінің "Малыш"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 әкімдігінің "Саран қаласының білім бөлімі" мемлекеттік мекемесінің "Березка"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 әкімдігінің "Саран қаласының білім бөлімі" мемлекеттік мекемесінің "Колобок"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 әкімдігінің "Саран қаласының білім бөлімі" мемлекеттік мекемесінің "Аленушка"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 әкімдігінің "Саран қаласының білім бөлімі" мемлекеттік мекемесінің "Балғын"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 әкімдігінің "Саран қаласының білім бөлімі" мемлекеттік мекемесінің "Сәуле"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"Бақыт" балалар 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Ақтас кенті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 әкімдігінің, "Саран қаласының білім бөлімі" мемлекеттік мекемесінің № 16 жалпы білім беретін мектебі" коммуналдық мемлекеттік мекемесі жанындағы толық күнмен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 әкімдігінің, "Саран қаласының білім бөлімі" мемлекеттік мекемесінің № 7 жалпы білім беретін мектеп-интернаты" коммуналдық мемлекеттік мекемесі жанындағы толық күнмен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Ақтас кенті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күнмен болатын мектепке дейінгі шағын орталық "РЫСТЫ GROUP" жеке кәсіпкерлігі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