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f0e4" w14:textId="4a7f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 бойынша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2017 жылғы 9 ақпандағы № 7/2 қаулысы. Қарағанды облысының Әділет департаментінде 2017 жылғы 9 наурызда № 4167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2007 жылғы 27 шілдедегі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Шахтинск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Жергілікті бюджет есебінен қаржыландырылатын Шахтинск қаласының мектепке дейінгі білім беру ұйымдарындағы 2017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Шахтинск қаласы әкімінің орынбасары К. К. Тлеубергеновке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 есебінен қаржыландырылатын Шахтинск қаласының мектепке дейінгі білім беру ұйымдарындағы 2017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3409"/>
        <w:gridCol w:w="982"/>
        <w:gridCol w:w="1986"/>
        <w:gridCol w:w="1987"/>
        <w:gridCol w:w="3334"/>
      </w:tblGrid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ұйымындағы тәрбиеленушілердің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ұйымдарыныңм айына жан басына шаққандағы қаржыландыру мөлшері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жұмсалатын шығыстардың орташа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айына ата-ананың ақы төлеу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әкімдігінің № 3 жалпы білім беру мектебі" коммуналдық мемлекеттік мекемесі жанындағы толық күн болатын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10491,67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10491,67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жас 7 ай - 3 жас - 8500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3 - 5 жас - 9500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5 -7 жас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әкімдігінің № 4 жалпы білім беру мектебі" коммуналдық мемлекеттік мекемесі жанындағы толық күн болатын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әкімдігінің № 7 жалпы білім беру мектебі" коммуналдық мемлекеттік мекемесі жанындағы толық күн болатын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әкімдігінің № 8 жалпы білім беру мектебі" коммуналдық мемлекеттік мекемесі жанындағы толық күн болатын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"Шахтинск қаласы әкімдігінің № 12 жалпы білім беру мектебі" коммуналдық мемлекеттік мекемесі жанындағы толық күн болатын мектепке дейінгі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қаласының білім бөлімінің "Ботагоз" сәбилер балабақшасы"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18902,19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18902,19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қаласының білім бөлімінің "Снегурочка" сәбилер балабақшасы"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қаласының білім бөлімінің "Салтанат" сәбилер балабақшасы"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22587,62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22587,62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қаласының білім бөлімінің "Қарлығаш" сәбилер балабақшасы"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22553,01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22553,01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"Шахтинск қаласы әкімдігі Шахтинск қаласының білім бөлімінің "Аленка" сәбилер балабақшасы" коммуналдық мемлекеттік қазыналық кәсіпорыны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қаласының білім бөлімінің "Гүлдер" сәбилер балабақшасы"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25153,89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25153,89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қаласының білім бөлімінің "Еркетай" сәбилер балабақшасы"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17966,35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17966,35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қаласының білім бөлімінің "Березка" сәбилер балабақшасы"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21666,25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21666,25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