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57dd" w14:textId="f3b5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2017 жылғы 31 наурыздағы VI шақырылған ХII сессиясының № 1397/12 шешімі. Қарағанды облысының Әділет департаментінде 2017 жылғы 7 сәуірде № 4202 болып тіркелді. Күші жойылды - Қарағанды облысы Шахтинск қалалық мәслихатының 2018 жылғы 28 наурыздағы VI шақырылған ХХ сессиясының № 1490/20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28.03.2018 VI шақырылған ХХ сессиясының № 1490/20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w:t>
      </w:r>
      <w:r>
        <w:rPr>
          <w:rFonts w:ascii="Times New Roman"/>
          <w:b/>
          <w:i w:val="false"/>
          <w:color w:val="000000"/>
          <w:sz w:val="28"/>
        </w:rPr>
        <w:t xml:space="preserve">ШЕШІМ </w:t>
      </w:r>
      <w:r>
        <w:rPr>
          <w:rFonts w:ascii="Times New Roman"/>
          <w:b/>
          <w:i w:val="false"/>
          <w:color w:val="000000"/>
          <w:sz w:val="28"/>
        </w:rPr>
        <w:t>ЕТТІ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қалалық мәслихатының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Шахтинск қалалық мәслихаттың 2016 жылғы 18 наурыздағы XLV сессиясының № 1271/45 "Шахтинск қалалық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3753 болып тіркелген, 2016 жылғы 21 сәуірде "Әділет" ақпараттық-құқықтық жүйесінде, 2016 жылғы 20 мамырдағы № 20 "Шахтинский вестник" газетінде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XII сессиясының №1397/12</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"Шахтинск қалалық мәслихатының аппараты" мемлекеттік мекемесі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"Шахтинск қалалық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"Шахтинск қалалық мәслихатының аппараты" мемлекеттік мекемесі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болып "Шахтинск қалалық мәслихатының аппараты" мемлекеттік мекемесінің кадрлық жұмыс жөніндегі бас маманы (әрі қарай – кадрлық жұмыс жөніндегі бас маман)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кадрлық жұмыс жөніндегі бас маманға беріледі. Екінші дана "Б" корпусы қызметшісінің тікелей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Кадрлық жұмыс жөніндегі бас маман Бағалау бойынша комиссия төрағасының келісімімен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Кадрлық жұмыс жөніндегі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"Шахтинск қалалық мәслихатының аппараты" мемлекеттік мекемесі ұйымдастыру-құқықтық бөлімі басшысының (әрі қарай – бөлім басшысы)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кадрлық жұмыс жөніндегі бас маманның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кадрлық жұмыс жөніндегі бас маман, бөлім басшысы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 жөніндегі бас маман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8" w:id="5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i w:val="false"/>
          <w:color w:val="000000"/>
          <w:sz w:val="28"/>
        </w:rPr>
        <w:t>=100+</w:t>
      </w:r>
      <w:r>
        <w:rPr>
          <w:rFonts w:ascii="Times New Roman"/>
          <w:b w:val="false"/>
          <w:i/>
          <w:color w:val="000000"/>
          <w:sz w:val="28"/>
        </w:rPr>
        <w:t>а - в</w:t>
      </w:r>
      <w:r>
        <w:rPr>
          <w:rFonts w:ascii="Times New Roman"/>
          <w:b/>
          <w:i w:val="false"/>
          <w:color w:val="000000"/>
          <w:sz w:val="28"/>
        </w:rPr>
        <w:t>,</w:t>
      </w:r>
    </w:p>
    <w:bookmarkEnd w:id="51"/>
    <w:bookmarkStart w:name="z59"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2"/>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bookmarkStart w:name="z63" w:id="56"/>
    <w:p>
      <w:pPr>
        <w:spacing w:after="0"/>
        <w:ind w:left="0"/>
        <w:jc w:val="left"/>
      </w:pPr>
      <w:r>
        <w:rPr>
          <w:rFonts w:ascii="Times New Roman"/>
          <w:b/>
          <w:i w:val="false"/>
          <w:color w:val="000000"/>
        </w:rPr>
        <w:t xml:space="preserve"> 5-тарау. Жылдық бағалау</w:t>
      </w:r>
    </w:p>
    <w:bookmarkEnd w:id="56"/>
    <w:bookmarkStart w:name="z64"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7"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8"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9"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0"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1"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 жөніндегі бас маман және "Б" корпусы қызметшісінің тікелей басшысы танысудан бас тарту туралы еркін нысанда акт жасайды.</w:t>
      </w:r>
    </w:p>
    <w:bookmarkEnd w:id="65"/>
    <w:bookmarkStart w:name="z73" w:id="66"/>
    <w:p>
      <w:pPr>
        <w:spacing w:after="0"/>
        <w:ind w:left="0"/>
        <w:jc w:val="both"/>
      </w:pPr>
      <w:r>
        <w:rPr>
          <w:rFonts w:ascii="Times New Roman"/>
          <w:b w:val="false"/>
          <w:i w:val="false"/>
          <w:color w:val="000000"/>
          <w:sz w:val="28"/>
        </w:rPr>
        <w:t>
      32. Кадрлық жұмыс жөніндегі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4" w:id="67"/>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i w:val="false"/>
          <w:color w:val="000000"/>
          <w:sz w:val="28"/>
        </w:rPr>
        <w:t>0,6</w:t>
      </w:r>
      <w:r>
        <w:rPr>
          <w:rFonts w:ascii="Times New Roman"/>
          <w:b w:val="false"/>
          <w:i/>
          <w:color w:val="000000"/>
          <w:sz w:val="28"/>
        </w:rPr>
        <w:t xml:space="preserve">* </w:t>
      </w:r>
      <w:r>
        <w:rPr>
          <w:rFonts w:ascii="Times New Roman"/>
          <w:b w:val="false"/>
          <w:i w:val="false"/>
          <w:color w:val="000000"/>
          <w:sz w:val="28"/>
        </w:rPr>
        <w:t>∑</w:t>
      </w:r>
      <w:r>
        <w:rPr>
          <w:rFonts w:ascii="Times New Roman"/>
          <w:b/>
          <w:i w:val="false"/>
          <w:color w:val="000000"/>
          <w:sz w:val="28"/>
        </w:rPr>
        <w:t>жж,</w:t>
      </w:r>
    </w:p>
    <w:bookmarkEnd w:id="67"/>
    <w:bookmarkStart w:name="z75"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68"/>
    <w:bookmarkStart w:name="z76" w:id="69"/>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69"/>
    <w:bookmarkStart w:name="z77"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0"/>
    <w:bookmarkStart w:name="z78"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9"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80"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1"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82" w:id="75"/>
    <w:p>
      <w:pPr>
        <w:spacing w:after="0"/>
        <w:ind w:left="0"/>
        <w:jc w:val="both"/>
      </w:pPr>
      <w:r>
        <w:rPr>
          <w:rFonts w:ascii="Times New Roman"/>
          <w:b w:val="false"/>
          <w:i w:val="false"/>
          <w:color w:val="000000"/>
          <w:sz w:val="28"/>
        </w:rPr>
        <w:t>
       ∑</w:t>
      </w:r>
      <w:r>
        <w:rPr>
          <w:rFonts w:ascii="Times New Roman"/>
          <w:b/>
          <w:i w:val="false"/>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5"/>
    <w:bookmarkStart w:name="z83" w:id="76"/>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6"/>
    <w:bookmarkStart w:name="z84"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5" w:id="78"/>
    <w:p>
      <w:pPr>
        <w:spacing w:after="0"/>
        <w:ind w:left="0"/>
        <w:jc w:val="both"/>
      </w:pPr>
      <w:r>
        <w:rPr>
          <w:rFonts w:ascii="Times New Roman"/>
          <w:b w:val="false"/>
          <w:i w:val="false"/>
          <w:color w:val="000000"/>
          <w:sz w:val="28"/>
        </w:rPr>
        <w:t>
      34. Кадрлық жұмыс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6" w:id="79"/>
    <w:p>
      <w:pPr>
        <w:spacing w:after="0"/>
        <w:ind w:left="0"/>
        <w:jc w:val="both"/>
      </w:pPr>
      <w:r>
        <w:rPr>
          <w:rFonts w:ascii="Times New Roman"/>
          <w:b w:val="false"/>
          <w:i w:val="false"/>
          <w:color w:val="000000"/>
          <w:sz w:val="28"/>
        </w:rPr>
        <w:t>
      Кадрлық жұмыс жөніндегі бас маман Комиссияның отырысына мынадай құжаттарды: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1"/>
    <w:bookmarkStart w:name="z89" w:id="82"/>
    <w:p>
      <w:pPr>
        <w:spacing w:after="0"/>
        <w:ind w:left="0"/>
        <w:jc w:val="both"/>
      </w:pPr>
      <w:r>
        <w:rPr>
          <w:rFonts w:ascii="Times New Roman"/>
          <w:b w:val="false"/>
          <w:i w:val="false"/>
          <w:color w:val="000000"/>
          <w:sz w:val="28"/>
        </w:rPr>
        <w:t>
      3) "Б" корпусы қызметшісінің лауазымдық нұсқаулығын;</w:t>
      </w:r>
    </w:p>
    <w:bookmarkEnd w:id="82"/>
    <w:bookmarkStart w:name="z90" w:id="83"/>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83"/>
    <w:bookmarkStart w:name="z91" w:id="8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4"/>
    <w:bookmarkStart w:name="z92" w:id="85"/>
    <w:p>
      <w:pPr>
        <w:spacing w:after="0"/>
        <w:ind w:left="0"/>
        <w:jc w:val="both"/>
      </w:pPr>
      <w:r>
        <w:rPr>
          <w:rFonts w:ascii="Times New Roman"/>
          <w:b w:val="false"/>
          <w:i w:val="false"/>
          <w:color w:val="000000"/>
          <w:sz w:val="28"/>
        </w:rPr>
        <w:t>
      1) бағалау нәтижелерін бекітеді;</w:t>
      </w:r>
    </w:p>
    <w:bookmarkEnd w:id="85"/>
    <w:bookmarkStart w:name="z93" w:id="86"/>
    <w:p>
      <w:pPr>
        <w:spacing w:after="0"/>
        <w:ind w:left="0"/>
        <w:jc w:val="both"/>
      </w:pPr>
      <w:r>
        <w:rPr>
          <w:rFonts w:ascii="Times New Roman"/>
          <w:b w:val="false"/>
          <w:i w:val="false"/>
          <w:color w:val="000000"/>
          <w:sz w:val="28"/>
        </w:rPr>
        <w:t>
      2) бағалау нәтижелерін қайта қарайды.</w:t>
      </w:r>
    </w:p>
    <w:bookmarkEnd w:id="86"/>
    <w:bookmarkStart w:name="z94"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7"/>
    <w:bookmarkStart w:name="z95" w:id="8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8"/>
    <w:bookmarkStart w:name="z96" w:id="8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89"/>
    <w:bookmarkStart w:name="z97" w:id="90"/>
    <w:p>
      <w:pPr>
        <w:spacing w:after="0"/>
        <w:ind w:left="0"/>
        <w:jc w:val="both"/>
      </w:pPr>
      <w:r>
        <w:rPr>
          <w:rFonts w:ascii="Times New Roman"/>
          <w:b w:val="false"/>
          <w:i w:val="false"/>
          <w:color w:val="000000"/>
          <w:sz w:val="28"/>
        </w:rPr>
        <w:t>
      36. Кадрлық жұмыс жөніндегі бас маман бағалау нәтижелерімен ол аяқталған соң екі жұмыс күні ішінде "Б" корпусының қызметшісін таныстырады.</w:t>
      </w:r>
    </w:p>
    <w:bookmarkEnd w:id="90"/>
    <w:bookmarkStart w:name="z98"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9"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 жөніндегі бас маман танысудан бас тарту туралы еркін нұсқада акт жасайды.</w:t>
      </w:r>
    </w:p>
    <w:bookmarkEnd w:id="92"/>
    <w:bookmarkStart w:name="z100"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 жөніндегі бас маманда сақталады.</w:t>
      </w:r>
    </w:p>
    <w:bookmarkEnd w:id="93"/>
    <w:bookmarkStart w:name="z101"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2"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3"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4"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5"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6"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07"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8"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9"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0"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1"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2"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3"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5" w:id="107"/>
    <w:p>
      <w:pPr>
        <w:spacing w:after="0"/>
        <w:ind w:left="0"/>
        <w:jc w:val="both"/>
      </w:pPr>
      <w:r>
        <w:rPr>
          <w:rFonts w:ascii="Times New Roman"/>
          <w:b w:val="false"/>
          <w:i w:val="false"/>
          <w:color w:val="000000"/>
          <w:sz w:val="28"/>
        </w:rPr>
        <w:t>
      Нысан</w:t>
      </w:r>
    </w:p>
    <w:bookmarkEnd w:id="107"/>
    <w:bookmarkStart w:name="z116"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117" w:id="109"/>
    <w:p>
      <w:pPr>
        <w:spacing w:after="0"/>
        <w:ind w:left="0"/>
        <w:jc w:val="both"/>
      </w:pPr>
      <w:r>
        <w:rPr>
          <w:rFonts w:ascii="Times New Roman"/>
          <w:b w:val="false"/>
          <w:i w:val="false"/>
          <w:color w:val="000000"/>
          <w:sz w:val="28"/>
        </w:rPr>
        <w:t>
      __________________________________жыл</w:t>
      </w:r>
    </w:p>
    <w:bookmarkEnd w:id="109"/>
    <w:bookmarkStart w:name="z118" w:id="110"/>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10"/>
    <w:bookmarkStart w:name="z119" w:id="111"/>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11"/>
    <w:bookmarkStart w:name="z120" w:id="112"/>
    <w:p>
      <w:pPr>
        <w:spacing w:after="0"/>
        <w:ind w:left="0"/>
        <w:jc w:val="both"/>
      </w:pPr>
      <w:r>
        <w:rPr>
          <w:rFonts w:ascii="Times New Roman"/>
          <w:b w:val="false"/>
          <w:i w:val="false"/>
          <w:color w:val="000000"/>
          <w:sz w:val="28"/>
        </w:rPr>
        <w:t>
      Қызметшінің лауазымы: _____________________________________________</w:t>
      </w:r>
    </w:p>
    <w:bookmarkEnd w:id="112"/>
    <w:bookmarkStart w:name="z121" w:id="113"/>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3"/>
    <w:bookmarkStart w:name="z122" w:id="114"/>
    <w:p>
      <w:pPr>
        <w:spacing w:after="0"/>
        <w:ind w:left="0"/>
        <w:jc w:val="both"/>
      </w:pPr>
      <w:r>
        <w:rPr>
          <w:rFonts w:ascii="Times New Roman"/>
          <w:b w:val="false"/>
          <w:i w:val="false"/>
          <w:color w:val="000000"/>
          <w:sz w:val="28"/>
        </w:rPr>
        <w:t>
      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 р/с</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1 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2 </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3 </w:t>
            </w:r>
          </w:p>
          <w:bookmarkEnd w:id="11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4 </w:t>
            </w:r>
          </w:p>
          <w:bookmarkEnd w:id="11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0"/>
    <w:p>
      <w:pPr>
        <w:spacing w:after="0"/>
        <w:ind w:left="0"/>
        <w:jc w:val="both"/>
      </w:pPr>
      <w:r>
        <w:rPr>
          <w:rFonts w:ascii="Times New Roman"/>
          <w:b w:val="false"/>
          <w:i w:val="false"/>
          <w:color w:val="000000"/>
          <w:sz w:val="28"/>
        </w:rPr>
        <w:t>
      Ескертпе:</w:t>
      </w:r>
    </w:p>
    <w:bookmarkEnd w:id="120"/>
    <w:bookmarkStart w:name="z129" w:id="12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1"/>
    <w:bookmarkStart w:name="z130"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bookmarkStart w:name="z131" w:id="123"/>
    <w:p>
      <w:pPr>
        <w:spacing w:after="0"/>
        <w:ind w:left="0"/>
        <w:jc w:val="both"/>
      </w:pPr>
      <w:r>
        <w:rPr>
          <w:rFonts w:ascii="Times New Roman"/>
          <w:b w:val="false"/>
          <w:i w:val="false"/>
          <w:color w:val="000000"/>
          <w:sz w:val="28"/>
        </w:rPr>
        <w:t>
      Қызметші                                          Тікелей басшы</w:t>
      </w:r>
    </w:p>
    <w:bookmarkEnd w:id="123"/>
    <w:bookmarkStart w:name="z132" w:id="124"/>
    <w:p>
      <w:pPr>
        <w:spacing w:after="0"/>
        <w:ind w:left="0"/>
        <w:jc w:val="both"/>
      </w:pPr>
      <w:r>
        <w:rPr>
          <w:rFonts w:ascii="Times New Roman"/>
          <w:b w:val="false"/>
          <w:i w:val="false"/>
          <w:color w:val="000000"/>
          <w:sz w:val="28"/>
        </w:rPr>
        <w:t>
      ___________________________                  ___________________________</w:t>
      </w:r>
    </w:p>
    <w:bookmarkEnd w:id="124"/>
    <w:bookmarkStart w:name="z133" w:id="125"/>
    <w:p>
      <w:pPr>
        <w:spacing w:after="0"/>
        <w:ind w:left="0"/>
        <w:jc w:val="both"/>
      </w:pPr>
      <w:r>
        <w:rPr>
          <w:rFonts w:ascii="Times New Roman"/>
          <w:b w:val="false"/>
          <w:i w:val="false"/>
          <w:color w:val="000000"/>
          <w:sz w:val="28"/>
        </w:rPr>
        <w:t>
      (тегі, аты-жөні)                              (тегі, аты-жөні)</w:t>
      </w:r>
    </w:p>
    <w:bookmarkEnd w:id="125"/>
    <w:bookmarkStart w:name="z134" w:id="126"/>
    <w:p>
      <w:pPr>
        <w:spacing w:after="0"/>
        <w:ind w:left="0"/>
        <w:jc w:val="both"/>
      </w:pPr>
      <w:r>
        <w:rPr>
          <w:rFonts w:ascii="Times New Roman"/>
          <w:b w:val="false"/>
          <w:i w:val="false"/>
          <w:color w:val="000000"/>
          <w:sz w:val="28"/>
        </w:rPr>
        <w:t>
      күні _______________________                  күні _______________________</w:t>
      </w:r>
    </w:p>
    <w:bookmarkEnd w:id="126"/>
    <w:bookmarkStart w:name="z135" w:id="127"/>
    <w:p>
      <w:pPr>
        <w:spacing w:after="0"/>
        <w:ind w:left="0"/>
        <w:jc w:val="both"/>
      </w:pPr>
      <w:r>
        <w:rPr>
          <w:rFonts w:ascii="Times New Roman"/>
          <w:b w:val="false"/>
          <w:i w:val="false"/>
          <w:color w:val="000000"/>
          <w:sz w:val="28"/>
        </w:rPr>
        <w:t>
      қолы ____________________                  қолы ____________________</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7" w:id="128"/>
    <w:p>
      <w:pPr>
        <w:spacing w:after="0"/>
        <w:ind w:left="0"/>
        <w:jc w:val="both"/>
      </w:pPr>
      <w:r>
        <w:rPr>
          <w:rFonts w:ascii="Times New Roman"/>
          <w:b w:val="false"/>
          <w:i w:val="false"/>
          <w:color w:val="000000"/>
          <w:sz w:val="28"/>
        </w:rPr>
        <w:t>
      Нысан</w:t>
      </w:r>
    </w:p>
    <w:bookmarkEnd w:id="128"/>
    <w:bookmarkStart w:name="z138" w:id="129"/>
    <w:p>
      <w:pPr>
        <w:spacing w:after="0"/>
        <w:ind w:left="0"/>
        <w:jc w:val="left"/>
      </w:pPr>
      <w:r>
        <w:rPr>
          <w:rFonts w:ascii="Times New Roman"/>
          <w:b/>
          <w:i w:val="false"/>
          <w:color w:val="000000"/>
        </w:rPr>
        <w:t xml:space="preserve"> Бағалау парағы</w:t>
      </w:r>
    </w:p>
    <w:bookmarkEnd w:id="129"/>
    <w:bookmarkStart w:name="z139" w:id="130"/>
    <w:p>
      <w:pPr>
        <w:spacing w:after="0"/>
        <w:ind w:left="0"/>
        <w:jc w:val="both"/>
      </w:pPr>
      <w:r>
        <w:rPr>
          <w:rFonts w:ascii="Times New Roman"/>
          <w:b w:val="false"/>
          <w:i w:val="false"/>
          <w:color w:val="000000"/>
          <w:sz w:val="28"/>
        </w:rPr>
        <w:t>
      _____________________тоқсан_____жыл</w:t>
      </w:r>
    </w:p>
    <w:bookmarkEnd w:id="130"/>
    <w:bookmarkStart w:name="z140" w:id="131"/>
    <w:p>
      <w:pPr>
        <w:spacing w:after="0"/>
        <w:ind w:left="0"/>
        <w:jc w:val="both"/>
      </w:pPr>
      <w:r>
        <w:rPr>
          <w:rFonts w:ascii="Times New Roman"/>
          <w:b w:val="false"/>
          <w:i w:val="false"/>
          <w:color w:val="000000"/>
          <w:sz w:val="28"/>
        </w:rPr>
        <w:t>
      (бағаланатын кезең)</w:t>
      </w:r>
    </w:p>
    <w:bookmarkEnd w:id="131"/>
    <w:bookmarkStart w:name="z141" w:id="13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p>
    <w:bookmarkEnd w:id="132"/>
    <w:bookmarkStart w:name="z142" w:id="133"/>
    <w:p>
      <w:pPr>
        <w:spacing w:after="0"/>
        <w:ind w:left="0"/>
        <w:jc w:val="both"/>
      </w:pPr>
      <w:r>
        <w:rPr>
          <w:rFonts w:ascii="Times New Roman"/>
          <w:b w:val="false"/>
          <w:i w:val="false"/>
          <w:color w:val="000000"/>
          <w:sz w:val="28"/>
        </w:rPr>
        <w:t>
      Бағаланатын қызметшінің лауазымы:_________________________________________</w:t>
      </w:r>
    </w:p>
    <w:bookmarkEnd w:id="133"/>
    <w:bookmarkStart w:name="z143" w:id="13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4"/>
    <w:bookmarkStart w:name="z144"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45" w:id="136"/>
    <w:p>
      <w:pPr>
        <w:spacing w:after="0"/>
        <w:ind w:left="0"/>
        <w:jc w:val="both"/>
      </w:pPr>
      <w:r>
        <w:rPr>
          <w:rFonts w:ascii="Times New Roman"/>
          <w:b w:val="false"/>
          <w:i w:val="false"/>
          <w:color w:val="000000"/>
          <w:sz w:val="28"/>
        </w:rPr>
        <w:t>
      Лауазымдық міндеттерді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 р/п</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1</w:t>
            </w:r>
          </w:p>
          <w:bookmarkEnd w:id="13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2</w:t>
            </w:r>
          </w:p>
          <w:bookmarkEnd w:id="13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3</w:t>
            </w:r>
          </w:p>
          <w:bookmarkEnd w:id="14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41"/>
    <w:p>
      <w:pPr>
        <w:spacing w:after="0"/>
        <w:ind w:left="0"/>
        <w:jc w:val="both"/>
      </w:pPr>
      <w:r>
        <w:rPr>
          <w:rFonts w:ascii="Times New Roman"/>
          <w:b w:val="false"/>
          <w:i w:val="false"/>
          <w:color w:val="000000"/>
          <w:sz w:val="28"/>
        </w:rPr>
        <w:t>
      Қызметші                                          Тікелей басшы</w:t>
      </w:r>
    </w:p>
    <w:bookmarkEnd w:id="141"/>
    <w:bookmarkStart w:name="z153" w:id="142"/>
    <w:p>
      <w:pPr>
        <w:spacing w:after="0"/>
        <w:ind w:left="0"/>
        <w:jc w:val="both"/>
      </w:pPr>
      <w:r>
        <w:rPr>
          <w:rFonts w:ascii="Times New Roman"/>
          <w:b w:val="false"/>
          <w:i w:val="false"/>
          <w:color w:val="000000"/>
          <w:sz w:val="28"/>
        </w:rPr>
        <w:t>
      ___________________________                  ___________________________</w:t>
      </w:r>
    </w:p>
    <w:bookmarkEnd w:id="142"/>
    <w:bookmarkStart w:name="z154" w:id="143"/>
    <w:p>
      <w:pPr>
        <w:spacing w:after="0"/>
        <w:ind w:left="0"/>
        <w:jc w:val="both"/>
      </w:pPr>
      <w:r>
        <w:rPr>
          <w:rFonts w:ascii="Times New Roman"/>
          <w:b w:val="false"/>
          <w:i w:val="false"/>
          <w:color w:val="000000"/>
          <w:sz w:val="28"/>
        </w:rPr>
        <w:t>
      (тегі, аты-жөні)                              (тегі, аты-жөні)</w:t>
      </w:r>
    </w:p>
    <w:bookmarkEnd w:id="143"/>
    <w:bookmarkStart w:name="z155" w:id="144"/>
    <w:p>
      <w:pPr>
        <w:spacing w:after="0"/>
        <w:ind w:left="0"/>
        <w:jc w:val="both"/>
      </w:pPr>
      <w:r>
        <w:rPr>
          <w:rFonts w:ascii="Times New Roman"/>
          <w:b w:val="false"/>
          <w:i w:val="false"/>
          <w:color w:val="000000"/>
          <w:sz w:val="28"/>
        </w:rPr>
        <w:t>
      күні _______________________                  күні _______________________</w:t>
      </w:r>
    </w:p>
    <w:bookmarkEnd w:id="144"/>
    <w:bookmarkStart w:name="z156" w:id="145"/>
    <w:p>
      <w:pPr>
        <w:spacing w:after="0"/>
        <w:ind w:left="0"/>
        <w:jc w:val="both"/>
      </w:pPr>
      <w:r>
        <w:rPr>
          <w:rFonts w:ascii="Times New Roman"/>
          <w:b w:val="false"/>
          <w:i w:val="false"/>
          <w:color w:val="000000"/>
          <w:sz w:val="28"/>
        </w:rPr>
        <w:t>
      қолы ____________________                  қолы ____________________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8" w:id="146"/>
    <w:p>
      <w:pPr>
        <w:spacing w:after="0"/>
        <w:ind w:left="0"/>
        <w:jc w:val="both"/>
      </w:pPr>
      <w:r>
        <w:rPr>
          <w:rFonts w:ascii="Times New Roman"/>
          <w:b w:val="false"/>
          <w:i w:val="false"/>
          <w:color w:val="000000"/>
          <w:sz w:val="28"/>
        </w:rPr>
        <w:t>
      Нысан</w:t>
      </w:r>
    </w:p>
    <w:bookmarkEnd w:id="146"/>
    <w:bookmarkStart w:name="z159" w:id="147"/>
    <w:p>
      <w:pPr>
        <w:spacing w:after="0"/>
        <w:ind w:left="0"/>
        <w:jc w:val="left"/>
      </w:pPr>
      <w:r>
        <w:rPr>
          <w:rFonts w:ascii="Times New Roman"/>
          <w:b/>
          <w:i w:val="false"/>
          <w:color w:val="000000"/>
        </w:rPr>
        <w:t xml:space="preserve"> Бағалау парағы</w:t>
      </w:r>
    </w:p>
    <w:bookmarkEnd w:id="147"/>
    <w:bookmarkStart w:name="z160" w:id="148"/>
    <w:p>
      <w:pPr>
        <w:spacing w:after="0"/>
        <w:ind w:left="0"/>
        <w:jc w:val="both"/>
      </w:pPr>
      <w:r>
        <w:rPr>
          <w:rFonts w:ascii="Times New Roman"/>
          <w:b w:val="false"/>
          <w:i w:val="false"/>
          <w:color w:val="000000"/>
          <w:sz w:val="28"/>
        </w:rPr>
        <w:t>
      _________________ жыл</w:t>
      </w:r>
    </w:p>
    <w:bookmarkEnd w:id="148"/>
    <w:bookmarkStart w:name="z161" w:id="149"/>
    <w:p>
      <w:pPr>
        <w:spacing w:after="0"/>
        <w:ind w:left="0"/>
        <w:jc w:val="both"/>
      </w:pPr>
      <w:r>
        <w:rPr>
          <w:rFonts w:ascii="Times New Roman"/>
          <w:b w:val="false"/>
          <w:i w:val="false"/>
          <w:color w:val="000000"/>
          <w:sz w:val="28"/>
        </w:rPr>
        <w:t>
      (бағаланатын жыл)</w:t>
      </w:r>
    </w:p>
    <w:bookmarkEnd w:id="149"/>
    <w:bookmarkStart w:name="z162" w:id="15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50"/>
    <w:bookmarkStart w:name="z163" w:id="151"/>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51"/>
    <w:bookmarkStart w:name="z164" w:id="15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2"/>
    <w:bookmarkStart w:name="z165" w:id="153"/>
    <w:p>
      <w:pPr>
        <w:spacing w:after="0"/>
        <w:ind w:left="0"/>
        <w:jc w:val="both"/>
      </w:pPr>
      <w:r>
        <w:rPr>
          <w:rFonts w:ascii="Times New Roman"/>
          <w:b w:val="false"/>
          <w:i w:val="false"/>
          <w:color w:val="000000"/>
          <w:sz w:val="28"/>
        </w:rPr>
        <w:t>
      _________________________________________________________________________</w:t>
      </w:r>
    </w:p>
    <w:bookmarkEnd w:id="153"/>
    <w:bookmarkStart w:name="z166" w:id="154"/>
    <w:p>
      <w:pPr>
        <w:spacing w:after="0"/>
        <w:ind w:left="0"/>
        <w:jc w:val="both"/>
      </w:pPr>
      <w:r>
        <w:rPr>
          <w:rFonts w:ascii="Times New Roman"/>
          <w:b w:val="false"/>
          <w:i w:val="false"/>
          <w:color w:val="000000"/>
          <w:sz w:val="28"/>
        </w:rPr>
        <w:t>
      Жеке жоспарды орындау бағасы: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4028"/>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 р/с</w:t>
            </w:r>
          </w:p>
          <w:bookmarkEnd w:id="15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1</w:t>
            </w:r>
          </w:p>
          <w:bookmarkEnd w:id="15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2</w:t>
            </w:r>
          </w:p>
          <w:bookmarkEnd w:id="15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3</w:t>
            </w:r>
          </w:p>
          <w:bookmarkEnd w:id="15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4</w:t>
            </w:r>
          </w:p>
          <w:bookmarkEnd w:id="15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60"/>
    <w:p>
      <w:pPr>
        <w:spacing w:after="0"/>
        <w:ind w:left="0"/>
        <w:jc w:val="both"/>
      </w:pPr>
      <w:r>
        <w:rPr>
          <w:rFonts w:ascii="Times New Roman"/>
          <w:b w:val="false"/>
          <w:i w:val="false"/>
          <w:color w:val="000000"/>
          <w:sz w:val="28"/>
        </w:rPr>
        <w:t>
      Қызметші                                          Тікелей басшы</w:t>
      </w:r>
    </w:p>
    <w:bookmarkEnd w:id="160"/>
    <w:bookmarkStart w:name="z173" w:id="161"/>
    <w:p>
      <w:pPr>
        <w:spacing w:after="0"/>
        <w:ind w:left="0"/>
        <w:jc w:val="both"/>
      </w:pPr>
      <w:r>
        <w:rPr>
          <w:rFonts w:ascii="Times New Roman"/>
          <w:b w:val="false"/>
          <w:i w:val="false"/>
          <w:color w:val="000000"/>
          <w:sz w:val="28"/>
        </w:rPr>
        <w:t>
      ___________________________                  ___________________________</w:t>
      </w:r>
    </w:p>
    <w:bookmarkEnd w:id="161"/>
    <w:bookmarkStart w:name="z174" w:id="162"/>
    <w:p>
      <w:pPr>
        <w:spacing w:after="0"/>
        <w:ind w:left="0"/>
        <w:jc w:val="both"/>
      </w:pPr>
      <w:r>
        <w:rPr>
          <w:rFonts w:ascii="Times New Roman"/>
          <w:b w:val="false"/>
          <w:i w:val="false"/>
          <w:color w:val="000000"/>
          <w:sz w:val="28"/>
        </w:rPr>
        <w:t>
      (тегі, аты-жөні)                              (тегі, аты-жөні)</w:t>
      </w:r>
    </w:p>
    <w:bookmarkEnd w:id="162"/>
    <w:bookmarkStart w:name="z175" w:id="163"/>
    <w:p>
      <w:pPr>
        <w:spacing w:after="0"/>
        <w:ind w:left="0"/>
        <w:jc w:val="both"/>
      </w:pPr>
      <w:r>
        <w:rPr>
          <w:rFonts w:ascii="Times New Roman"/>
          <w:b w:val="false"/>
          <w:i w:val="false"/>
          <w:color w:val="000000"/>
          <w:sz w:val="28"/>
        </w:rPr>
        <w:t>
      күні _______________________                  күні _______________________</w:t>
      </w:r>
    </w:p>
    <w:bookmarkEnd w:id="163"/>
    <w:bookmarkStart w:name="z176" w:id="164"/>
    <w:p>
      <w:pPr>
        <w:spacing w:after="0"/>
        <w:ind w:left="0"/>
        <w:jc w:val="both"/>
      </w:pPr>
      <w:r>
        <w:rPr>
          <w:rFonts w:ascii="Times New Roman"/>
          <w:b w:val="false"/>
          <w:i w:val="false"/>
          <w:color w:val="000000"/>
          <w:sz w:val="28"/>
        </w:rPr>
        <w:t>
      қолы ____________________                  қолы 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аппараты"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8" w:id="165"/>
    <w:p>
      <w:pPr>
        <w:spacing w:after="0"/>
        <w:ind w:left="0"/>
        <w:jc w:val="both"/>
      </w:pPr>
      <w:r>
        <w:rPr>
          <w:rFonts w:ascii="Times New Roman"/>
          <w:b w:val="false"/>
          <w:i w:val="false"/>
          <w:color w:val="000000"/>
          <w:sz w:val="28"/>
        </w:rPr>
        <w:t>
      Нысан</w:t>
      </w:r>
    </w:p>
    <w:bookmarkEnd w:id="165"/>
    <w:bookmarkStart w:name="z179" w:id="166"/>
    <w:p>
      <w:pPr>
        <w:spacing w:after="0"/>
        <w:ind w:left="0"/>
        <w:jc w:val="left"/>
      </w:pPr>
      <w:r>
        <w:rPr>
          <w:rFonts w:ascii="Times New Roman"/>
          <w:b/>
          <w:i w:val="false"/>
          <w:color w:val="000000"/>
        </w:rPr>
        <w:t xml:space="preserve"> Бағалау жөніндегі комиссия отырысының хаттамасы</w:t>
      </w:r>
    </w:p>
    <w:bookmarkEnd w:id="166"/>
    <w:bookmarkStart w:name="z180" w:id="167"/>
    <w:p>
      <w:pPr>
        <w:spacing w:after="0"/>
        <w:ind w:left="0"/>
        <w:jc w:val="both"/>
      </w:pPr>
      <w:r>
        <w:rPr>
          <w:rFonts w:ascii="Times New Roman"/>
          <w:b w:val="false"/>
          <w:i w:val="false"/>
          <w:color w:val="000000"/>
          <w:sz w:val="28"/>
        </w:rPr>
        <w:t>
      ____________________________________________________________________</w:t>
      </w:r>
    </w:p>
    <w:bookmarkEnd w:id="167"/>
    <w:bookmarkStart w:name="z181" w:id="168"/>
    <w:p>
      <w:pPr>
        <w:spacing w:after="0"/>
        <w:ind w:left="0"/>
        <w:jc w:val="both"/>
      </w:pPr>
      <w:r>
        <w:rPr>
          <w:rFonts w:ascii="Times New Roman"/>
          <w:b w:val="false"/>
          <w:i w:val="false"/>
          <w:color w:val="000000"/>
          <w:sz w:val="28"/>
        </w:rPr>
        <w:t>
      (мемлекеттік органның атауы)</w:t>
      </w:r>
    </w:p>
    <w:bookmarkEnd w:id="168"/>
    <w:bookmarkStart w:name="z182"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3" w:id="170"/>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0"/>
    <w:bookmarkStart w:name="z184" w:id="171"/>
    <w:p>
      <w:pPr>
        <w:spacing w:after="0"/>
        <w:ind w:left="0"/>
        <w:jc w:val="both"/>
      </w:pPr>
      <w:r>
        <w:rPr>
          <w:rFonts w:ascii="Times New Roman"/>
          <w:b w:val="false"/>
          <w:i w:val="false"/>
          <w:color w:val="000000"/>
          <w:sz w:val="28"/>
        </w:rPr>
        <w:t>
      Бағалау нәтижелері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 р/с</w:t>
            </w:r>
          </w:p>
          <w:bookmarkEnd w:id="17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1.</w:t>
            </w:r>
          </w:p>
          <w:bookmarkEnd w:id="17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2.</w:t>
            </w:r>
          </w:p>
          <w:bookmarkEnd w:id="17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6"/>
    <w:p>
      <w:pPr>
        <w:spacing w:after="0"/>
        <w:ind w:left="0"/>
        <w:jc w:val="both"/>
      </w:pPr>
      <w:r>
        <w:rPr>
          <w:rFonts w:ascii="Times New Roman"/>
          <w:b w:val="false"/>
          <w:i w:val="false"/>
          <w:color w:val="000000"/>
          <w:sz w:val="28"/>
        </w:rPr>
        <w:t>
      Комиссия қорытындысы:</w:t>
      </w:r>
    </w:p>
    <w:bookmarkEnd w:id="176"/>
    <w:bookmarkStart w:name="z190" w:id="177"/>
    <w:p>
      <w:pPr>
        <w:spacing w:after="0"/>
        <w:ind w:left="0"/>
        <w:jc w:val="both"/>
      </w:pPr>
      <w:r>
        <w:rPr>
          <w:rFonts w:ascii="Times New Roman"/>
          <w:b w:val="false"/>
          <w:i w:val="false"/>
          <w:color w:val="000000"/>
          <w:sz w:val="28"/>
        </w:rPr>
        <w:t>
      ________________________________________________________________</w:t>
      </w:r>
    </w:p>
    <w:bookmarkEnd w:id="177"/>
    <w:bookmarkStart w:name="z191" w:id="178"/>
    <w:p>
      <w:pPr>
        <w:spacing w:after="0"/>
        <w:ind w:left="0"/>
        <w:jc w:val="both"/>
      </w:pPr>
      <w:r>
        <w:rPr>
          <w:rFonts w:ascii="Times New Roman"/>
          <w:b w:val="false"/>
          <w:i w:val="false"/>
          <w:color w:val="000000"/>
          <w:sz w:val="28"/>
        </w:rPr>
        <w:t>
      Тексерген:</w:t>
      </w:r>
    </w:p>
    <w:bookmarkEnd w:id="178"/>
    <w:bookmarkStart w:name="z192" w:id="179"/>
    <w:p>
      <w:pPr>
        <w:spacing w:after="0"/>
        <w:ind w:left="0"/>
        <w:jc w:val="both"/>
      </w:pPr>
      <w:r>
        <w:rPr>
          <w:rFonts w:ascii="Times New Roman"/>
          <w:b w:val="false"/>
          <w:i w:val="false"/>
          <w:color w:val="000000"/>
          <w:sz w:val="28"/>
        </w:rPr>
        <w:t>
      Комиссия хатшысы: ___________________________ Күні: _____________</w:t>
      </w:r>
    </w:p>
    <w:bookmarkEnd w:id="179"/>
    <w:bookmarkStart w:name="z193" w:id="180"/>
    <w:p>
      <w:pPr>
        <w:spacing w:after="0"/>
        <w:ind w:left="0"/>
        <w:jc w:val="both"/>
      </w:pPr>
      <w:r>
        <w:rPr>
          <w:rFonts w:ascii="Times New Roman"/>
          <w:b w:val="false"/>
          <w:i w:val="false"/>
          <w:color w:val="000000"/>
          <w:sz w:val="28"/>
        </w:rPr>
        <w:t>
      (тегі, аты, әкесінің аты (болған жағдайда, қолы)</w:t>
      </w:r>
    </w:p>
    <w:bookmarkEnd w:id="180"/>
    <w:bookmarkStart w:name="z194" w:id="181"/>
    <w:p>
      <w:pPr>
        <w:spacing w:after="0"/>
        <w:ind w:left="0"/>
        <w:jc w:val="both"/>
      </w:pPr>
      <w:r>
        <w:rPr>
          <w:rFonts w:ascii="Times New Roman"/>
          <w:b w:val="false"/>
          <w:i w:val="false"/>
          <w:color w:val="000000"/>
          <w:sz w:val="28"/>
        </w:rPr>
        <w:t>
      Комиссия төрағасы: ____________________________ Күні: ____________</w:t>
      </w:r>
    </w:p>
    <w:bookmarkEnd w:id="181"/>
    <w:bookmarkStart w:name="z195"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196" w:id="183"/>
    <w:p>
      <w:pPr>
        <w:spacing w:after="0"/>
        <w:ind w:left="0"/>
        <w:jc w:val="both"/>
      </w:pPr>
      <w:r>
        <w:rPr>
          <w:rFonts w:ascii="Times New Roman"/>
          <w:b w:val="false"/>
          <w:i w:val="false"/>
          <w:color w:val="000000"/>
          <w:sz w:val="28"/>
        </w:rPr>
        <w:t>
      Комиссия мүшесі: _____________________________ Күні: _____________</w:t>
      </w:r>
    </w:p>
    <w:bookmarkEnd w:id="183"/>
    <w:bookmarkStart w:name="z197" w:id="184"/>
    <w:p>
      <w:pPr>
        <w:spacing w:after="0"/>
        <w:ind w:left="0"/>
        <w:jc w:val="both"/>
      </w:pPr>
      <w:r>
        <w:rPr>
          <w:rFonts w:ascii="Times New Roman"/>
          <w:b w:val="false"/>
          <w:i w:val="false"/>
          <w:color w:val="000000"/>
          <w:sz w:val="28"/>
        </w:rPr>
        <w:t>
      (тегі, аты, әкесінің аты (болған жағдайда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