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fe24" w14:textId="391f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"Шахтинск қалалық мәслихатының 2016 жылғы 23 желтоқсандағы XI сессиясының № 1364/11 "2017-2019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2017 жылғы 11 қазандағы VI шақырылған ХVII сессиясының № 1444/17 шешімі. Қарағанды облысының Әділет департаментінде 2017 жылғы 25 қазанда № 4416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 ЕТ</w:t>
      </w:r>
      <w:r>
        <w:rPr>
          <w:rFonts w:ascii="Times New Roman"/>
          <w:b/>
          <w:i w:val="false"/>
          <w:color w:val="000000"/>
          <w:sz w:val="28"/>
        </w:rPr>
        <w:t>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2016 жылғы 23 желтоқсандағы XI сессиясының № 1364/11 "2017-2019 жылдарға арналған қалалық бюджет туралы" (нормативтік құқықтық актілерді мемлекеттік тіркеу Тізілімінде № 4077 тіркелген, 2017 жылғы 18 қаңтарда Қазақстан Республикасының нормативтік құқықтық актілерінің электрондық түрдегі эталондық бақылау банкінде, 2017 жылғы 3 ақпандағы № 5 "Шахтинский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өзгерістер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қалалық бюджет тиісінше 1, 2 және 3 қосымшаларға сәйкес, оның ішінде 2017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7 601 562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1 490 467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17 163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42 496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6 051 436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7 639 388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53 000 мың теңге: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53 000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(профициті) – минус 90 826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90 826 мың теңге: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90 826 мың теңге.";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Горячев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"Шахтинск қаласының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экономика және қаржы бөлiмi"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 басшысының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Таширова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 11 қазан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қазандағы XVII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1444/17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Шахтинск 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1364/11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7 639 388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мемлекеттiк бiлiм беру мекемелер үшiн оқулықтар мен оқу-әдістемелік кешендерді сатып алу және жеткізу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7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қазандағы XVII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1444/17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Шахтинск 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желтоқсандағы XI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1364/11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95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бюджеттен берiлетiн нысаналы трансферттер және бюджеттік кредиттер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bookmarkEnd w:id="2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2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2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2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Ағымдағы нысаналы трансферттер:</w:t>
            </w:r>
          </w:p>
          <w:bookmarkEnd w:id="2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2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білім беру басқармасы</w:t>
            </w:r>
          </w:p>
          <w:bookmarkEnd w:id="2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Тілдік курстар бойынша тағылымдамадан өткен мұғалімдерге және оқу кезеңінде негізгі қызметкерді алмастырғаны үшін мұғалімдерге қосымша ақы төлеуге берілетін ағымдағы нысаналы трансферттер </w:t>
            </w:r>
          </w:p>
          <w:bookmarkEnd w:id="2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Цифрлық білім беру инфрақұрылымын құруға берілетін ағымдағы нысаналы трансферттер</w:t>
            </w:r>
          </w:p>
          <w:bookmarkEnd w:id="2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объектілеріне жөндеу жүргізу және материалдық-техникалық базаны нығайтуға</w:t>
            </w:r>
          </w:p>
          <w:bookmarkEnd w:id="2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  <w:bookmarkEnd w:id="2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608335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 дамытуға</w:t>
            </w:r>
          </w:p>
          <w:bookmarkEnd w:id="2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жүргізуге</w:t>
            </w:r>
          </w:p>
          <w:bookmarkEnd w:id="2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</w:t>
            </w:r>
          </w:p>
          <w:bookmarkEnd w:id="2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Вакцинация бойынша қызметтер көрсету, ветеринариялық препараттарды сақтау және тасымалдауға </w:t>
            </w:r>
          </w:p>
          <w:bookmarkEnd w:id="3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Қолданыстан шығарылатын және жойылатын ауру малдардың, азық-түліктердің және жануар тектес шикізаттардың құнын иелелеріне өтеуге </w:t>
            </w:r>
          </w:p>
          <w:bookmarkEnd w:id="3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Облыстың жұмыспен қамтуды үйлестіру және әлеуметтік бағдарламалар басқармасы </w:t>
            </w:r>
          </w:p>
          <w:bookmarkEnd w:id="3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Жаппай кәсіпкерлікті және өнімдік жұмыспен қамтуды дамыту бағдарламасының шеңберінде еңбек нарығын дамытуға</w:t>
            </w:r>
          </w:p>
          <w:bookmarkEnd w:id="3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кадрлардың біліктілігін арттыру, даярлау және қайта даярлауға </w:t>
            </w:r>
          </w:p>
          <w:bookmarkEnd w:id="3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Мүгедектердің құқықтарын қамтамасыз ету және өмір сүру сапасын жақсарту бойынша Іс-шаралар жоспарын іске асыруға </w:t>
            </w:r>
          </w:p>
          <w:bookmarkEnd w:id="3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  <w:bookmarkEnd w:id="3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 мекендердің көшелерін орташа жөндеуден өткізуге </w:t>
            </w:r>
          </w:p>
          <w:bookmarkEnd w:id="3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Дамуға арналған нысаналы трансферттер: </w:t>
            </w:r>
          </w:p>
          <w:bookmarkEnd w:id="3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3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  <w:bookmarkEnd w:id="3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екінші кезеңінде су құбырының желісін қайта жаңартуға жобалық-сметалық құжаттаманы әзірлеу</w:t>
            </w:r>
          </w:p>
          <w:bookmarkEnd w:id="3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Шахан кентінде қазандық және жылу желілерін салу</w:t>
            </w:r>
          </w:p>
          <w:bookmarkEnd w:id="3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Облыстың құрылыс басқармасы </w:t>
            </w:r>
          </w:p>
          <w:bookmarkEnd w:id="3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194 349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Парковая көшесіндегі 60 пәтерлі панельді үй (бекіту)</w:t>
            </w:r>
          </w:p>
          <w:bookmarkEnd w:id="3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қазандағы XVII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1444/17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желтоқсандағы XI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1364/11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қосымша </w:t>
            </w:r>
          </w:p>
        </w:tc>
      </w:tr>
    </w:tbl>
    <w:bookmarkStart w:name="z330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бюджеттік бағдарламалар әкімшілеріне нысаналы трансферттер және бюджеттік кредиттер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3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3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3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3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3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Ағымдағы нысаналы трансферттер:</w:t>
            </w:r>
          </w:p>
          <w:bookmarkEnd w:id="3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3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Шахан кентінің әкім аппараты </w:t>
            </w:r>
          </w:p>
          <w:bookmarkEnd w:id="3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 мекендердің көшелерін орташа жөндеуден өткізуге </w:t>
            </w:r>
          </w:p>
          <w:bookmarkEnd w:id="3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</w:t>
            </w:r>
          </w:p>
          <w:bookmarkEnd w:id="3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Тілдік курстар бойынша тағылымдамадан өткен мұғалімдерге және оқу кезеңінде негізгі қызметкерді алмастырғаны үшін мұғалімдерге қосымша ақы төлеуге берілетін ағымдағы нысаналы трансферттер </w:t>
            </w:r>
          </w:p>
          <w:bookmarkEnd w:id="3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Цифрлық білім беру инфрақұрылымын құруға берілетін ағымдағы нысаналы трансферттер</w:t>
            </w:r>
          </w:p>
          <w:bookmarkEnd w:id="3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объектілеріне жөндеу жүргізу және материалдық-техникалық базаны нығайтуға</w:t>
            </w:r>
          </w:p>
          <w:bookmarkEnd w:id="3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тұрғын үй инспекциясы бөлімі</w:t>
            </w:r>
          </w:p>
          <w:bookmarkEnd w:id="3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шаруашылығына</w:t>
            </w:r>
          </w:p>
          <w:bookmarkEnd w:id="3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жүргізуге</w:t>
            </w:r>
          </w:p>
          <w:bookmarkEnd w:id="3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ветеринария бөлімі</w:t>
            </w:r>
          </w:p>
          <w:bookmarkEnd w:id="3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Вакцинация бойынша қызметтер көрсету, ветеринариялық препараттарды сақтау және тасымалдауға </w:t>
            </w:r>
          </w:p>
          <w:bookmarkEnd w:id="3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Қолданыстан шығарылатын және жойылатын ауру малдардың, азық-түліктердің және жануар тектес шикізаттардың құнын иелелеріне өтеуге </w:t>
            </w:r>
          </w:p>
          <w:bookmarkEnd w:id="3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  <w:bookmarkEnd w:id="3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Жаппай кәсіпкерлікті және өнімдік жұмыспен қамтуды дамыту бағдарламасының шеңберінде еңбек нарығын дамытуға</w:t>
            </w:r>
          </w:p>
          <w:bookmarkEnd w:id="3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кадрлардың біліктілігін арттыру, даярлау және қайта даярлауға </w:t>
            </w:r>
          </w:p>
          <w:bookmarkEnd w:id="3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Мүгедектердің құқықтарын қамтамасыз ету және өмір сүру сапасын жақсарту бойынша Іс-шаралар жоспарын іске асыруға </w:t>
            </w:r>
          </w:p>
          <w:bookmarkEnd w:id="3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Дамуға арналған нысаналы трансферттер: </w:t>
            </w:r>
          </w:p>
          <w:bookmarkEnd w:id="3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3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құрылыс бөлімі</w:t>
            </w:r>
          </w:p>
          <w:bookmarkEnd w:id="3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екінші кезеңінде су құбырының желісін қайта жаңартуға жобалық-сметалық құжаттаманы әзірлеу</w:t>
            </w:r>
          </w:p>
          <w:bookmarkEnd w:id="3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Шахан кентінде қазандық және жылу желілерін салу</w:t>
            </w:r>
          </w:p>
          <w:bookmarkEnd w:id="3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Парковая көшесіндегі 60 пәтерлі панельді үй (бекіту)</w:t>
            </w:r>
          </w:p>
          <w:bookmarkEnd w:id="3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қазандағы XVII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1444/17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желтоқсандағы XI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1364/11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қосымша </w:t>
            </w:r>
          </w:p>
        </w:tc>
      </w:tr>
    </w:tbl>
    <w:bookmarkStart w:name="z364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Шахан кентінде іске асырылатын бюджеттік бағдарламалар бойынша шығындар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қазандағы XVII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1444/17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желтоқсандағы XI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1364/11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қосымша </w:t>
            </w:r>
          </w:p>
        </w:tc>
      </w:tr>
    </w:tbl>
    <w:bookmarkStart w:name="z389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Долинка кентінде іске асырылатын бюджеттік бағдарламалар бойынша шығындар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қазандағы XVII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1444/17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желтоқсандағы XI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1364/11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қосымша </w:t>
            </w:r>
          </w:p>
        </w:tc>
      </w:tr>
    </w:tbl>
    <w:bookmarkStart w:name="z415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Новодолинский кентінде іске асырылатын бюджеттік бағдарламалар бойынша шығындар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