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1f8a0" w14:textId="711f8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қалалық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Шахтинск қалалық мәслихатының 2017 жылғы 26 желтоқсандағы VI шақырылған XIX сессиясының № 1460/19 шешімі. Қарағанды облысының Әділет департаментінде 2018 жылғы 4 қаңтарда № 4531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қалалық мәслихат ШЕШІМ </w:t>
      </w:r>
      <w:r>
        <w:rPr>
          <w:rFonts w:ascii="Times New Roman"/>
          <w:b/>
          <w:i w:val="false"/>
          <w:color w:val="000000"/>
          <w:sz w:val="28"/>
        </w:rPr>
        <w:t>ЕТТІ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2018-2020 жылдарға арналған қалалық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2018 жылға келесі көлемдерде бекітілсін:</w:t>
      </w:r>
    </w:p>
    <w:bookmarkEnd w:id="1"/>
    <w:bookmarkStart w:name="z8"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7 307 832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бойынша – 1 233 064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23 049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бойынша – 89 172 мың теңге;</w:t>
      </w:r>
    </w:p>
    <w:bookmarkEnd w:id="5"/>
    <w:bookmarkStart w:name="z12" w:id="6"/>
    <w:p>
      <w:pPr>
        <w:spacing w:after="0"/>
        <w:ind w:left="0"/>
        <w:jc w:val="both"/>
      </w:pPr>
      <w:r>
        <w:rPr>
          <w:rFonts w:ascii="Times New Roman"/>
          <w:b w:val="false"/>
          <w:i w:val="false"/>
          <w:color w:val="000000"/>
          <w:sz w:val="28"/>
        </w:rPr>
        <w:t>
      трансферттердің түсімдері бойынша - 5 950 691 мың теңге;</w:t>
      </w:r>
    </w:p>
    <w:bookmarkEnd w:id="6"/>
    <w:bookmarkStart w:name="z13" w:id="7"/>
    <w:p>
      <w:pPr>
        <w:spacing w:after="0"/>
        <w:ind w:left="0"/>
        <w:jc w:val="both"/>
      </w:pPr>
      <w:r>
        <w:rPr>
          <w:rFonts w:ascii="Times New Roman"/>
          <w:b w:val="false"/>
          <w:i w:val="false"/>
          <w:color w:val="000000"/>
          <w:sz w:val="28"/>
        </w:rPr>
        <w:t>
      мемлекеттің қаржы активтерін сатудан түсетін түсімдер – 11 861 мың теңге;</w:t>
      </w:r>
    </w:p>
    <w:bookmarkEnd w:id="7"/>
    <w:bookmarkStart w:name="z14" w:id="8"/>
    <w:p>
      <w:pPr>
        <w:spacing w:after="0"/>
        <w:ind w:left="0"/>
        <w:jc w:val="both"/>
      </w:pPr>
      <w:r>
        <w:rPr>
          <w:rFonts w:ascii="Times New Roman"/>
          <w:b w:val="false"/>
          <w:i w:val="false"/>
          <w:color w:val="000000"/>
          <w:sz w:val="28"/>
        </w:rPr>
        <w:t>
      2) шығындар - 7 406 796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минус 30 000 мың теңге:</w:t>
      </w:r>
    </w:p>
    <w:bookmarkEnd w:id="9"/>
    <w:bookmarkStart w:name="z16" w:id="10"/>
    <w:p>
      <w:pPr>
        <w:spacing w:after="0"/>
        <w:ind w:left="0"/>
        <w:jc w:val="both"/>
      </w:pPr>
      <w:r>
        <w:rPr>
          <w:rFonts w:ascii="Times New Roman"/>
          <w:b w:val="false"/>
          <w:i w:val="false"/>
          <w:color w:val="000000"/>
          <w:sz w:val="28"/>
        </w:rPr>
        <w:t>
      бюджеттік кредиттер – 0 мың теңге;</w:t>
      </w:r>
    </w:p>
    <w:bookmarkEnd w:id="10"/>
    <w:bookmarkStart w:name="z17" w:id="11"/>
    <w:p>
      <w:pPr>
        <w:spacing w:after="0"/>
        <w:ind w:left="0"/>
        <w:jc w:val="both"/>
      </w:pPr>
      <w:r>
        <w:rPr>
          <w:rFonts w:ascii="Times New Roman"/>
          <w:b w:val="false"/>
          <w:i w:val="false"/>
          <w:color w:val="000000"/>
          <w:sz w:val="28"/>
        </w:rPr>
        <w:t>
      бюджеттік кредиттерді өтеу – 30 000 мың теңге;</w:t>
      </w:r>
    </w:p>
    <w:bookmarkEnd w:id="11"/>
    <w:bookmarkStart w:name="z18" w:id="12"/>
    <w:p>
      <w:pPr>
        <w:spacing w:after="0"/>
        <w:ind w:left="0"/>
        <w:jc w:val="both"/>
      </w:pPr>
      <w:r>
        <w:rPr>
          <w:rFonts w:ascii="Times New Roman"/>
          <w:b w:val="false"/>
          <w:i w:val="false"/>
          <w:color w:val="000000"/>
          <w:sz w:val="28"/>
        </w:rPr>
        <w:t>
      4) қаржылық активтермен операциялар бойынша сальдо – 44 000 мың теңге:</w:t>
      </w:r>
    </w:p>
    <w:bookmarkEnd w:id="12"/>
    <w:bookmarkStart w:name="z19" w:id="13"/>
    <w:p>
      <w:pPr>
        <w:spacing w:after="0"/>
        <w:ind w:left="0"/>
        <w:jc w:val="both"/>
      </w:pPr>
      <w:r>
        <w:rPr>
          <w:rFonts w:ascii="Times New Roman"/>
          <w:b w:val="false"/>
          <w:i w:val="false"/>
          <w:color w:val="000000"/>
          <w:sz w:val="28"/>
        </w:rPr>
        <w:t>
      қаржы активтерін сатып алу – 44 000 мың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1" w:id="15"/>
    <w:p>
      <w:pPr>
        <w:spacing w:after="0"/>
        <w:ind w:left="0"/>
        <w:jc w:val="both"/>
      </w:pPr>
      <w:r>
        <w:rPr>
          <w:rFonts w:ascii="Times New Roman"/>
          <w:b w:val="false"/>
          <w:i w:val="false"/>
          <w:color w:val="000000"/>
          <w:sz w:val="28"/>
        </w:rPr>
        <w:t>
      5) бюджеттің дефициті (профициті ) – минус 112 964 мың теңге;</w:t>
      </w:r>
    </w:p>
    <w:bookmarkEnd w:id="15"/>
    <w:p>
      <w:pPr>
        <w:spacing w:after="0"/>
        <w:ind w:left="0"/>
        <w:jc w:val="both"/>
      </w:pPr>
      <w:r>
        <w:rPr>
          <w:rFonts w:ascii="Times New Roman"/>
          <w:b w:val="false"/>
          <w:i w:val="false"/>
          <w:color w:val="000000"/>
          <w:sz w:val="28"/>
        </w:rPr>
        <w:t xml:space="preserve">
      6) бюджет дефицитін (профицитін пайдалану) қаржыландыру – 112 964 мың теңге: </w:t>
      </w:r>
    </w:p>
    <w:p>
      <w:pPr>
        <w:spacing w:after="0"/>
        <w:ind w:left="0"/>
        <w:jc w:val="both"/>
      </w:pPr>
      <w:r>
        <w:rPr>
          <w:rFonts w:ascii="Times New Roman"/>
          <w:b w:val="false"/>
          <w:i w:val="false"/>
          <w:color w:val="000000"/>
          <w:sz w:val="28"/>
        </w:rPr>
        <w:t>
      қарыздар түсімдері – 0 мың теңге;</w:t>
      </w:r>
    </w:p>
    <w:p>
      <w:pPr>
        <w:spacing w:after="0"/>
        <w:ind w:left="0"/>
        <w:jc w:val="both"/>
      </w:pPr>
      <w:r>
        <w:rPr>
          <w:rFonts w:ascii="Times New Roman"/>
          <w:b w:val="false"/>
          <w:i w:val="false"/>
          <w:color w:val="000000"/>
          <w:sz w:val="28"/>
        </w:rPr>
        <w:t>
      қарыздарды өтеу – 30 000 мың теңге;</w:t>
      </w:r>
    </w:p>
    <w:p>
      <w:pPr>
        <w:spacing w:after="0"/>
        <w:ind w:left="0"/>
        <w:jc w:val="both"/>
      </w:pPr>
      <w:r>
        <w:rPr>
          <w:rFonts w:ascii="Times New Roman"/>
          <w:b w:val="false"/>
          <w:i w:val="false"/>
          <w:color w:val="000000"/>
          <w:sz w:val="28"/>
        </w:rPr>
        <w:t>
      бюджет қаражаттарының пайдаланылған қалдықтары – 142 964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Шахтинск қалалық мәслихатының 28.11.2018 № 1572/27 (01.01.2018 бастап қолданысқа енеді)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xml:space="preserve">
      2. 2018 жылға арналған қалалық бюджеттің түсімдерінің құрамында облыстық бюджеттен нысаналы трансферттер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p>
    <w:bookmarkEnd w:id="16"/>
    <w:bookmarkStart w:name="z24" w:id="17"/>
    <w:p>
      <w:pPr>
        <w:spacing w:after="0"/>
        <w:ind w:left="0"/>
        <w:jc w:val="both"/>
      </w:pPr>
      <w:r>
        <w:rPr>
          <w:rFonts w:ascii="Times New Roman"/>
          <w:b w:val="false"/>
          <w:i w:val="false"/>
          <w:color w:val="000000"/>
          <w:sz w:val="28"/>
        </w:rPr>
        <w:t xml:space="preserve">
      3. Шахтинск қаласының бюджетіне 2018 жылға арналған облыстық бюджетке табыстарды нормативтік бөлу келесі көлемдерде бекітілгені ескерілсін: </w:t>
      </w:r>
    </w:p>
    <w:bookmarkEnd w:id="17"/>
    <w:bookmarkStart w:name="z25" w:id="18"/>
    <w:p>
      <w:pPr>
        <w:spacing w:after="0"/>
        <w:ind w:left="0"/>
        <w:jc w:val="both"/>
      </w:pPr>
      <w:r>
        <w:rPr>
          <w:rFonts w:ascii="Times New Roman"/>
          <w:b w:val="false"/>
          <w:i w:val="false"/>
          <w:color w:val="000000"/>
          <w:sz w:val="28"/>
        </w:rPr>
        <w:t xml:space="preserve">
      1) жеке табыс салығы бойынша – 50 пайыздан; </w:t>
      </w:r>
    </w:p>
    <w:bookmarkEnd w:id="18"/>
    <w:bookmarkStart w:name="z26" w:id="19"/>
    <w:p>
      <w:pPr>
        <w:spacing w:after="0"/>
        <w:ind w:left="0"/>
        <w:jc w:val="both"/>
      </w:pPr>
      <w:r>
        <w:rPr>
          <w:rFonts w:ascii="Times New Roman"/>
          <w:b w:val="false"/>
          <w:i w:val="false"/>
          <w:color w:val="000000"/>
          <w:sz w:val="28"/>
        </w:rPr>
        <w:t>
      2) әлеуметтік салық бойынша – 50 пайыздан.</w:t>
      </w:r>
    </w:p>
    <w:bookmarkEnd w:id="19"/>
    <w:bookmarkStart w:name="z27" w:id="20"/>
    <w:p>
      <w:pPr>
        <w:spacing w:after="0"/>
        <w:ind w:left="0"/>
        <w:jc w:val="both"/>
      </w:pPr>
      <w:r>
        <w:rPr>
          <w:rFonts w:ascii="Times New Roman"/>
          <w:b w:val="false"/>
          <w:i w:val="false"/>
          <w:color w:val="000000"/>
          <w:sz w:val="28"/>
        </w:rPr>
        <w:t>
      4. 2018 жылға арналған Шахтинск қалалық бюджетіне облыстық бюджеттен берілетін субвенциялардың мөлшері 4 105 089 мың теңге сомасында қарастырылғаны ескерілсін.</w:t>
      </w:r>
    </w:p>
    <w:bookmarkEnd w:id="20"/>
    <w:bookmarkStart w:name="z28" w:id="21"/>
    <w:p>
      <w:pPr>
        <w:spacing w:after="0"/>
        <w:ind w:left="0"/>
        <w:jc w:val="both"/>
      </w:pPr>
      <w:r>
        <w:rPr>
          <w:rFonts w:ascii="Times New Roman"/>
          <w:b w:val="false"/>
          <w:i w:val="false"/>
          <w:color w:val="000000"/>
          <w:sz w:val="28"/>
        </w:rPr>
        <w:t xml:space="preserve">
      5. 2018 жылға арналған қалалық бюджет шығыстарының құрамында бюджеттік бағдарламалар әкімшілеріне </w:t>
      </w:r>
      <w:r>
        <w:rPr>
          <w:rFonts w:ascii="Times New Roman"/>
          <w:b w:val="false"/>
          <w:i w:val="false"/>
          <w:color w:val="000000"/>
          <w:sz w:val="28"/>
        </w:rPr>
        <w:t>5 қосымшаға</w:t>
      </w:r>
      <w:r>
        <w:rPr>
          <w:rFonts w:ascii="Times New Roman"/>
          <w:b w:val="false"/>
          <w:i w:val="false"/>
          <w:color w:val="000000"/>
          <w:sz w:val="28"/>
        </w:rPr>
        <w:t xml:space="preserve"> сәйкес нысаналы трансферттер қарастырылғаны ескерілсін.</w:t>
      </w:r>
    </w:p>
    <w:bookmarkEnd w:id="21"/>
    <w:bookmarkStart w:name="z29" w:id="22"/>
    <w:p>
      <w:pPr>
        <w:spacing w:after="0"/>
        <w:ind w:left="0"/>
        <w:jc w:val="both"/>
      </w:pPr>
      <w:r>
        <w:rPr>
          <w:rFonts w:ascii="Times New Roman"/>
          <w:b w:val="false"/>
          <w:i w:val="false"/>
          <w:color w:val="000000"/>
          <w:sz w:val="28"/>
        </w:rPr>
        <w:t xml:space="preserve">
      6. 2018 жылға арналған қалалық бюджетті бюджеттік даму бағдарламаларының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бюджеттік инвестициялық жобаларды (бағдарламаларды) іске асыруға бағытталған бюджеттік бағдарламаларға бөлумен бекітілсін. </w:t>
      </w:r>
    </w:p>
    <w:bookmarkEnd w:id="22"/>
    <w:bookmarkStart w:name="z30" w:id="23"/>
    <w:p>
      <w:pPr>
        <w:spacing w:after="0"/>
        <w:ind w:left="0"/>
        <w:jc w:val="both"/>
      </w:pPr>
      <w:r>
        <w:rPr>
          <w:rFonts w:ascii="Times New Roman"/>
          <w:b w:val="false"/>
          <w:i w:val="false"/>
          <w:color w:val="000000"/>
          <w:sz w:val="28"/>
        </w:rPr>
        <w:t xml:space="preserve">
      7. 2018 жылға арналған қалалық бюджетті атқару барысында секвестрлеуге жатпайтын бюджеттік бағдарлама тізбесі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p>
    <w:bookmarkEnd w:id="23"/>
    <w:bookmarkStart w:name="z31" w:id="24"/>
    <w:p>
      <w:pPr>
        <w:spacing w:after="0"/>
        <w:ind w:left="0"/>
        <w:jc w:val="both"/>
      </w:pPr>
      <w:r>
        <w:rPr>
          <w:rFonts w:ascii="Times New Roman"/>
          <w:b w:val="false"/>
          <w:i w:val="false"/>
          <w:color w:val="000000"/>
          <w:sz w:val="28"/>
        </w:rPr>
        <w:t xml:space="preserve">
      8. 2018 жылға қала әкімдігінің резерві 27 219 мың теңге сомасында бекітілсін. </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Қарағанды облысы Шахтинск қалалық мәслихатының 10.05.2018 № 1507/21 (01.01.2018 бастап қолданысқа енеді)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32" w:id="25"/>
    <w:p>
      <w:pPr>
        <w:spacing w:after="0"/>
        <w:ind w:left="0"/>
        <w:jc w:val="both"/>
      </w:pPr>
      <w:r>
        <w:rPr>
          <w:rFonts w:ascii="Times New Roman"/>
          <w:b w:val="false"/>
          <w:i w:val="false"/>
          <w:color w:val="000000"/>
          <w:sz w:val="28"/>
        </w:rPr>
        <w:t>
      9. Осы шешім 2018 жылдың 1 қаңтарынан бастап қолданысқа енеді.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Мамерханова</w:t>
            </w:r>
            <w:r>
              <w:rPr>
                <w:rFonts w:ascii="Times New Roman"/>
                <w:b w:val="false"/>
                <w:i w:val="false"/>
                <w:color w:val="000000"/>
                <w:sz w:val="20"/>
              </w:rPr>
              <w:t>
</w:t>
            </w:r>
          </w:p>
        </w:tc>
      </w:tr>
    </w:tbl>
    <w:bookmarkStart w:name="z34" w:id="26"/>
    <w:p>
      <w:pPr>
        <w:spacing w:after="0"/>
        <w:ind w:left="0"/>
        <w:jc w:val="both"/>
      </w:pPr>
      <w:r>
        <w:rPr>
          <w:rFonts w:ascii="Times New Roman"/>
          <w:b w:val="false"/>
          <w:i w:val="false"/>
          <w:color w:val="000000"/>
          <w:sz w:val="28"/>
        </w:rPr>
        <w:t>
      "КЕЛІСІЛДІ"</w:t>
      </w:r>
    </w:p>
    <w:bookmarkEnd w:id="2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"Шахтинск қаласының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экономика және қаржы бөлімі"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мекемесі басшысының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Таширова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2017 жылғы 26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Шахтинск қалалық мәслихатының </w:t>
            </w:r>
            <w:r>
              <w:br/>
            </w:r>
            <w:r>
              <w:rPr>
                <w:rFonts w:ascii="Times New Roman"/>
                <w:b w:val="false"/>
                <w:i w:val="false"/>
                <w:color w:val="000000"/>
                <w:sz w:val="20"/>
              </w:rPr>
              <w:t>2017 жылғы 26 желтоқсандағы XIХ сессиясының</w:t>
            </w:r>
            <w:r>
              <w:br/>
            </w:r>
            <w:r>
              <w:rPr>
                <w:rFonts w:ascii="Times New Roman"/>
                <w:b w:val="false"/>
                <w:i w:val="false"/>
                <w:color w:val="000000"/>
                <w:sz w:val="20"/>
              </w:rPr>
              <w:t xml:space="preserve"> № 1460/19 шешіміне</w:t>
            </w:r>
            <w:r>
              <w:br/>
            </w:r>
            <w:r>
              <w:rPr>
                <w:rFonts w:ascii="Times New Roman"/>
                <w:b w:val="false"/>
                <w:i w:val="false"/>
                <w:color w:val="000000"/>
                <w:sz w:val="20"/>
              </w:rPr>
              <w:t>1 қосымша</w:t>
            </w:r>
          </w:p>
        </w:tc>
      </w:tr>
    </w:tbl>
    <w:bookmarkStart w:name="z42" w:id="27"/>
    <w:p>
      <w:pPr>
        <w:spacing w:after="0"/>
        <w:ind w:left="0"/>
        <w:jc w:val="left"/>
      </w:pPr>
      <w:r>
        <w:rPr>
          <w:rFonts w:ascii="Times New Roman"/>
          <w:b/>
          <w:i w:val="false"/>
          <w:color w:val="000000"/>
        </w:rPr>
        <w:t xml:space="preserve"> 2018 жылға арналған қалалық бюджет </w:t>
      </w:r>
    </w:p>
    <w:bookmarkEnd w:id="27"/>
    <w:p>
      <w:pPr>
        <w:spacing w:after="0"/>
        <w:ind w:left="0"/>
        <w:jc w:val="both"/>
      </w:pPr>
      <w:r>
        <w:rPr>
          <w:rFonts w:ascii="Times New Roman"/>
          <w:b w:val="false"/>
          <w:i w:val="false"/>
          <w:color w:val="ff0000"/>
          <w:sz w:val="28"/>
        </w:rPr>
        <w:t xml:space="preserve">
      Ескерту. 1-қосымша жаңа редакцияда - Қарағанды облысы Шахтинск қалалық мәслихатының 28.11.2018 № 1572/27 (01.01.2018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7 406 796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басқарудың жалпы функцияларын орындайтын өкiлдi, атқарушы және басқа органдар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жер қатынастары, сәулет және қала құрылысын реттеу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3 038 888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1 786 630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1 757 739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1 552 563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205 176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мемлекеттiк бiлiм беру мекемелер үшiн оқулықтар мен оқу-әдістемелік кешендерді сатып алу және жеткізу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390 266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323 699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228 945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1801121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1320846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1147413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1064759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жөніндегі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534319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534 319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операциялық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142 964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Шахтинск қалалық мәслихатының </w:t>
            </w:r>
            <w:r>
              <w:br/>
            </w:r>
            <w:r>
              <w:rPr>
                <w:rFonts w:ascii="Times New Roman"/>
                <w:b w:val="false"/>
                <w:i w:val="false"/>
                <w:color w:val="000000"/>
                <w:sz w:val="20"/>
              </w:rPr>
              <w:t>2017 жылғы 26 желтоқсандағы XIХ сессиясының</w:t>
            </w:r>
            <w:r>
              <w:br/>
            </w:r>
            <w:r>
              <w:rPr>
                <w:rFonts w:ascii="Times New Roman"/>
                <w:b w:val="false"/>
                <w:i w:val="false"/>
                <w:color w:val="000000"/>
                <w:sz w:val="20"/>
              </w:rPr>
              <w:t xml:space="preserve"> № 1460/19 шешіміне</w:t>
            </w:r>
            <w:r>
              <w:br/>
            </w:r>
            <w:r>
              <w:rPr>
                <w:rFonts w:ascii="Times New Roman"/>
                <w:b w:val="false"/>
                <w:i w:val="false"/>
                <w:color w:val="000000"/>
                <w:sz w:val="20"/>
              </w:rPr>
              <w:t>2 қосымша</w:t>
            </w:r>
          </w:p>
        </w:tc>
      </w:tr>
    </w:tbl>
    <w:bookmarkStart w:name="z304" w:id="28"/>
    <w:p>
      <w:pPr>
        <w:spacing w:after="0"/>
        <w:ind w:left="0"/>
        <w:jc w:val="left"/>
      </w:pPr>
      <w:r>
        <w:rPr>
          <w:rFonts w:ascii="Times New Roman"/>
          <w:b/>
          <w:i w:val="false"/>
          <w:color w:val="000000"/>
        </w:rPr>
        <w:t xml:space="preserve"> 2019 жылға арналған қалалық бюджет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9"/>
          <w:p>
            <w:pPr>
              <w:spacing w:after="20"/>
              <w:ind w:left="20"/>
              <w:jc w:val="both"/>
            </w:pPr>
            <w:r>
              <w:rPr>
                <w:rFonts w:ascii="Times New Roman"/>
                <w:b w:val="false"/>
                <w:i w:val="false"/>
                <w:color w:val="000000"/>
                <w:sz w:val="20"/>
              </w:rPr>
              <w:t>
Санаты</w:t>
            </w:r>
          </w:p>
          <w:bookmarkEnd w:id="29"/>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30"/>
          <w:p>
            <w:pPr>
              <w:spacing w:after="20"/>
              <w:ind w:left="20"/>
              <w:jc w:val="both"/>
            </w:pPr>
            <w:r>
              <w:rPr>
                <w:rFonts w:ascii="Times New Roman"/>
                <w:b w:val="false"/>
                <w:i w:val="false"/>
                <w:color w:val="000000"/>
                <w:sz w:val="20"/>
              </w:rPr>
              <w:t>
 </w:t>
            </w:r>
          </w:p>
          <w:bookmarkEnd w:id="3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31"/>
          <w:p>
            <w:pPr>
              <w:spacing w:after="20"/>
              <w:ind w:left="20"/>
              <w:jc w:val="both"/>
            </w:pPr>
            <w:r>
              <w:rPr>
                <w:rFonts w:ascii="Times New Roman"/>
                <w:b w:val="false"/>
                <w:i w:val="false"/>
                <w:color w:val="000000"/>
                <w:sz w:val="20"/>
              </w:rPr>
              <w:t>
 </w:t>
            </w:r>
          </w:p>
          <w:bookmarkEnd w:id="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32"/>
          <w:p>
            <w:pPr>
              <w:spacing w:after="20"/>
              <w:ind w:left="20"/>
              <w:jc w:val="both"/>
            </w:pPr>
            <w:r>
              <w:rPr>
                <w:rFonts w:ascii="Times New Roman"/>
                <w:b w:val="false"/>
                <w:i w:val="false"/>
                <w:color w:val="000000"/>
                <w:sz w:val="20"/>
              </w:rPr>
              <w:t>
1</w:t>
            </w:r>
          </w:p>
          <w:bookmarkEnd w:id="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33"/>
          <w:p>
            <w:pPr>
              <w:spacing w:after="20"/>
              <w:ind w:left="20"/>
              <w:jc w:val="both"/>
            </w:pPr>
            <w:r>
              <w:rPr>
                <w:rFonts w:ascii="Times New Roman"/>
                <w:b w:val="false"/>
                <w:i w:val="false"/>
                <w:color w:val="000000"/>
                <w:sz w:val="20"/>
              </w:rPr>
              <w:t>
 </w:t>
            </w:r>
          </w:p>
          <w:bookmarkEnd w:id="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34"/>
          <w:p>
            <w:pPr>
              <w:spacing w:after="20"/>
              <w:ind w:left="20"/>
              <w:jc w:val="both"/>
            </w:pPr>
            <w:r>
              <w:rPr>
                <w:rFonts w:ascii="Times New Roman"/>
                <w:b w:val="false"/>
                <w:i w:val="false"/>
                <w:color w:val="000000"/>
                <w:sz w:val="20"/>
              </w:rPr>
              <w:t>
1</w:t>
            </w:r>
          </w:p>
          <w:bookmarkEnd w:id="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35"/>
          <w:p>
            <w:pPr>
              <w:spacing w:after="20"/>
              <w:ind w:left="20"/>
              <w:jc w:val="both"/>
            </w:pPr>
            <w:r>
              <w:rPr>
                <w:rFonts w:ascii="Times New Roman"/>
                <w:b w:val="false"/>
                <w:i w:val="false"/>
                <w:color w:val="000000"/>
                <w:sz w:val="20"/>
              </w:rPr>
              <w:t>
 </w:t>
            </w:r>
          </w:p>
          <w:bookmarkEnd w:id="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36"/>
          <w:p>
            <w:pPr>
              <w:spacing w:after="20"/>
              <w:ind w:left="20"/>
              <w:jc w:val="both"/>
            </w:pPr>
            <w:r>
              <w:rPr>
                <w:rFonts w:ascii="Times New Roman"/>
                <w:b w:val="false"/>
                <w:i w:val="false"/>
                <w:color w:val="000000"/>
                <w:sz w:val="20"/>
              </w:rPr>
              <w:t>
 </w:t>
            </w:r>
          </w:p>
          <w:bookmarkEnd w:id="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37"/>
          <w:p>
            <w:pPr>
              <w:spacing w:after="20"/>
              <w:ind w:left="20"/>
              <w:jc w:val="both"/>
            </w:pPr>
            <w:r>
              <w:rPr>
                <w:rFonts w:ascii="Times New Roman"/>
                <w:b w:val="false"/>
                <w:i w:val="false"/>
                <w:color w:val="000000"/>
                <w:sz w:val="20"/>
              </w:rPr>
              <w:t>
 </w:t>
            </w:r>
          </w:p>
          <w:bookmarkEnd w:id="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38"/>
          <w:p>
            <w:pPr>
              <w:spacing w:after="20"/>
              <w:ind w:left="20"/>
              <w:jc w:val="both"/>
            </w:pPr>
            <w:r>
              <w:rPr>
                <w:rFonts w:ascii="Times New Roman"/>
                <w:b w:val="false"/>
                <w:i w:val="false"/>
                <w:color w:val="000000"/>
                <w:sz w:val="20"/>
              </w:rPr>
              <w:t>
 </w:t>
            </w:r>
          </w:p>
          <w:bookmarkEnd w:id="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39"/>
          <w:p>
            <w:pPr>
              <w:spacing w:after="20"/>
              <w:ind w:left="20"/>
              <w:jc w:val="both"/>
            </w:pPr>
            <w:r>
              <w:rPr>
                <w:rFonts w:ascii="Times New Roman"/>
                <w:b w:val="false"/>
                <w:i w:val="false"/>
                <w:color w:val="000000"/>
                <w:sz w:val="20"/>
              </w:rPr>
              <w:t>
 </w:t>
            </w:r>
          </w:p>
          <w:bookmarkEnd w:id="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40"/>
          <w:p>
            <w:pPr>
              <w:spacing w:after="20"/>
              <w:ind w:left="20"/>
              <w:jc w:val="both"/>
            </w:pPr>
            <w:r>
              <w:rPr>
                <w:rFonts w:ascii="Times New Roman"/>
                <w:b w:val="false"/>
                <w:i w:val="false"/>
                <w:color w:val="000000"/>
                <w:sz w:val="20"/>
              </w:rPr>
              <w:t>
 </w:t>
            </w:r>
          </w:p>
          <w:bookmarkEnd w:id="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41"/>
          <w:p>
            <w:pPr>
              <w:spacing w:after="20"/>
              <w:ind w:left="20"/>
              <w:jc w:val="both"/>
            </w:pPr>
            <w:r>
              <w:rPr>
                <w:rFonts w:ascii="Times New Roman"/>
                <w:b w:val="false"/>
                <w:i w:val="false"/>
                <w:color w:val="000000"/>
                <w:sz w:val="20"/>
              </w:rPr>
              <w:t>
 </w:t>
            </w:r>
          </w:p>
          <w:bookmarkEnd w:id="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42"/>
          <w:p>
            <w:pPr>
              <w:spacing w:after="20"/>
              <w:ind w:left="20"/>
              <w:jc w:val="both"/>
            </w:pPr>
            <w:r>
              <w:rPr>
                <w:rFonts w:ascii="Times New Roman"/>
                <w:b w:val="false"/>
                <w:i w:val="false"/>
                <w:color w:val="000000"/>
                <w:sz w:val="20"/>
              </w:rPr>
              <w:t>
 </w:t>
            </w:r>
          </w:p>
          <w:bookmarkEnd w:id="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43"/>
          <w:p>
            <w:pPr>
              <w:spacing w:after="20"/>
              <w:ind w:left="20"/>
              <w:jc w:val="both"/>
            </w:pPr>
            <w:r>
              <w:rPr>
                <w:rFonts w:ascii="Times New Roman"/>
                <w:b w:val="false"/>
                <w:i w:val="false"/>
                <w:color w:val="000000"/>
                <w:sz w:val="20"/>
              </w:rPr>
              <w:t>
 </w:t>
            </w:r>
          </w:p>
          <w:bookmarkEnd w:id="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44"/>
          <w:p>
            <w:pPr>
              <w:spacing w:after="20"/>
              <w:ind w:left="20"/>
              <w:jc w:val="both"/>
            </w:pPr>
            <w:r>
              <w:rPr>
                <w:rFonts w:ascii="Times New Roman"/>
                <w:b w:val="false"/>
                <w:i w:val="false"/>
                <w:color w:val="000000"/>
                <w:sz w:val="20"/>
              </w:rPr>
              <w:t>
 </w:t>
            </w:r>
          </w:p>
          <w:bookmarkEnd w:id="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45"/>
          <w:p>
            <w:pPr>
              <w:spacing w:after="20"/>
              <w:ind w:left="20"/>
              <w:jc w:val="both"/>
            </w:pPr>
            <w:r>
              <w:rPr>
                <w:rFonts w:ascii="Times New Roman"/>
                <w:b w:val="false"/>
                <w:i w:val="false"/>
                <w:color w:val="000000"/>
                <w:sz w:val="20"/>
              </w:rPr>
              <w:t>
 </w:t>
            </w:r>
          </w:p>
          <w:bookmarkEnd w:id="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46"/>
          <w:p>
            <w:pPr>
              <w:spacing w:after="20"/>
              <w:ind w:left="20"/>
              <w:jc w:val="both"/>
            </w:pPr>
            <w:r>
              <w:rPr>
                <w:rFonts w:ascii="Times New Roman"/>
                <w:b w:val="false"/>
                <w:i w:val="false"/>
                <w:color w:val="000000"/>
                <w:sz w:val="20"/>
              </w:rPr>
              <w:t>
 </w:t>
            </w:r>
          </w:p>
          <w:bookmarkEnd w:id="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47"/>
          <w:p>
            <w:pPr>
              <w:spacing w:after="20"/>
              <w:ind w:left="20"/>
              <w:jc w:val="both"/>
            </w:pPr>
            <w:r>
              <w:rPr>
                <w:rFonts w:ascii="Times New Roman"/>
                <w:b w:val="false"/>
                <w:i w:val="false"/>
                <w:color w:val="000000"/>
                <w:sz w:val="20"/>
              </w:rPr>
              <w:t>
 </w:t>
            </w:r>
          </w:p>
          <w:bookmarkEnd w:id="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48"/>
          <w:p>
            <w:pPr>
              <w:spacing w:after="20"/>
              <w:ind w:left="20"/>
              <w:jc w:val="both"/>
            </w:pPr>
            <w:r>
              <w:rPr>
                <w:rFonts w:ascii="Times New Roman"/>
                <w:b w:val="false"/>
                <w:i w:val="false"/>
                <w:color w:val="000000"/>
                <w:sz w:val="20"/>
              </w:rPr>
              <w:t>
 </w:t>
            </w:r>
          </w:p>
          <w:bookmarkEnd w:id="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49"/>
          <w:p>
            <w:pPr>
              <w:spacing w:after="20"/>
              <w:ind w:left="20"/>
              <w:jc w:val="both"/>
            </w:pPr>
            <w:r>
              <w:rPr>
                <w:rFonts w:ascii="Times New Roman"/>
                <w:b w:val="false"/>
                <w:i w:val="false"/>
                <w:color w:val="000000"/>
                <w:sz w:val="20"/>
              </w:rPr>
              <w:t>
 </w:t>
            </w:r>
          </w:p>
          <w:bookmarkEnd w:id="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50"/>
          <w:p>
            <w:pPr>
              <w:spacing w:after="20"/>
              <w:ind w:left="20"/>
              <w:jc w:val="both"/>
            </w:pPr>
            <w:r>
              <w:rPr>
                <w:rFonts w:ascii="Times New Roman"/>
                <w:b w:val="false"/>
                <w:i w:val="false"/>
                <w:color w:val="000000"/>
                <w:sz w:val="20"/>
              </w:rPr>
              <w:t>
 </w:t>
            </w:r>
          </w:p>
          <w:bookmarkEnd w:id="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51"/>
          <w:p>
            <w:pPr>
              <w:spacing w:after="20"/>
              <w:ind w:left="20"/>
              <w:jc w:val="both"/>
            </w:pPr>
            <w:r>
              <w:rPr>
                <w:rFonts w:ascii="Times New Roman"/>
                <w:b w:val="false"/>
                <w:i w:val="false"/>
                <w:color w:val="000000"/>
                <w:sz w:val="20"/>
              </w:rPr>
              <w:t>
2</w:t>
            </w:r>
          </w:p>
          <w:bookmarkEnd w:id="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52"/>
          <w:p>
            <w:pPr>
              <w:spacing w:after="20"/>
              <w:ind w:left="20"/>
              <w:jc w:val="both"/>
            </w:pPr>
            <w:r>
              <w:rPr>
                <w:rFonts w:ascii="Times New Roman"/>
                <w:b w:val="false"/>
                <w:i w:val="false"/>
                <w:color w:val="000000"/>
                <w:sz w:val="20"/>
              </w:rPr>
              <w:t>
 </w:t>
            </w:r>
          </w:p>
          <w:bookmarkEnd w:id="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53"/>
          <w:p>
            <w:pPr>
              <w:spacing w:after="20"/>
              <w:ind w:left="20"/>
              <w:jc w:val="both"/>
            </w:pPr>
            <w:r>
              <w:rPr>
                <w:rFonts w:ascii="Times New Roman"/>
                <w:b w:val="false"/>
                <w:i w:val="false"/>
                <w:color w:val="000000"/>
                <w:sz w:val="20"/>
              </w:rPr>
              <w:t>
 </w:t>
            </w:r>
          </w:p>
          <w:bookmarkEnd w:id="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54"/>
          <w:p>
            <w:pPr>
              <w:spacing w:after="20"/>
              <w:ind w:left="20"/>
              <w:jc w:val="both"/>
            </w:pPr>
            <w:r>
              <w:rPr>
                <w:rFonts w:ascii="Times New Roman"/>
                <w:b w:val="false"/>
                <w:i w:val="false"/>
                <w:color w:val="000000"/>
                <w:sz w:val="20"/>
              </w:rPr>
              <w:t>
 </w:t>
            </w:r>
          </w:p>
          <w:bookmarkEnd w:id="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55"/>
          <w:p>
            <w:pPr>
              <w:spacing w:after="20"/>
              <w:ind w:left="20"/>
              <w:jc w:val="both"/>
            </w:pPr>
            <w:r>
              <w:rPr>
                <w:rFonts w:ascii="Times New Roman"/>
                <w:b w:val="false"/>
                <w:i w:val="false"/>
                <w:color w:val="000000"/>
                <w:sz w:val="20"/>
              </w:rPr>
              <w:t>
 </w:t>
            </w:r>
          </w:p>
          <w:bookmarkEnd w:id="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56"/>
          <w:p>
            <w:pPr>
              <w:spacing w:after="20"/>
              <w:ind w:left="20"/>
              <w:jc w:val="both"/>
            </w:pPr>
            <w:r>
              <w:rPr>
                <w:rFonts w:ascii="Times New Roman"/>
                <w:b w:val="false"/>
                <w:i w:val="false"/>
                <w:color w:val="000000"/>
                <w:sz w:val="20"/>
              </w:rPr>
              <w:t>
 </w:t>
            </w:r>
          </w:p>
          <w:bookmarkEnd w:id="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57"/>
          <w:p>
            <w:pPr>
              <w:spacing w:after="20"/>
              <w:ind w:left="20"/>
              <w:jc w:val="both"/>
            </w:pPr>
            <w:r>
              <w:rPr>
                <w:rFonts w:ascii="Times New Roman"/>
                <w:b w:val="false"/>
                <w:i w:val="false"/>
                <w:color w:val="000000"/>
                <w:sz w:val="20"/>
              </w:rPr>
              <w:t>
 </w:t>
            </w:r>
          </w:p>
          <w:bookmarkEnd w:id="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58"/>
          <w:p>
            <w:pPr>
              <w:spacing w:after="20"/>
              <w:ind w:left="20"/>
              <w:jc w:val="both"/>
            </w:pPr>
            <w:r>
              <w:rPr>
                <w:rFonts w:ascii="Times New Roman"/>
                <w:b w:val="false"/>
                <w:i w:val="false"/>
                <w:color w:val="000000"/>
                <w:sz w:val="20"/>
              </w:rPr>
              <w:t>
 </w:t>
            </w:r>
          </w:p>
          <w:bookmarkEnd w:id="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59"/>
          <w:p>
            <w:pPr>
              <w:spacing w:after="20"/>
              <w:ind w:left="20"/>
              <w:jc w:val="both"/>
            </w:pPr>
            <w:r>
              <w:rPr>
                <w:rFonts w:ascii="Times New Roman"/>
                <w:b w:val="false"/>
                <w:i w:val="false"/>
                <w:color w:val="000000"/>
                <w:sz w:val="20"/>
              </w:rPr>
              <w:t>
3</w:t>
            </w:r>
          </w:p>
          <w:bookmarkEnd w:id="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60"/>
          <w:p>
            <w:pPr>
              <w:spacing w:after="20"/>
              <w:ind w:left="20"/>
              <w:jc w:val="both"/>
            </w:pPr>
            <w:r>
              <w:rPr>
                <w:rFonts w:ascii="Times New Roman"/>
                <w:b w:val="false"/>
                <w:i w:val="false"/>
                <w:color w:val="000000"/>
                <w:sz w:val="20"/>
              </w:rPr>
              <w:t>
 </w:t>
            </w:r>
          </w:p>
          <w:bookmarkEnd w:id="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61"/>
          <w:p>
            <w:pPr>
              <w:spacing w:after="20"/>
              <w:ind w:left="20"/>
              <w:jc w:val="both"/>
            </w:pPr>
            <w:r>
              <w:rPr>
                <w:rFonts w:ascii="Times New Roman"/>
                <w:b w:val="false"/>
                <w:i w:val="false"/>
                <w:color w:val="000000"/>
                <w:sz w:val="20"/>
              </w:rPr>
              <w:t>
 </w:t>
            </w:r>
          </w:p>
          <w:bookmarkEnd w:id="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62"/>
          <w:p>
            <w:pPr>
              <w:spacing w:after="20"/>
              <w:ind w:left="20"/>
              <w:jc w:val="both"/>
            </w:pPr>
            <w:r>
              <w:rPr>
                <w:rFonts w:ascii="Times New Roman"/>
                <w:b w:val="false"/>
                <w:i w:val="false"/>
                <w:color w:val="000000"/>
                <w:sz w:val="20"/>
              </w:rPr>
              <w:t>
 </w:t>
            </w:r>
          </w:p>
          <w:bookmarkEnd w:id="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63"/>
          <w:p>
            <w:pPr>
              <w:spacing w:after="20"/>
              <w:ind w:left="20"/>
              <w:jc w:val="both"/>
            </w:pPr>
            <w:r>
              <w:rPr>
                <w:rFonts w:ascii="Times New Roman"/>
                <w:b w:val="false"/>
                <w:i w:val="false"/>
                <w:color w:val="000000"/>
                <w:sz w:val="20"/>
              </w:rPr>
              <w:t>
 </w:t>
            </w:r>
          </w:p>
          <w:bookmarkEnd w:id="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64"/>
          <w:p>
            <w:pPr>
              <w:spacing w:after="20"/>
              <w:ind w:left="20"/>
              <w:jc w:val="both"/>
            </w:pPr>
            <w:r>
              <w:rPr>
                <w:rFonts w:ascii="Times New Roman"/>
                <w:b w:val="false"/>
                <w:i w:val="false"/>
                <w:color w:val="000000"/>
                <w:sz w:val="20"/>
              </w:rPr>
              <w:t>
 </w:t>
            </w:r>
          </w:p>
          <w:bookmarkEnd w:id="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65"/>
          <w:p>
            <w:pPr>
              <w:spacing w:after="20"/>
              <w:ind w:left="20"/>
              <w:jc w:val="both"/>
            </w:pPr>
            <w:r>
              <w:rPr>
                <w:rFonts w:ascii="Times New Roman"/>
                <w:b w:val="false"/>
                <w:i w:val="false"/>
                <w:color w:val="000000"/>
                <w:sz w:val="20"/>
              </w:rPr>
              <w:t>
4</w:t>
            </w:r>
          </w:p>
          <w:bookmarkEnd w:id="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66"/>
          <w:p>
            <w:pPr>
              <w:spacing w:after="20"/>
              <w:ind w:left="20"/>
              <w:jc w:val="both"/>
            </w:pPr>
            <w:r>
              <w:rPr>
                <w:rFonts w:ascii="Times New Roman"/>
                <w:b w:val="false"/>
                <w:i w:val="false"/>
                <w:color w:val="000000"/>
                <w:sz w:val="20"/>
              </w:rPr>
              <w:t>
 </w:t>
            </w:r>
          </w:p>
          <w:bookmarkEnd w:id="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67"/>
          <w:p>
            <w:pPr>
              <w:spacing w:after="20"/>
              <w:ind w:left="20"/>
              <w:jc w:val="both"/>
            </w:pPr>
            <w:r>
              <w:rPr>
                <w:rFonts w:ascii="Times New Roman"/>
                <w:b w:val="false"/>
                <w:i w:val="false"/>
                <w:color w:val="000000"/>
                <w:sz w:val="20"/>
              </w:rPr>
              <w:t>
 </w:t>
            </w:r>
          </w:p>
          <w:bookmarkEnd w:id="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4126737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68"/>
          <w:p>
            <w:pPr>
              <w:spacing w:after="20"/>
              <w:ind w:left="20"/>
              <w:jc w:val="both"/>
            </w:pPr>
            <w:r>
              <w:rPr>
                <w:rFonts w:ascii="Times New Roman"/>
                <w:b w:val="false"/>
                <w:i w:val="false"/>
                <w:color w:val="000000"/>
                <w:sz w:val="20"/>
              </w:rPr>
              <w:t>
Функционалдық топ</w:t>
            </w:r>
          </w:p>
          <w:bookmarkEnd w:id="68"/>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69"/>
          <w:p>
            <w:pPr>
              <w:spacing w:after="20"/>
              <w:ind w:left="20"/>
              <w:jc w:val="both"/>
            </w:pPr>
            <w:r>
              <w:rPr>
                <w:rFonts w:ascii="Times New Roman"/>
                <w:b w:val="false"/>
                <w:i w:val="false"/>
                <w:color w:val="000000"/>
                <w:sz w:val="20"/>
              </w:rPr>
              <w:t>
 </w:t>
            </w:r>
          </w:p>
          <w:bookmarkEnd w:id="6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70"/>
          <w:p>
            <w:pPr>
              <w:spacing w:after="20"/>
              <w:ind w:left="20"/>
              <w:jc w:val="both"/>
            </w:pPr>
            <w:r>
              <w:rPr>
                <w:rFonts w:ascii="Times New Roman"/>
                <w:b w:val="false"/>
                <w:i w:val="false"/>
                <w:color w:val="000000"/>
                <w:sz w:val="20"/>
              </w:rPr>
              <w:t>
 </w:t>
            </w:r>
          </w:p>
          <w:bookmarkEnd w:id="7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71"/>
          <w:p>
            <w:pPr>
              <w:spacing w:after="20"/>
              <w:ind w:left="20"/>
              <w:jc w:val="both"/>
            </w:pPr>
            <w:r>
              <w:rPr>
                <w:rFonts w:ascii="Times New Roman"/>
                <w:b w:val="false"/>
                <w:i w:val="false"/>
                <w:color w:val="000000"/>
                <w:sz w:val="20"/>
              </w:rPr>
              <w:t>
 </w:t>
            </w:r>
          </w:p>
          <w:bookmarkEnd w:id="7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72"/>
          <w:p>
            <w:pPr>
              <w:spacing w:after="20"/>
              <w:ind w:left="20"/>
              <w:jc w:val="both"/>
            </w:pPr>
            <w:r>
              <w:rPr>
                <w:rFonts w:ascii="Times New Roman"/>
                <w:b w:val="false"/>
                <w:i w:val="false"/>
                <w:color w:val="000000"/>
                <w:sz w:val="20"/>
              </w:rPr>
              <w:t>
 </w:t>
            </w:r>
          </w:p>
          <w:bookmarkEnd w:id="7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73"/>
          <w:p>
            <w:pPr>
              <w:spacing w:after="20"/>
              <w:ind w:left="20"/>
              <w:jc w:val="both"/>
            </w:pPr>
            <w:r>
              <w:rPr>
                <w:rFonts w:ascii="Times New Roman"/>
                <w:b w:val="false"/>
                <w:i w:val="false"/>
                <w:color w:val="000000"/>
                <w:sz w:val="20"/>
              </w:rPr>
              <w:t>
 </w:t>
            </w:r>
          </w:p>
          <w:bookmarkEnd w:id="7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74"/>
          <w:p>
            <w:pPr>
              <w:spacing w:after="20"/>
              <w:ind w:left="20"/>
              <w:jc w:val="both"/>
            </w:pPr>
            <w:r>
              <w:rPr>
                <w:rFonts w:ascii="Times New Roman"/>
                <w:b w:val="false"/>
                <w:i w:val="false"/>
                <w:color w:val="000000"/>
                <w:sz w:val="20"/>
              </w:rPr>
              <w:t>
 </w:t>
            </w:r>
          </w:p>
          <w:bookmarkEnd w:id="7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5461948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75"/>
          <w:p>
            <w:pPr>
              <w:spacing w:after="20"/>
              <w:ind w:left="20"/>
              <w:jc w:val="both"/>
            </w:pPr>
            <w:r>
              <w:rPr>
                <w:rFonts w:ascii="Times New Roman"/>
                <w:b w:val="false"/>
                <w:i w:val="false"/>
                <w:color w:val="000000"/>
                <w:sz w:val="20"/>
              </w:rPr>
              <w:t>
01</w:t>
            </w:r>
          </w:p>
          <w:bookmarkEnd w:id="7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76"/>
          <w:p>
            <w:pPr>
              <w:spacing w:after="20"/>
              <w:ind w:left="20"/>
              <w:jc w:val="both"/>
            </w:pPr>
            <w:r>
              <w:rPr>
                <w:rFonts w:ascii="Times New Roman"/>
                <w:b w:val="false"/>
                <w:i w:val="false"/>
                <w:color w:val="000000"/>
                <w:sz w:val="20"/>
              </w:rPr>
              <w:t>
 </w:t>
            </w:r>
          </w:p>
          <w:bookmarkEnd w:id="7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басқарудың жалпы функцияларын орындайтын өкiлдi, атқарушы және басқа органдар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77"/>
          <w:p>
            <w:pPr>
              <w:spacing w:after="20"/>
              <w:ind w:left="20"/>
              <w:jc w:val="both"/>
            </w:pPr>
            <w:r>
              <w:rPr>
                <w:rFonts w:ascii="Times New Roman"/>
                <w:b w:val="false"/>
                <w:i w:val="false"/>
                <w:color w:val="000000"/>
                <w:sz w:val="20"/>
              </w:rPr>
              <w:t>
 </w:t>
            </w:r>
          </w:p>
          <w:bookmarkEnd w:id="7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78"/>
          <w:p>
            <w:pPr>
              <w:spacing w:after="20"/>
              <w:ind w:left="20"/>
              <w:jc w:val="both"/>
            </w:pPr>
            <w:r>
              <w:rPr>
                <w:rFonts w:ascii="Times New Roman"/>
                <w:b w:val="false"/>
                <w:i w:val="false"/>
                <w:color w:val="000000"/>
                <w:sz w:val="20"/>
              </w:rPr>
              <w:t>
 </w:t>
            </w:r>
          </w:p>
          <w:bookmarkEnd w:id="7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79"/>
          <w:p>
            <w:pPr>
              <w:spacing w:after="20"/>
              <w:ind w:left="20"/>
              <w:jc w:val="both"/>
            </w:pPr>
            <w:r>
              <w:rPr>
                <w:rFonts w:ascii="Times New Roman"/>
                <w:b w:val="false"/>
                <w:i w:val="false"/>
                <w:color w:val="000000"/>
                <w:sz w:val="20"/>
              </w:rPr>
              <w:t>
 </w:t>
            </w:r>
          </w:p>
          <w:bookmarkEnd w:id="7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80"/>
          <w:p>
            <w:pPr>
              <w:spacing w:after="20"/>
              <w:ind w:left="20"/>
              <w:jc w:val="both"/>
            </w:pPr>
            <w:r>
              <w:rPr>
                <w:rFonts w:ascii="Times New Roman"/>
                <w:b w:val="false"/>
                <w:i w:val="false"/>
                <w:color w:val="000000"/>
                <w:sz w:val="20"/>
              </w:rPr>
              <w:t>
 </w:t>
            </w:r>
          </w:p>
          <w:bookmarkEnd w:id="8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81"/>
          <w:p>
            <w:pPr>
              <w:spacing w:after="20"/>
              <w:ind w:left="20"/>
              <w:jc w:val="both"/>
            </w:pPr>
            <w:r>
              <w:rPr>
                <w:rFonts w:ascii="Times New Roman"/>
                <w:b w:val="false"/>
                <w:i w:val="false"/>
                <w:color w:val="000000"/>
                <w:sz w:val="20"/>
              </w:rPr>
              <w:t>
 </w:t>
            </w:r>
          </w:p>
          <w:bookmarkEnd w:id="8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82"/>
          <w:p>
            <w:pPr>
              <w:spacing w:after="20"/>
              <w:ind w:left="20"/>
              <w:jc w:val="both"/>
            </w:pPr>
            <w:r>
              <w:rPr>
                <w:rFonts w:ascii="Times New Roman"/>
                <w:b w:val="false"/>
                <w:i w:val="false"/>
                <w:color w:val="000000"/>
                <w:sz w:val="20"/>
              </w:rPr>
              <w:t>
 </w:t>
            </w:r>
          </w:p>
          <w:bookmarkEnd w:id="8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83"/>
          <w:p>
            <w:pPr>
              <w:spacing w:after="20"/>
              <w:ind w:left="20"/>
              <w:jc w:val="both"/>
            </w:pPr>
            <w:r>
              <w:rPr>
                <w:rFonts w:ascii="Times New Roman"/>
                <w:b w:val="false"/>
                <w:i w:val="false"/>
                <w:color w:val="000000"/>
                <w:sz w:val="20"/>
              </w:rPr>
              <w:t>
 </w:t>
            </w:r>
          </w:p>
          <w:bookmarkEnd w:id="8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мекемелерінің және ұйымдарының күрделі шығыстары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84"/>
          <w:p>
            <w:pPr>
              <w:spacing w:after="20"/>
              <w:ind w:left="20"/>
              <w:jc w:val="both"/>
            </w:pPr>
            <w:r>
              <w:rPr>
                <w:rFonts w:ascii="Times New Roman"/>
                <w:b w:val="false"/>
                <w:i w:val="false"/>
                <w:color w:val="000000"/>
                <w:sz w:val="20"/>
              </w:rPr>
              <w:t>
 </w:t>
            </w:r>
          </w:p>
          <w:bookmarkEnd w:id="8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85"/>
          <w:p>
            <w:pPr>
              <w:spacing w:after="20"/>
              <w:ind w:left="20"/>
              <w:jc w:val="both"/>
            </w:pPr>
            <w:r>
              <w:rPr>
                <w:rFonts w:ascii="Times New Roman"/>
                <w:b w:val="false"/>
                <w:i w:val="false"/>
                <w:color w:val="000000"/>
                <w:sz w:val="20"/>
              </w:rPr>
              <w:t>
 </w:t>
            </w:r>
          </w:p>
          <w:bookmarkEnd w:id="8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86"/>
          <w:p>
            <w:pPr>
              <w:spacing w:after="20"/>
              <w:ind w:left="20"/>
              <w:jc w:val="both"/>
            </w:pPr>
            <w:r>
              <w:rPr>
                <w:rFonts w:ascii="Times New Roman"/>
                <w:b w:val="false"/>
                <w:i w:val="false"/>
                <w:color w:val="000000"/>
                <w:sz w:val="20"/>
              </w:rPr>
              <w:t>
 </w:t>
            </w:r>
          </w:p>
          <w:bookmarkEnd w:id="8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87"/>
          <w:p>
            <w:pPr>
              <w:spacing w:after="20"/>
              <w:ind w:left="20"/>
              <w:jc w:val="both"/>
            </w:pPr>
            <w:r>
              <w:rPr>
                <w:rFonts w:ascii="Times New Roman"/>
                <w:b w:val="false"/>
                <w:i w:val="false"/>
                <w:color w:val="000000"/>
                <w:sz w:val="20"/>
              </w:rPr>
              <w:t>
 </w:t>
            </w:r>
          </w:p>
          <w:bookmarkEnd w:id="8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88"/>
          <w:p>
            <w:pPr>
              <w:spacing w:after="20"/>
              <w:ind w:left="20"/>
              <w:jc w:val="both"/>
            </w:pPr>
            <w:r>
              <w:rPr>
                <w:rFonts w:ascii="Times New Roman"/>
                <w:b w:val="false"/>
                <w:i w:val="false"/>
                <w:color w:val="000000"/>
                <w:sz w:val="20"/>
              </w:rPr>
              <w:t>
 </w:t>
            </w:r>
          </w:p>
          <w:bookmarkEnd w:id="8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89"/>
          <w:p>
            <w:pPr>
              <w:spacing w:after="20"/>
              <w:ind w:left="20"/>
              <w:jc w:val="both"/>
            </w:pPr>
            <w:r>
              <w:rPr>
                <w:rFonts w:ascii="Times New Roman"/>
                <w:b w:val="false"/>
                <w:i w:val="false"/>
                <w:color w:val="000000"/>
                <w:sz w:val="20"/>
              </w:rPr>
              <w:t>
 </w:t>
            </w:r>
          </w:p>
          <w:bookmarkEnd w:id="8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90"/>
          <w:p>
            <w:pPr>
              <w:spacing w:after="20"/>
              <w:ind w:left="20"/>
              <w:jc w:val="both"/>
            </w:pPr>
            <w:r>
              <w:rPr>
                <w:rFonts w:ascii="Times New Roman"/>
                <w:b w:val="false"/>
                <w:i w:val="false"/>
                <w:color w:val="000000"/>
                <w:sz w:val="20"/>
              </w:rPr>
              <w:t>
 </w:t>
            </w:r>
          </w:p>
          <w:bookmarkEnd w:id="9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91"/>
          <w:p>
            <w:pPr>
              <w:spacing w:after="20"/>
              <w:ind w:left="20"/>
              <w:jc w:val="both"/>
            </w:pPr>
            <w:r>
              <w:rPr>
                <w:rFonts w:ascii="Times New Roman"/>
                <w:b w:val="false"/>
                <w:i w:val="false"/>
                <w:color w:val="000000"/>
                <w:sz w:val="20"/>
              </w:rPr>
              <w:t>
 </w:t>
            </w:r>
          </w:p>
          <w:bookmarkEnd w:id="9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92"/>
          <w:p>
            <w:pPr>
              <w:spacing w:after="20"/>
              <w:ind w:left="20"/>
              <w:jc w:val="both"/>
            </w:pPr>
            <w:r>
              <w:rPr>
                <w:rFonts w:ascii="Times New Roman"/>
                <w:b w:val="false"/>
                <w:i w:val="false"/>
                <w:color w:val="000000"/>
                <w:sz w:val="20"/>
              </w:rPr>
              <w:t>
 </w:t>
            </w:r>
          </w:p>
          <w:bookmarkEnd w:id="9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93"/>
          <w:p>
            <w:pPr>
              <w:spacing w:after="20"/>
              <w:ind w:left="20"/>
              <w:jc w:val="both"/>
            </w:pPr>
            <w:r>
              <w:rPr>
                <w:rFonts w:ascii="Times New Roman"/>
                <w:b w:val="false"/>
                <w:i w:val="false"/>
                <w:color w:val="000000"/>
                <w:sz w:val="20"/>
              </w:rPr>
              <w:t>
 </w:t>
            </w:r>
          </w:p>
          <w:bookmarkEnd w:id="9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94"/>
          <w:p>
            <w:pPr>
              <w:spacing w:after="20"/>
              <w:ind w:left="20"/>
              <w:jc w:val="both"/>
            </w:pPr>
            <w:r>
              <w:rPr>
                <w:rFonts w:ascii="Times New Roman"/>
                <w:b w:val="false"/>
                <w:i w:val="false"/>
                <w:color w:val="000000"/>
                <w:sz w:val="20"/>
              </w:rPr>
              <w:t>
 </w:t>
            </w:r>
          </w:p>
          <w:bookmarkEnd w:id="9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95"/>
          <w:p>
            <w:pPr>
              <w:spacing w:after="20"/>
              <w:ind w:left="20"/>
              <w:jc w:val="both"/>
            </w:pPr>
            <w:r>
              <w:rPr>
                <w:rFonts w:ascii="Times New Roman"/>
                <w:b w:val="false"/>
                <w:i w:val="false"/>
                <w:color w:val="000000"/>
                <w:sz w:val="20"/>
              </w:rPr>
              <w:t>
 </w:t>
            </w:r>
          </w:p>
          <w:bookmarkEnd w:id="9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жер қатынастары, сәулет және қала құрылысын реттеу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96"/>
          <w:p>
            <w:pPr>
              <w:spacing w:after="20"/>
              <w:ind w:left="20"/>
              <w:jc w:val="both"/>
            </w:pPr>
            <w:r>
              <w:rPr>
                <w:rFonts w:ascii="Times New Roman"/>
                <w:b w:val="false"/>
                <w:i w:val="false"/>
                <w:color w:val="000000"/>
                <w:sz w:val="20"/>
              </w:rPr>
              <w:t>
 </w:t>
            </w:r>
          </w:p>
          <w:bookmarkEnd w:id="9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97"/>
          <w:p>
            <w:pPr>
              <w:spacing w:after="20"/>
              <w:ind w:left="20"/>
              <w:jc w:val="both"/>
            </w:pPr>
            <w:r>
              <w:rPr>
                <w:rFonts w:ascii="Times New Roman"/>
                <w:b w:val="false"/>
                <w:i w:val="false"/>
                <w:color w:val="000000"/>
                <w:sz w:val="20"/>
              </w:rPr>
              <w:t>
 </w:t>
            </w:r>
          </w:p>
          <w:bookmarkEnd w:id="9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98"/>
          <w:p>
            <w:pPr>
              <w:spacing w:after="20"/>
              <w:ind w:left="20"/>
              <w:jc w:val="both"/>
            </w:pPr>
            <w:r>
              <w:rPr>
                <w:rFonts w:ascii="Times New Roman"/>
                <w:b w:val="false"/>
                <w:i w:val="false"/>
                <w:color w:val="000000"/>
                <w:sz w:val="20"/>
              </w:rPr>
              <w:t>
 </w:t>
            </w:r>
          </w:p>
          <w:bookmarkEnd w:id="9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99"/>
          <w:p>
            <w:pPr>
              <w:spacing w:after="20"/>
              <w:ind w:left="20"/>
              <w:jc w:val="both"/>
            </w:pPr>
            <w:r>
              <w:rPr>
                <w:rFonts w:ascii="Times New Roman"/>
                <w:b w:val="false"/>
                <w:i w:val="false"/>
                <w:color w:val="000000"/>
                <w:sz w:val="20"/>
              </w:rPr>
              <w:t>
 </w:t>
            </w:r>
          </w:p>
          <w:bookmarkEnd w:id="9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100"/>
          <w:p>
            <w:pPr>
              <w:spacing w:after="20"/>
              <w:ind w:left="20"/>
              <w:jc w:val="both"/>
            </w:pPr>
            <w:r>
              <w:rPr>
                <w:rFonts w:ascii="Times New Roman"/>
                <w:b w:val="false"/>
                <w:i w:val="false"/>
                <w:color w:val="000000"/>
                <w:sz w:val="20"/>
              </w:rPr>
              <w:t>
02</w:t>
            </w:r>
          </w:p>
          <w:bookmarkEnd w:id="10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101"/>
          <w:p>
            <w:pPr>
              <w:spacing w:after="20"/>
              <w:ind w:left="20"/>
              <w:jc w:val="both"/>
            </w:pPr>
            <w:r>
              <w:rPr>
                <w:rFonts w:ascii="Times New Roman"/>
                <w:b w:val="false"/>
                <w:i w:val="false"/>
                <w:color w:val="000000"/>
                <w:sz w:val="20"/>
              </w:rPr>
              <w:t>
 </w:t>
            </w:r>
          </w:p>
          <w:bookmarkEnd w:id="10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102"/>
          <w:p>
            <w:pPr>
              <w:spacing w:after="20"/>
              <w:ind w:left="20"/>
              <w:jc w:val="both"/>
            </w:pPr>
            <w:r>
              <w:rPr>
                <w:rFonts w:ascii="Times New Roman"/>
                <w:b w:val="false"/>
                <w:i w:val="false"/>
                <w:color w:val="000000"/>
                <w:sz w:val="20"/>
              </w:rPr>
              <w:t>
 </w:t>
            </w:r>
          </w:p>
          <w:bookmarkEnd w:id="10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103"/>
          <w:p>
            <w:pPr>
              <w:spacing w:after="20"/>
              <w:ind w:left="20"/>
              <w:jc w:val="both"/>
            </w:pPr>
            <w:r>
              <w:rPr>
                <w:rFonts w:ascii="Times New Roman"/>
                <w:b w:val="false"/>
                <w:i w:val="false"/>
                <w:color w:val="000000"/>
                <w:sz w:val="20"/>
              </w:rPr>
              <w:t>
 </w:t>
            </w:r>
          </w:p>
          <w:bookmarkEnd w:id="10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104"/>
          <w:p>
            <w:pPr>
              <w:spacing w:after="20"/>
              <w:ind w:left="20"/>
              <w:jc w:val="both"/>
            </w:pPr>
            <w:r>
              <w:rPr>
                <w:rFonts w:ascii="Times New Roman"/>
                <w:b w:val="false"/>
                <w:i w:val="false"/>
                <w:color w:val="000000"/>
                <w:sz w:val="20"/>
              </w:rPr>
              <w:t>
 </w:t>
            </w:r>
          </w:p>
          <w:bookmarkEnd w:id="10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105"/>
          <w:p>
            <w:pPr>
              <w:spacing w:after="20"/>
              <w:ind w:left="20"/>
              <w:jc w:val="both"/>
            </w:pPr>
            <w:r>
              <w:rPr>
                <w:rFonts w:ascii="Times New Roman"/>
                <w:b w:val="false"/>
                <w:i w:val="false"/>
                <w:color w:val="000000"/>
                <w:sz w:val="20"/>
              </w:rPr>
              <w:t>
 </w:t>
            </w:r>
          </w:p>
          <w:bookmarkEnd w:id="10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106"/>
          <w:p>
            <w:pPr>
              <w:spacing w:after="20"/>
              <w:ind w:left="20"/>
              <w:jc w:val="both"/>
            </w:pPr>
            <w:r>
              <w:rPr>
                <w:rFonts w:ascii="Times New Roman"/>
                <w:b w:val="false"/>
                <w:i w:val="false"/>
                <w:color w:val="000000"/>
                <w:sz w:val="20"/>
              </w:rPr>
              <w:t>
 </w:t>
            </w:r>
          </w:p>
          <w:bookmarkEnd w:id="10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107"/>
          <w:p>
            <w:pPr>
              <w:spacing w:after="20"/>
              <w:ind w:left="20"/>
              <w:jc w:val="both"/>
            </w:pPr>
            <w:r>
              <w:rPr>
                <w:rFonts w:ascii="Times New Roman"/>
                <w:b w:val="false"/>
                <w:i w:val="false"/>
                <w:color w:val="000000"/>
                <w:sz w:val="20"/>
              </w:rPr>
              <w:t>
 </w:t>
            </w:r>
          </w:p>
          <w:bookmarkEnd w:id="10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108"/>
          <w:p>
            <w:pPr>
              <w:spacing w:after="20"/>
              <w:ind w:left="20"/>
              <w:jc w:val="both"/>
            </w:pPr>
            <w:r>
              <w:rPr>
                <w:rFonts w:ascii="Times New Roman"/>
                <w:b w:val="false"/>
                <w:i w:val="false"/>
                <w:color w:val="000000"/>
                <w:sz w:val="20"/>
              </w:rPr>
              <w:t>
03</w:t>
            </w:r>
          </w:p>
          <w:bookmarkEnd w:id="10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109"/>
          <w:p>
            <w:pPr>
              <w:spacing w:after="20"/>
              <w:ind w:left="20"/>
              <w:jc w:val="both"/>
            </w:pPr>
            <w:r>
              <w:rPr>
                <w:rFonts w:ascii="Times New Roman"/>
                <w:b w:val="false"/>
                <w:i w:val="false"/>
                <w:color w:val="000000"/>
                <w:sz w:val="20"/>
              </w:rPr>
              <w:t>
 </w:t>
            </w:r>
          </w:p>
          <w:bookmarkEnd w:id="10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110"/>
          <w:p>
            <w:pPr>
              <w:spacing w:after="20"/>
              <w:ind w:left="20"/>
              <w:jc w:val="both"/>
            </w:pPr>
            <w:r>
              <w:rPr>
                <w:rFonts w:ascii="Times New Roman"/>
                <w:b w:val="false"/>
                <w:i w:val="false"/>
                <w:color w:val="000000"/>
                <w:sz w:val="20"/>
              </w:rPr>
              <w:t>
 </w:t>
            </w:r>
          </w:p>
          <w:bookmarkEnd w:id="11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111"/>
          <w:p>
            <w:pPr>
              <w:spacing w:after="20"/>
              <w:ind w:left="20"/>
              <w:jc w:val="both"/>
            </w:pPr>
            <w:r>
              <w:rPr>
                <w:rFonts w:ascii="Times New Roman"/>
                <w:b w:val="false"/>
                <w:i w:val="false"/>
                <w:color w:val="000000"/>
                <w:sz w:val="20"/>
              </w:rPr>
              <w:t>
 </w:t>
            </w:r>
          </w:p>
          <w:bookmarkEnd w:id="11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112"/>
          <w:p>
            <w:pPr>
              <w:spacing w:after="20"/>
              <w:ind w:left="20"/>
              <w:jc w:val="both"/>
            </w:pPr>
            <w:r>
              <w:rPr>
                <w:rFonts w:ascii="Times New Roman"/>
                <w:b w:val="false"/>
                <w:i w:val="false"/>
                <w:color w:val="000000"/>
                <w:sz w:val="20"/>
              </w:rPr>
              <w:t>
04</w:t>
            </w:r>
          </w:p>
          <w:bookmarkEnd w:id="11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2459636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113"/>
          <w:p>
            <w:pPr>
              <w:spacing w:after="20"/>
              <w:ind w:left="20"/>
              <w:jc w:val="both"/>
            </w:pPr>
            <w:r>
              <w:rPr>
                <w:rFonts w:ascii="Times New Roman"/>
                <w:b w:val="false"/>
                <w:i w:val="false"/>
                <w:color w:val="000000"/>
                <w:sz w:val="20"/>
              </w:rPr>
              <w:t>
 </w:t>
            </w:r>
          </w:p>
          <w:bookmarkEnd w:id="11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625533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114"/>
          <w:p>
            <w:pPr>
              <w:spacing w:after="20"/>
              <w:ind w:left="20"/>
              <w:jc w:val="both"/>
            </w:pPr>
            <w:r>
              <w:rPr>
                <w:rFonts w:ascii="Times New Roman"/>
                <w:b w:val="false"/>
                <w:i w:val="false"/>
                <w:color w:val="000000"/>
                <w:sz w:val="20"/>
              </w:rPr>
              <w:t>
 </w:t>
            </w:r>
          </w:p>
          <w:bookmarkEnd w:id="11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625533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115"/>
          <w:p>
            <w:pPr>
              <w:spacing w:after="20"/>
              <w:ind w:left="20"/>
              <w:jc w:val="both"/>
            </w:pPr>
            <w:r>
              <w:rPr>
                <w:rFonts w:ascii="Times New Roman"/>
                <w:b w:val="false"/>
                <w:i w:val="false"/>
                <w:color w:val="000000"/>
                <w:sz w:val="20"/>
              </w:rPr>
              <w:t>
 </w:t>
            </w:r>
          </w:p>
          <w:bookmarkEnd w:id="11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116"/>
          <w:p>
            <w:pPr>
              <w:spacing w:after="20"/>
              <w:ind w:left="20"/>
              <w:jc w:val="both"/>
            </w:pPr>
            <w:r>
              <w:rPr>
                <w:rFonts w:ascii="Times New Roman"/>
                <w:b w:val="false"/>
                <w:i w:val="false"/>
                <w:color w:val="000000"/>
                <w:sz w:val="20"/>
              </w:rPr>
              <w:t>
 </w:t>
            </w:r>
          </w:p>
          <w:bookmarkEnd w:id="11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605993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117"/>
          <w:p>
            <w:pPr>
              <w:spacing w:after="20"/>
              <w:ind w:left="20"/>
              <w:jc w:val="both"/>
            </w:pPr>
            <w:r>
              <w:rPr>
                <w:rFonts w:ascii="Times New Roman"/>
                <w:b w:val="false"/>
                <w:i w:val="false"/>
                <w:color w:val="000000"/>
                <w:sz w:val="20"/>
              </w:rPr>
              <w:t>
 </w:t>
            </w:r>
          </w:p>
          <w:bookmarkEnd w:id="11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1626266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118"/>
          <w:p>
            <w:pPr>
              <w:spacing w:after="20"/>
              <w:ind w:left="20"/>
              <w:jc w:val="both"/>
            </w:pPr>
            <w:r>
              <w:rPr>
                <w:rFonts w:ascii="Times New Roman"/>
                <w:b w:val="false"/>
                <w:i w:val="false"/>
                <w:color w:val="000000"/>
                <w:sz w:val="20"/>
              </w:rPr>
              <w:t>
 </w:t>
            </w:r>
          </w:p>
          <w:bookmarkEnd w:id="11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119"/>
          <w:p>
            <w:pPr>
              <w:spacing w:after="20"/>
              <w:ind w:left="20"/>
              <w:jc w:val="both"/>
            </w:pPr>
            <w:r>
              <w:rPr>
                <w:rFonts w:ascii="Times New Roman"/>
                <w:b w:val="false"/>
                <w:i w:val="false"/>
                <w:color w:val="000000"/>
                <w:sz w:val="20"/>
              </w:rPr>
              <w:t>
 </w:t>
            </w:r>
          </w:p>
          <w:bookmarkEnd w:id="11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1393567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120"/>
          <w:p>
            <w:pPr>
              <w:spacing w:after="20"/>
              <w:ind w:left="20"/>
              <w:jc w:val="both"/>
            </w:pPr>
            <w:r>
              <w:rPr>
                <w:rFonts w:ascii="Times New Roman"/>
                <w:b w:val="false"/>
                <w:i w:val="false"/>
                <w:color w:val="000000"/>
                <w:sz w:val="20"/>
              </w:rPr>
              <w:t>
 </w:t>
            </w:r>
          </w:p>
          <w:bookmarkEnd w:id="1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121"/>
          <w:p>
            <w:pPr>
              <w:spacing w:after="20"/>
              <w:ind w:left="20"/>
              <w:jc w:val="both"/>
            </w:pPr>
            <w:r>
              <w:rPr>
                <w:rFonts w:ascii="Times New Roman"/>
                <w:b w:val="false"/>
                <w:i w:val="false"/>
                <w:color w:val="000000"/>
                <w:sz w:val="20"/>
              </w:rPr>
              <w:t>
 </w:t>
            </w:r>
          </w:p>
          <w:bookmarkEnd w:id="12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122"/>
          <w:p>
            <w:pPr>
              <w:spacing w:after="20"/>
              <w:ind w:left="20"/>
              <w:jc w:val="both"/>
            </w:pPr>
            <w:r>
              <w:rPr>
                <w:rFonts w:ascii="Times New Roman"/>
                <w:b w:val="false"/>
                <w:i w:val="false"/>
                <w:color w:val="000000"/>
                <w:sz w:val="20"/>
              </w:rPr>
              <w:t>
 </w:t>
            </w:r>
          </w:p>
          <w:bookmarkEnd w:id="12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123"/>
          <w:p>
            <w:pPr>
              <w:spacing w:after="20"/>
              <w:ind w:left="20"/>
              <w:jc w:val="both"/>
            </w:pPr>
            <w:r>
              <w:rPr>
                <w:rFonts w:ascii="Times New Roman"/>
                <w:b w:val="false"/>
                <w:i w:val="false"/>
                <w:color w:val="000000"/>
                <w:sz w:val="20"/>
              </w:rPr>
              <w:t>
 </w:t>
            </w:r>
          </w:p>
          <w:bookmarkEnd w:id="12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124"/>
          <w:p>
            <w:pPr>
              <w:spacing w:after="20"/>
              <w:ind w:left="20"/>
              <w:jc w:val="both"/>
            </w:pPr>
            <w:r>
              <w:rPr>
                <w:rFonts w:ascii="Times New Roman"/>
                <w:b w:val="false"/>
                <w:i w:val="false"/>
                <w:color w:val="000000"/>
                <w:sz w:val="20"/>
              </w:rPr>
              <w:t>
 </w:t>
            </w:r>
          </w:p>
          <w:bookmarkEnd w:id="12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125"/>
          <w:p>
            <w:pPr>
              <w:spacing w:after="20"/>
              <w:ind w:left="20"/>
              <w:jc w:val="both"/>
            </w:pPr>
            <w:r>
              <w:rPr>
                <w:rFonts w:ascii="Times New Roman"/>
                <w:b w:val="false"/>
                <w:i w:val="false"/>
                <w:color w:val="000000"/>
                <w:sz w:val="20"/>
              </w:rPr>
              <w:t>
 </w:t>
            </w:r>
          </w:p>
          <w:bookmarkEnd w:id="12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126"/>
          <w:p>
            <w:pPr>
              <w:spacing w:after="20"/>
              <w:ind w:left="20"/>
              <w:jc w:val="both"/>
            </w:pPr>
            <w:r>
              <w:rPr>
                <w:rFonts w:ascii="Times New Roman"/>
                <w:b w:val="false"/>
                <w:i w:val="false"/>
                <w:color w:val="000000"/>
                <w:sz w:val="20"/>
              </w:rPr>
              <w:t>
 </w:t>
            </w:r>
          </w:p>
          <w:bookmarkEnd w:id="12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127"/>
          <w:p>
            <w:pPr>
              <w:spacing w:after="20"/>
              <w:ind w:left="20"/>
              <w:jc w:val="both"/>
            </w:pPr>
            <w:r>
              <w:rPr>
                <w:rFonts w:ascii="Times New Roman"/>
                <w:b w:val="false"/>
                <w:i w:val="false"/>
                <w:color w:val="000000"/>
                <w:sz w:val="20"/>
              </w:rPr>
              <w:t>
 </w:t>
            </w:r>
          </w:p>
          <w:bookmarkEnd w:id="12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128"/>
          <w:p>
            <w:pPr>
              <w:spacing w:after="20"/>
              <w:ind w:left="20"/>
              <w:jc w:val="both"/>
            </w:pPr>
            <w:r>
              <w:rPr>
                <w:rFonts w:ascii="Times New Roman"/>
                <w:b w:val="false"/>
                <w:i w:val="false"/>
                <w:color w:val="000000"/>
                <w:sz w:val="20"/>
              </w:rPr>
              <w:t>
 </w:t>
            </w:r>
          </w:p>
          <w:bookmarkEnd w:id="12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129"/>
          <w:p>
            <w:pPr>
              <w:spacing w:after="20"/>
              <w:ind w:left="20"/>
              <w:jc w:val="both"/>
            </w:pPr>
            <w:r>
              <w:rPr>
                <w:rFonts w:ascii="Times New Roman"/>
                <w:b w:val="false"/>
                <w:i w:val="false"/>
                <w:color w:val="000000"/>
                <w:sz w:val="20"/>
              </w:rPr>
              <w:t>
 </w:t>
            </w:r>
          </w:p>
          <w:bookmarkEnd w:id="12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мемлекеттiк бiлiм беру мекемелер үшiн оқулықтар мен оқу-әдістемелік кешендерді сатып алу және жеткізу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130"/>
          <w:p>
            <w:pPr>
              <w:spacing w:after="20"/>
              <w:ind w:left="20"/>
              <w:jc w:val="both"/>
            </w:pPr>
            <w:r>
              <w:rPr>
                <w:rFonts w:ascii="Times New Roman"/>
                <w:b w:val="false"/>
                <w:i w:val="false"/>
                <w:color w:val="000000"/>
                <w:sz w:val="20"/>
              </w:rPr>
              <w:t>
 </w:t>
            </w:r>
          </w:p>
          <w:bookmarkEnd w:id="13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131"/>
          <w:p>
            <w:pPr>
              <w:spacing w:after="20"/>
              <w:ind w:left="20"/>
              <w:jc w:val="both"/>
            </w:pPr>
            <w:r>
              <w:rPr>
                <w:rFonts w:ascii="Times New Roman"/>
                <w:b w:val="false"/>
                <w:i w:val="false"/>
                <w:color w:val="000000"/>
                <w:sz w:val="20"/>
              </w:rPr>
              <w:t>
 </w:t>
            </w:r>
          </w:p>
          <w:bookmarkEnd w:id="13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132"/>
          <w:p>
            <w:pPr>
              <w:spacing w:after="20"/>
              <w:ind w:left="20"/>
              <w:jc w:val="both"/>
            </w:pPr>
            <w:r>
              <w:rPr>
                <w:rFonts w:ascii="Times New Roman"/>
                <w:b w:val="false"/>
                <w:i w:val="false"/>
                <w:color w:val="000000"/>
                <w:sz w:val="20"/>
              </w:rPr>
              <w:t>
 </w:t>
            </w:r>
          </w:p>
          <w:bookmarkEnd w:id="13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133"/>
          <w:p>
            <w:pPr>
              <w:spacing w:after="20"/>
              <w:ind w:left="20"/>
              <w:jc w:val="both"/>
            </w:pPr>
            <w:r>
              <w:rPr>
                <w:rFonts w:ascii="Times New Roman"/>
                <w:b w:val="false"/>
                <w:i w:val="false"/>
                <w:color w:val="000000"/>
                <w:sz w:val="20"/>
              </w:rPr>
              <w:t>
 </w:t>
            </w:r>
          </w:p>
          <w:bookmarkEnd w:id="13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134"/>
          <w:p>
            <w:pPr>
              <w:spacing w:after="20"/>
              <w:ind w:left="20"/>
              <w:jc w:val="both"/>
            </w:pPr>
            <w:r>
              <w:rPr>
                <w:rFonts w:ascii="Times New Roman"/>
                <w:b w:val="false"/>
                <w:i w:val="false"/>
                <w:color w:val="000000"/>
                <w:sz w:val="20"/>
              </w:rPr>
              <w:t>
06</w:t>
            </w:r>
          </w:p>
          <w:bookmarkEnd w:id="13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135"/>
          <w:p>
            <w:pPr>
              <w:spacing w:after="20"/>
              <w:ind w:left="20"/>
              <w:jc w:val="both"/>
            </w:pPr>
            <w:r>
              <w:rPr>
                <w:rFonts w:ascii="Times New Roman"/>
                <w:b w:val="false"/>
                <w:i w:val="false"/>
                <w:color w:val="000000"/>
                <w:sz w:val="20"/>
              </w:rPr>
              <w:t>
 </w:t>
            </w:r>
          </w:p>
          <w:bookmarkEnd w:id="13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136"/>
          <w:p>
            <w:pPr>
              <w:spacing w:after="20"/>
              <w:ind w:left="20"/>
              <w:jc w:val="both"/>
            </w:pPr>
            <w:r>
              <w:rPr>
                <w:rFonts w:ascii="Times New Roman"/>
                <w:b w:val="false"/>
                <w:i w:val="false"/>
                <w:color w:val="000000"/>
                <w:sz w:val="20"/>
              </w:rPr>
              <w:t>
 </w:t>
            </w:r>
          </w:p>
          <w:bookmarkEnd w:id="13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137"/>
          <w:p>
            <w:pPr>
              <w:spacing w:after="20"/>
              <w:ind w:left="20"/>
              <w:jc w:val="both"/>
            </w:pPr>
            <w:r>
              <w:rPr>
                <w:rFonts w:ascii="Times New Roman"/>
                <w:b w:val="false"/>
                <w:i w:val="false"/>
                <w:color w:val="000000"/>
                <w:sz w:val="20"/>
              </w:rPr>
              <w:t>
 </w:t>
            </w:r>
          </w:p>
          <w:bookmarkEnd w:id="13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138"/>
          <w:p>
            <w:pPr>
              <w:spacing w:after="20"/>
              <w:ind w:left="20"/>
              <w:jc w:val="both"/>
            </w:pPr>
            <w:r>
              <w:rPr>
                <w:rFonts w:ascii="Times New Roman"/>
                <w:b w:val="false"/>
                <w:i w:val="false"/>
                <w:color w:val="000000"/>
                <w:sz w:val="20"/>
              </w:rPr>
              <w:t>
 </w:t>
            </w:r>
          </w:p>
          <w:bookmarkEnd w:id="13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139"/>
          <w:p>
            <w:pPr>
              <w:spacing w:after="20"/>
              <w:ind w:left="20"/>
              <w:jc w:val="both"/>
            </w:pPr>
            <w:r>
              <w:rPr>
                <w:rFonts w:ascii="Times New Roman"/>
                <w:b w:val="false"/>
                <w:i w:val="false"/>
                <w:color w:val="000000"/>
                <w:sz w:val="20"/>
              </w:rPr>
              <w:t>
 </w:t>
            </w:r>
          </w:p>
          <w:bookmarkEnd w:id="13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140"/>
          <w:p>
            <w:pPr>
              <w:spacing w:after="20"/>
              <w:ind w:left="20"/>
              <w:jc w:val="both"/>
            </w:pPr>
            <w:r>
              <w:rPr>
                <w:rFonts w:ascii="Times New Roman"/>
                <w:b w:val="false"/>
                <w:i w:val="false"/>
                <w:color w:val="000000"/>
                <w:sz w:val="20"/>
              </w:rPr>
              <w:t>
 </w:t>
            </w:r>
          </w:p>
          <w:bookmarkEnd w:id="14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141"/>
          <w:p>
            <w:pPr>
              <w:spacing w:after="20"/>
              <w:ind w:left="20"/>
              <w:jc w:val="both"/>
            </w:pPr>
            <w:r>
              <w:rPr>
                <w:rFonts w:ascii="Times New Roman"/>
                <w:b w:val="false"/>
                <w:i w:val="false"/>
                <w:color w:val="000000"/>
                <w:sz w:val="20"/>
              </w:rPr>
              <w:t>
 </w:t>
            </w:r>
          </w:p>
          <w:bookmarkEnd w:id="14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142"/>
          <w:p>
            <w:pPr>
              <w:spacing w:after="20"/>
              <w:ind w:left="20"/>
              <w:jc w:val="both"/>
            </w:pPr>
            <w:r>
              <w:rPr>
                <w:rFonts w:ascii="Times New Roman"/>
                <w:b w:val="false"/>
                <w:i w:val="false"/>
                <w:color w:val="000000"/>
                <w:sz w:val="20"/>
              </w:rPr>
              <w:t>
 </w:t>
            </w:r>
          </w:p>
          <w:bookmarkEnd w:id="14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143"/>
          <w:p>
            <w:pPr>
              <w:spacing w:after="20"/>
              <w:ind w:left="20"/>
              <w:jc w:val="both"/>
            </w:pPr>
            <w:r>
              <w:rPr>
                <w:rFonts w:ascii="Times New Roman"/>
                <w:b w:val="false"/>
                <w:i w:val="false"/>
                <w:color w:val="000000"/>
                <w:sz w:val="20"/>
              </w:rPr>
              <w:t>
 </w:t>
            </w:r>
          </w:p>
          <w:bookmarkEnd w:id="14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144"/>
          <w:p>
            <w:pPr>
              <w:spacing w:after="20"/>
              <w:ind w:left="20"/>
              <w:jc w:val="both"/>
            </w:pPr>
            <w:r>
              <w:rPr>
                <w:rFonts w:ascii="Times New Roman"/>
                <w:b w:val="false"/>
                <w:i w:val="false"/>
                <w:color w:val="000000"/>
                <w:sz w:val="20"/>
              </w:rPr>
              <w:t>
 </w:t>
            </w:r>
          </w:p>
          <w:bookmarkEnd w:id="14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145"/>
          <w:p>
            <w:pPr>
              <w:spacing w:after="20"/>
              <w:ind w:left="20"/>
              <w:jc w:val="both"/>
            </w:pPr>
            <w:r>
              <w:rPr>
                <w:rFonts w:ascii="Times New Roman"/>
                <w:b w:val="false"/>
                <w:i w:val="false"/>
                <w:color w:val="000000"/>
                <w:sz w:val="20"/>
              </w:rPr>
              <w:t>
 </w:t>
            </w:r>
          </w:p>
          <w:bookmarkEnd w:id="14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146"/>
          <w:p>
            <w:pPr>
              <w:spacing w:after="20"/>
              <w:ind w:left="20"/>
              <w:jc w:val="both"/>
            </w:pPr>
            <w:r>
              <w:rPr>
                <w:rFonts w:ascii="Times New Roman"/>
                <w:b w:val="false"/>
                <w:i w:val="false"/>
                <w:color w:val="000000"/>
                <w:sz w:val="20"/>
              </w:rPr>
              <w:t>
 </w:t>
            </w:r>
          </w:p>
          <w:bookmarkEnd w:id="14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147"/>
          <w:p>
            <w:pPr>
              <w:spacing w:after="20"/>
              <w:ind w:left="20"/>
              <w:jc w:val="both"/>
            </w:pPr>
            <w:r>
              <w:rPr>
                <w:rFonts w:ascii="Times New Roman"/>
                <w:b w:val="false"/>
                <w:i w:val="false"/>
                <w:color w:val="000000"/>
                <w:sz w:val="20"/>
              </w:rPr>
              <w:t>
 </w:t>
            </w:r>
          </w:p>
          <w:bookmarkEnd w:id="14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148"/>
          <w:p>
            <w:pPr>
              <w:spacing w:after="20"/>
              <w:ind w:left="20"/>
              <w:jc w:val="both"/>
            </w:pPr>
            <w:r>
              <w:rPr>
                <w:rFonts w:ascii="Times New Roman"/>
                <w:b w:val="false"/>
                <w:i w:val="false"/>
                <w:color w:val="000000"/>
                <w:sz w:val="20"/>
              </w:rPr>
              <w:t>
 </w:t>
            </w:r>
          </w:p>
          <w:bookmarkEnd w:id="14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149"/>
          <w:p>
            <w:pPr>
              <w:spacing w:after="20"/>
              <w:ind w:left="20"/>
              <w:jc w:val="both"/>
            </w:pPr>
            <w:r>
              <w:rPr>
                <w:rFonts w:ascii="Times New Roman"/>
                <w:b w:val="false"/>
                <w:i w:val="false"/>
                <w:color w:val="000000"/>
                <w:sz w:val="20"/>
              </w:rPr>
              <w:t>
 </w:t>
            </w:r>
          </w:p>
          <w:bookmarkEnd w:id="14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150"/>
          <w:p>
            <w:pPr>
              <w:spacing w:after="20"/>
              <w:ind w:left="20"/>
              <w:jc w:val="both"/>
            </w:pPr>
            <w:r>
              <w:rPr>
                <w:rFonts w:ascii="Times New Roman"/>
                <w:b w:val="false"/>
                <w:i w:val="false"/>
                <w:color w:val="000000"/>
                <w:sz w:val="20"/>
              </w:rPr>
              <w:t>
 </w:t>
            </w:r>
          </w:p>
          <w:bookmarkEnd w:id="15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151"/>
          <w:p>
            <w:pPr>
              <w:spacing w:after="20"/>
              <w:ind w:left="20"/>
              <w:jc w:val="both"/>
            </w:pPr>
            <w:r>
              <w:rPr>
                <w:rFonts w:ascii="Times New Roman"/>
                <w:b w:val="false"/>
                <w:i w:val="false"/>
                <w:color w:val="000000"/>
                <w:sz w:val="20"/>
              </w:rPr>
              <w:t>
 </w:t>
            </w:r>
          </w:p>
          <w:bookmarkEnd w:id="15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152"/>
          <w:p>
            <w:pPr>
              <w:spacing w:after="20"/>
              <w:ind w:left="20"/>
              <w:jc w:val="both"/>
            </w:pPr>
            <w:r>
              <w:rPr>
                <w:rFonts w:ascii="Times New Roman"/>
                <w:b w:val="false"/>
                <w:i w:val="false"/>
                <w:color w:val="000000"/>
                <w:sz w:val="20"/>
              </w:rPr>
              <w:t>
 </w:t>
            </w:r>
          </w:p>
          <w:bookmarkEnd w:id="15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153"/>
          <w:p>
            <w:pPr>
              <w:spacing w:after="20"/>
              <w:ind w:left="20"/>
              <w:jc w:val="both"/>
            </w:pPr>
            <w:r>
              <w:rPr>
                <w:rFonts w:ascii="Times New Roman"/>
                <w:b w:val="false"/>
                <w:i w:val="false"/>
                <w:color w:val="000000"/>
                <w:sz w:val="20"/>
              </w:rPr>
              <w:t>
 </w:t>
            </w:r>
          </w:p>
          <w:bookmarkEnd w:id="15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154"/>
          <w:p>
            <w:pPr>
              <w:spacing w:after="20"/>
              <w:ind w:left="20"/>
              <w:jc w:val="both"/>
            </w:pPr>
            <w:r>
              <w:rPr>
                <w:rFonts w:ascii="Times New Roman"/>
                <w:b w:val="false"/>
                <w:i w:val="false"/>
                <w:color w:val="000000"/>
                <w:sz w:val="20"/>
              </w:rPr>
              <w:t>
 </w:t>
            </w:r>
          </w:p>
          <w:bookmarkEnd w:id="15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155"/>
          <w:p>
            <w:pPr>
              <w:spacing w:after="20"/>
              <w:ind w:left="20"/>
              <w:jc w:val="both"/>
            </w:pPr>
            <w:r>
              <w:rPr>
                <w:rFonts w:ascii="Times New Roman"/>
                <w:b w:val="false"/>
                <w:i w:val="false"/>
                <w:color w:val="000000"/>
                <w:sz w:val="20"/>
              </w:rPr>
              <w:t>
 </w:t>
            </w:r>
          </w:p>
          <w:bookmarkEnd w:id="15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156"/>
          <w:p>
            <w:pPr>
              <w:spacing w:after="20"/>
              <w:ind w:left="20"/>
              <w:jc w:val="both"/>
            </w:pPr>
            <w:r>
              <w:rPr>
                <w:rFonts w:ascii="Times New Roman"/>
                <w:b w:val="false"/>
                <w:i w:val="false"/>
                <w:color w:val="000000"/>
                <w:sz w:val="20"/>
              </w:rPr>
              <w:t>
 </w:t>
            </w:r>
          </w:p>
          <w:bookmarkEnd w:id="15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157"/>
          <w:p>
            <w:pPr>
              <w:spacing w:after="20"/>
              <w:ind w:left="20"/>
              <w:jc w:val="both"/>
            </w:pPr>
            <w:r>
              <w:rPr>
                <w:rFonts w:ascii="Times New Roman"/>
                <w:b w:val="false"/>
                <w:i w:val="false"/>
                <w:color w:val="000000"/>
                <w:sz w:val="20"/>
              </w:rPr>
              <w:t>
07</w:t>
            </w:r>
          </w:p>
          <w:bookmarkEnd w:id="15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158"/>
          <w:p>
            <w:pPr>
              <w:spacing w:after="20"/>
              <w:ind w:left="20"/>
              <w:jc w:val="both"/>
            </w:pPr>
            <w:r>
              <w:rPr>
                <w:rFonts w:ascii="Times New Roman"/>
                <w:b w:val="false"/>
                <w:i w:val="false"/>
                <w:color w:val="000000"/>
                <w:sz w:val="20"/>
              </w:rPr>
              <w:t>
 </w:t>
            </w:r>
          </w:p>
          <w:bookmarkEnd w:id="15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159"/>
          <w:p>
            <w:pPr>
              <w:spacing w:after="20"/>
              <w:ind w:left="20"/>
              <w:jc w:val="both"/>
            </w:pPr>
            <w:r>
              <w:rPr>
                <w:rFonts w:ascii="Times New Roman"/>
                <w:b w:val="false"/>
                <w:i w:val="false"/>
                <w:color w:val="000000"/>
                <w:sz w:val="20"/>
              </w:rPr>
              <w:t>
 </w:t>
            </w:r>
          </w:p>
          <w:bookmarkEnd w:id="15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160"/>
          <w:p>
            <w:pPr>
              <w:spacing w:after="20"/>
              <w:ind w:left="20"/>
              <w:jc w:val="both"/>
            </w:pPr>
            <w:r>
              <w:rPr>
                <w:rFonts w:ascii="Times New Roman"/>
                <w:b w:val="false"/>
                <w:i w:val="false"/>
                <w:color w:val="000000"/>
                <w:sz w:val="20"/>
              </w:rPr>
              <w:t>
 </w:t>
            </w:r>
          </w:p>
          <w:bookmarkEnd w:id="16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161"/>
          <w:p>
            <w:pPr>
              <w:spacing w:after="20"/>
              <w:ind w:left="20"/>
              <w:jc w:val="both"/>
            </w:pPr>
            <w:r>
              <w:rPr>
                <w:rFonts w:ascii="Times New Roman"/>
                <w:b w:val="false"/>
                <w:i w:val="false"/>
                <w:color w:val="000000"/>
                <w:sz w:val="20"/>
              </w:rPr>
              <w:t>
 </w:t>
            </w:r>
          </w:p>
          <w:bookmarkEnd w:id="16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162"/>
          <w:p>
            <w:pPr>
              <w:spacing w:after="20"/>
              <w:ind w:left="20"/>
              <w:jc w:val="both"/>
            </w:pPr>
            <w:r>
              <w:rPr>
                <w:rFonts w:ascii="Times New Roman"/>
                <w:b w:val="false"/>
                <w:i w:val="false"/>
                <w:color w:val="000000"/>
                <w:sz w:val="20"/>
              </w:rPr>
              <w:t>
 </w:t>
            </w:r>
          </w:p>
          <w:bookmarkEnd w:id="16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163"/>
          <w:p>
            <w:pPr>
              <w:spacing w:after="20"/>
              <w:ind w:left="20"/>
              <w:jc w:val="both"/>
            </w:pPr>
            <w:r>
              <w:rPr>
                <w:rFonts w:ascii="Times New Roman"/>
                <w:b w:val="false"/>
                <w:i w:val="false"/>
                <w:color w:val="000000"/>
                <w:sz w:val="20"/>
              </w:rPr>
              <w:t>
 </w:t>
            </w:r>
          </w:p>
          <w:bookmarkEnd w:id="16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164"/>
          <w:p>
            <w:pPr>
              <w:spacing w:after="20"/>
              <w:ind w:left="20"/>
              <w:jc w:val="both"/>
            </w:pPr>
            <w:r>
              <w:rPr>
                <w:rFonts w:ascii="Times New Roman"/>
                <w:b w:val="false"/>
                <w:i w:val="false"/>
                <w:color w:val="000000"/>
                <w:sz w:val="20"/>
              </w:rPr>
              <w:t>
 </w:t>
            </w:r>
          </w:p>
          <w:bookmarkEnd w:id="16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165"/>
          <w:p>
            <w:pPr>
              <w:spacing w:after="20"/>
              <w:ind w:left="20"/>
              <w:jc w:val="both"/>
            </w:pPr>
            <w:r>
              <w:rPr>
                <w:rFonts w:ascii="Times New Roman"/>
                <w:b w:val="false"/>
                <w:i w:val="false"/>
                <w:color w:val="000000"/>
                <w:sz w:val="20"/>
              </w:rPr>
              <w:t>
 </w:t>
            </w:r>
          </w:p>
          <w:bookmarkEnd w:id="16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166"/>
          <w:p>
            <w:pPr>
              <w:spacing w:after="20"/>
              <w:ind w:left="20"/>
              <w:jc w:val="both"/>
            </w:pPr>
            <w:r>
              <w:rPr>
                <w:rFonts w:ascii="Times New Roman"/>
                <w:b w:val="false"/>
                <w:i w:val="false"/>
                <w:color w:val="000000"/>
                <w:sz w:val="20"/>
              </w:rPr>
              <w:t>
 </w:t>
            </w:r>
          </w:p>
          <w:bookmarkEnd w:id="16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167"/>
          <w:p>
            <w:pPr>
              <w:spacing w:after="20"/>
              <w:ind w:left="20"/>
              <w:jc w:val="both"/>
            </w:pPr>
            <w:r>
              <w:rPr>
                <w:rFonts w:ascii="Times New Roman"/>
                <w:b w:val="false"/>
                <w:i w:val="false"/>
                <w:color w:val="000000"/>
                <w:sz w:val="20"/>
              </w:rPr>
              <w:t>
 </w:t>
            </w:r>
          </w:p>
          <w:bookmarkEnd w:id="16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168"/>
          <w:p>
            <w:pPr>
              <w:spacing w:after="20"/>
              <w:ind w:left="20"/>
              <w:jc w:val="both"/>
            </w:pPr>
            <w:r>
              <w:rPr>
                <w:rFonts w:ascii="Times New Roman"/>
                <w:b w:val="false"/>
                <w:i w:val="false"/>
                <w:color w:val="000000"/>
                <w:sz w:val="20"/>
              </w:rPr>
              <w:t>
 </w:t>
            </w:r>
          </w:p>
          <w:bookmarkEnd w:id="16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169"/>
          <w:p>
            <w:pPr>
              <w:spacing w:after="20"/>
              <w:ind w:left="20"/>
              <w:jc w:val="both"/>
            </w:pPr>
            <w:r>
              <w:rPr>
                <w:rFonts w:ascii="Times New Roman"/>
                <w:b w:val="false"/>
                <w:i w:val="false"/>
                <w:color w:val="000000"/>
                <w:sz w:val="20"/>
              </w:rPr>
              <w:t>
 </w:t>
            </w:r>
          </w:p>
          <w:bookmarkEnd w:id="16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170"/>
          <w:p>
            <w:pPr>
              <w:spacing w:after="20"/>
              <w:ind w:left="20"/>
              <w:jc w:val="both"/>
            </w:pPr>
            <w:r>
              <w:rPr>
                <w:rFonts w:ascii="Times New Roman"/>
                <w:b w:val="false"/>
                <w:i w:val="false"/>
                <w:color w:val="000000"/>
                <w:sz w:val="20"/>
              </w:rPr>
              <w:t>
08</w:t>
            </w:r>
          </w:p>
          <w:bookmarkEnd w:id="17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171"/>
          <w:p>
            <w:pPr>
              <w:spacing w:after="20"/>
              <w:ind w:left="20"/>
              <w:jc w:val="both"/>
            </w:pPr>
            <w:r>
              <w:rPr>
                <w:rFonts w:ascii="Times New Roman"/>
                <w:b w:val="false"/>
                <w:i w:val="false"/>
                <w:color w:val="000000"/>
                <w:sz w:val="20"/>
              </w:rPr>
              <w:t>
 </w:t>
            </w:r>
          </w:p>
          <w:bookmarkEnd w:id="17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172"/>
          <w:p>
            <w:pPr>
              <w:spacing w:after="20"/>
              <w:ind w:left="20"/>
              <w:jc w:val="both"/>
            </w:pPr>
            <w:r>
              <w:rPr>
                <w:rFonts w:ascii="Times New Roman"/>
                <w:b w:val="false"/>
                <w:i w:val="false"/>
                <w:color w:val="000000"/>
                <w:sz w:val="20"/>
              </w:rPr>
              <w:t>
 </w:t>
            </w:r>
          </w:p>
          <w:bookmarkEnd w:id="17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173"/>
          <w:p>
            <w:pPr>
              <w:spacing w:after="20"/>
              <w:ind w:left="20"/>
              <w:jc w:val="both"/>
            </w:pPr>
            <w:r>
              <w:rPr>
                <w:rFonts w:ascii="Times New Roman"/>
                <w:b w:val="false"/>
                <w:i w:val="false"/>
                <w:color w:val="000000"/>
                <w:sz w:val="20"/>
              </w:rPr>
              <w:t>
 </w:t>
            </w:r>
          </w:p>
          <w:bookmarkEnd w:id="17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174"/>
          <w:p>
            <w:pPr>
              <w:spacing w:after="20"/>
              <w:ind w:left="20"/>
              <w:jc w:val="both"/>
            </w:pPr>
            <w:r>
              <w:rPr>
                <w:rFonts w:ascii="Times New Roman"/>
                <w:b w:val="false"/>
                <w:i w:val="false"/>
                <w:color w:val="000000"/>
                <w:sz w:val="20"/>
              </w:rPr>
              <w:t>
 </w:t>
            </w:r>
          </w:p>
          <w:bookmarkEnd w:id="17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175"/>
          <w:p>
            <w:pPr>
              <w:spacing w:after="20"/>
              <w:ind w:left="20"/>
              <w:jc w:val="both"/>
            </w:pPr>
            <w:r>
              <w:rPr>
                <w:rFonts w:ascii="Times New Roman"/>
                <w:b w:val="false"/>
                <w:i w:val="false"/>
                <w:color w:val="000000"/>
                <w:sz w:val="20"/>
              </w:rPr>
              <w:t>
 </w:t>
            </w:r>
          </w:p>
          <w:bookmarkEnd w:id="17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176"/>
          <w:p>
            <w:pPr>
              <w:spacing w:after="20"/>
              <w:ind w:left="20"/>
              <w:jc w:val="both"/>
            </w:pPr>
            <w:r>
              <w:rPr>
                <w:rFonts w:ascii="Times New Roman"/>
                <w:b w:val="false"/>
                <w:i w:val="false"/>
                <w:color w:val="000000"/>
                <w:sz w:val="20"/>
              </w:rPr>
              <w:t>
 </w:t>
            </w:r>
          </w:p>
          <w:bookmarkEnd w:id="17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177"/>
          <w:p>
            <w:pPr>
              <w:spacing w:after="20"/>
              <w:ind w:left="20"/>
              <w:jc w:val="both"/>
            </w:pPr>
            <w:r>
              <w:rPr>
                <w:rFonts w:ascii="Times New Roman"/>
                <w:b w:val="false"/>
                <w:i w:val="false"/>
                <w:color w:val="000000"/>
                <w:sz w:val="20"/>
              </w:rPr>
              <w:t>
 </w:t>
            </w:r>
          </w:p>
          <w:bookmarkEnd w:id="17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178"/>
          <w:p>
            <w:pPr>
              <w:spacing w:after="20"/>
              <w:ind w:left="20"/>
              <w:jc w:val="both"/>
            </w:pPr>
            <w:r>
              <w:rPr>
                <w:rFonts w:ascii="Times New Roman"/>
                <w:b w:val="false"/>
                <w:i w:val="false"/>
                <w:color w:val="000000"/>
                <w:sz w:val="20"/>
              </w:rPr>
              <w:t>
 </w:t>
            </w:r>
          </w:p>
          <w:bookmarkEnd w:id="17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179"/>
          <w:p>
            <w:pPr>
              <w:spacing w:after="20"/>
              <w:ind w:left="20"/>
              <w:jc w:val="both"/>
            </w:pPr>
            <w:r>
              <w:rPr>
                <w:rFonts w:ascii="Times New Roman"/>
                <w:b w:val="false"/>
                <w:i w:val="false"/>
                <w:color w:val="000000"/>
                <w:sz w:val="20"/>
              </w:rPr>
              <w:t>
 </w:t>
            </w:r>
          </w:p>
          <w:bookmarkEnd w:id="17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180"/>
          <w:p>
            <w:pPr>
              <w:spacing w:after="20"/>
              <w:ind w:left="20"/>
              <w:jc w:val="both"/>
            </w:pPr>
            <w:r>
              <w:rPr>
                <w:rFonts w:ascii="Times New Roman"/>
                <w:b w:val="false"/>
                <w:i w:val="false"/>
                <w:color w:val="000000"/>
                <w:sz w:val="20"/>
              </w:rPr>
              <w:t>
 </w:t>
            </w:r>
          </w:p>
          <w:bookmarkEnd w:id="18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181"/>
          <w:p>
            <w:pPr>
              <w:spacing w:after="20"/>
              <w:ind w:left="20"/>
              <w:jc w:val="both"/>
            </w:pPr>
            <w:r>
              <w:rPr>
                <w:rFonts w:ascii="Times New Roman"/>
                <w:b w:val="false"/>
                <w:i w:val="false"/>
                <w:color w:val="000000"/>
                <w:sz w:val="20"/>
              </w:rPr>
              <w:t>
 </w:t>
            </w:r>
          </w:p>
          <w:bookmarkEnd w:id="18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182"/>
          <w:p>
            <w:pPr>
              <w:spacing w:after="20"/>
              <w:ind w:left="20"/>
              <w:jc w:val="both"/>
            </w:pPr>
            <w:r>
              <w:rPr>
                <w:rFonts w:ascii="Times New Roman"/>
                <w:b w:val="false"/>
                <w:i w:val="false"/>
                <w:color w:val="000000"/>
                <w:sz w:val="20"/>
              </w:rPr>
              <w:t>
 </w:t>
            </w:r>
          </w:p>
          <w:bookmarkEnd w:id="18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183"/>
          <w:p>
            <w:pPr>
              <w:spacing w:after="20"/>
              <w:ind w:left="20"/>
              <w:jc w:val="both"/>
            </w:pPr>
            <w:r>
              <w:rPr>
                <w:rFonts w:ascii="Times New Roman"/>
                <w:b w:val="false"/>
                <w:i w:val="false"/>
                <w:color w:val="000000"/>
                <w:sz w:val="20"/>
              </w:rPr>
              <w:t>
 </w:t>
            </w:r>
          </w:p>
          <w:bookmarkEnd w:id="18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184"/>
          <w:p>
            <w:pPr>
              <w:spacing w:after="20"/>
              <w:ind w:left="20"/>
              <w:jc w:val="both"/>
            </w:pPr>
            <w:r>
              <w:rPr>
                <w:rFonts w:ascii="Times New Roman"/>
                <w:b w:val="false"/>
                <w:i w:val="false"/>
                <w:color w:val="000000"/>
                <w:sz w:val="20"/>
              </w:rPr>
              <w:t>
 </w:t>
            </w:r>
          </w:p>
          <w:bookmarkEnd w:id="18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185"/>
          <w:p>
            <w:pPr>
              <w:spacing w:after="20"/>
              <w:ind w:left="20"/>
              <w:jc w:val="both"/>
            </w:pPr>
            <w:r>
              <w:rPr>
                <w:rFonts w:ascii="Times New Roman"/>
                <w:b w:val="false"/>
                <w:i w:val="false"/>
                <w:color w:val="000000"/>
                <w:sz w:val="20"/>
              </w:rPr>
              <w:t>
 </w:t>
            </w:r>
          </w:p>
          <w:bookmarkEnd w:id="18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186"/>
          <w:p>
            <w:pPr>
              <w:spacing w:after="20"/>
              <w:ind w:left="20"/>
              <w:jc w:val="both"/>
            </w:pPr>
            <w:r>
              <w:rPr>
                <w:rFonts w:ascii="Times New Roman"/>
                <w:b w:val="false"/>
                <w:i w:val="false"/>
                <w:color w:val="000000"/>
                <w:sz w:val="20"/>
              </w:rPr>
              <w:t>
 </w:t>
            </w:r>
          </w:p>
          <w:bookmarkEnd w:id="18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187"/>
          <w:p>
            <w:pPr>
              <w:spacing w:after="20"/>
              <w:ind w:left="20"/>
              <w:jc w:val="both"/>
            </w:pPr>
            <w:r>
              <w:rPr>
                <w:rFonts w:ascii="Times New Roman"/>
                <w:b w:val="false"/>
                <w:i w:val="false"/>
                <w:color w:val="000000"/>
                <w:sz w:val="20"/>
              </w:rPr>
              <w:t>
 </w:t>
            </w:r>
          </w:p>
          <w:bookmarkEnd w:id="18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жөніндегі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188"/>
          <w:p>
            <w:pPr>
              <w:spacing w:after="20"/>
              <w:ind w:left="20"/>
              <w:jc w:val="both"/>
            </w:pPr>
            <w:r>
              <w:rPr>
                <w:rFonts w:ascii="Times New Roman"/>
                <w:b w:val="false"/>
                <w:i w:val="false"/>
                <w:color w:val="000000"/>
                <w:sz w:val="20"/>
              </w:rPr>
              <w:t>
 </w:t>
            </w:r>
          </w:p>
          <w:bookmarkEnd w:id="18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189"/>
          <w:p>
            <w:pPr>
              <w:spacing w:after="20"/>
              <w:ind w:left="20"/>
              <w:jc w:val="both"/>
            </w:pPr>
            <w:r>
              <w:rPr>
                <w:rFonts w:ascii="Times New Roman"/>
                <w:b w:val="false"/>
                <w:i w:val="false"/>
                <w:color w:val="000000"/>
                <w:sz w:val="20"/>
              </w:rPr>
              <w:t>
 </w:t>
            </w:r>
          </w:p>
          <w:bookmarkEnd w:id="18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190"/>
          <w:p>
            <w:pPr>
              <w:spacing w:after="20"/>
              <w:ind w:left="20"/>
              <w:jc w:val="both"/>
            </w:pPr>
            <w:r>
              <w:rPr>
                <w:rFonts w:ascii="Times New Roman"/>
                <w:b w:val="false"/>
                <w:i w:val="false"/>
                <w:color w:val="000000"/>
                <w:sz w:val="20"/>
              </w:rPr>
              <w:t>
 </w:t>
            </w:r>
          </w:p>
          <w:bookmarkEnd w:id="19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мекемелерінің және ұйымдарының күрделі шығыстары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191"/>
          <w:p>
            <w:pPr>
              <w:spacing w:after="20"/>
              <w:ind w:left="20"/>
              <w:jc w:val="both"/>
            </w:pPr>
            <w:r>
              <w:rPr>
                <w:rFonts w:ascii="Times New Roman"/>
                <w:b w:val="false"/>
                <w:i w:val="false"/>
                <w:color w:val="000000"/>
                <w:sz w:val="20"/>
              </w:rPr>
              <w:t>
 </w:t>
            </w:r>
          </w:p>
          <w:bookmarkEnd w:id="19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192"/>
          <w:p>
            <w:pPr>
              <w:spacing w:after="20"/>
              <w:ind w:left="20"/>
              <w:jc w:val="both"/>
            </w:pPr>
            <w:r>
              <w:rPr>
                <w:rFonts w:ascii="Times New Roman"/>
                <w:b w:val="false"/>
                <w:i w:val="false"/>
                <w:color w:val="000000"/>
                <w:sz w:val="20"/>
              </w:rPr>
              <w:t>
 </w:t>
            </w:r>
          </w:p>
          <w:bookmarkEnd w:id="19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193"/>
          <w:p>
            <w:pPr>
              <w:spacing w:after="20"/>
              <w:ind w:left="20"/>
              <w:jc w:val="both"/>
            </w:pPr>
            <w:r>
              <w:rPr>
                <w:rFonts w:ascii="Times New Roman"/>
                <w:b w:val="false"/>
                <w:i w:val="false"/>
                <w:color w:val="000000"/>
                <w:sz w:val="20"/>
              </w:rPr>
              <w:t>
 </w:t>
            </w:r>
          </w:p>
          <w:bookmarkEnd w:id="19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194"/>
          <w:p>
            <w:pPr>
              <w:spacing w:after="20"/>
              <w:ind w:left="20"/>
              <w:jc w:val="both"/>
            </w:pPr>
            <w:r>
              <w:rPr>
                <w:rFonts w:ascii="Times New Roman"/>
                <w:b w:val="false"/>
                <w:i w:val="false"/>
                <w:color w:val="000000"/>
                <w:sz w:val="20"/>
              </w:rPr>
              <w:t>
 </w:t>
            </w:r>
          </w:p>
          <w:bookmarkEnd w:id="19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195"/>
          <w:p>
            <w:pPr>
              <w:spacing w:after="20"/>
              <w:ind w:left="20"/>
              <w:jc w:val="both"/>
            </w:pPr>
            <w:r>
              <w:rPr>
                <w:rFonts w:ascii="Times New Roman"/>
                <w:b w:val="false"/>
                <w:i w:val="false"/>
                <w:color w:val="000000"/>
                <w:sz w:val="20"/>
              </w:rPr>
              <w:t>
 </w:t>
            </w:r>
          </w:p>
          <w:bookmarkEnd w:id="19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мекемелерінің және ұйымдарының күрделі шығыстары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196"/>
          <w:p>
            <w:pPr>
              <w:spacing w:after="20"/>
              <w:ind w:left="20"/>
              <w:jc w:val="both"/>
            </w:pPr>
            <w:r>
              <w:rPr>
                <w:rFonts w:ascii="Times New Roman"/>
                <w:b w:val="false"/>
                <w:i w:val="false"/>
                <w:color w:val="000000"/>
                <w:sz w:val="20"/>
              </w:rPr>
              <w:t>
10</w:t>
            </w:r>
          </w:p>
          <w:bookmarkEnd w:id="19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197"/>
          <w:p>
            <w:pPr>
              <w:spacing w:after="20"/>
              <w:ind w:left="20"/>
              <w:jc w:val="both"/>
            </w:pPr>
            <w:r>
              <w:rPr>
                <w:rFonts w:ascii="Times New Roman"/>
                <w:b w:val="false"/>
                <w:i w:val="false"/>
                <w:color w:val="000000"/>
                <w:sz w:val="20"/>
              </w:rPr>
              <w:t>
 </w:t>
            </w:r>
          </w:p>
          <w:bookmarkEnd w:id="19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198"/>
          <w:p>
            <w:pPr>
              <w:spacing w:after="20"/>
              <w:ind w:left="20"/>
              <w:jc w:val="both"/>
            </w:pPr>
            <w:r>
              <w:rPr>
                <w:rFonts w:ascii="Times New Roman"/>
                <w:b w:val="false"/>
                <w:i w:val="false"/>
                <w:color w:val="000000"/>
                <w:sz w:val="20"/>
              </w:rPr>
              <w:t>
 </w:t>
            </w:r>
          </w:p>
          <w:bookmarkEnd w:id="19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199"/>
          <w:p>
            <w:pPr>
              <w:spacing w:after="20"/>
              <w:ind w:left="20"/>
              <w:jc w:val="both"/>
            </w:pPr>
            <w:r>
              <w:rPr>
                <w:rFonts w:ascii="Times New Roman"/>
                <w:b w:val="false"/>
                <w:i w:val="false"/>
                <w:color w:val="000000"/>
                <w:sz w:val="20"/>
              </w:rPr>
              <w:t>
 </w:t>
            </w:r>
          </w:p>
          <w:bookmarkEnd w:id="19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200"/>
          <w:p>
            <w:pPr>
              <w:spacing w:after="20"/>
              <w:ind w:left="20"/>
              <w:jc w:val="both"/>
            </w:pPr>
            <w:r>
              <w:rPr>
                <w:rFonts w:ascii="Times New Roman"/>
                <w:b w:val="false"/>
                <w:i w:val="false"/>
                <w:color w:val="000000"/>
                <w:sz w:val="20"/>
              </w:rPr>
              <w:t>
 </w:t>
            </w:r>
          </w:p>
          <w:bookmarkEnd w:id="20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201"/>
          <w:p>
            <w:pPr>
              <w:spacing w:after="20"/>
              <w:ind w:left="20"/>
              <w:jc w:val="both"/>
            </w:pPr>
            <w:r>
              <w:rPr>
                <w:rFonts w:ascii="Times New Roman"/>
                <w:b w:val="false"/>
                <w:i w:val="false"/>
                <w:color w:val="000000"/>
                <w:sz w:val="20"/>
              </w:rPr>
              <w:t>
 </w:t>
            </w:r>
          </w:p>
          <w:bookmarkEnd w:id="20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202"/>
          <w:p>
            <w:pPr>
              <w:spacing w:after="20"/>
              <w:ind w:left="20"/>
              <w:jc w:val="both"/>
            </w:pPr>
            <w:r>
              <w:rPr>
                <w:rFonts w:ascii="Times New Roman"/>
                <w:b w:val="false"/>
                <w:i w:val="false"/>
                <w:color w:val="000000"/>
                <w:sz w:val="20"/>
              </w:rPr>
              <w:t>
 </w:t>
            </w:r>
          </w:p>
          <w:bookmarkEnd w:id="20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203"/>
          <w:p>
            <w:pPr>
              <w:spacing w:after="20"/>
              <w:ind w:left="20"/>
              <w:jc w:val="both"/>
            </w:pPr>
            <w:r>
              <w:rPr>
                <w:rFonts w:ascii="Times New Roman"/>
                <w:b w:val="false"/>
                <w:i w:val="false"/>
                <w:color w:val="000000"/>
                <w:sz w:val="20"/>
              </w:rPr>
              <w:t>
 </w:t>
            </w:r>
          </w:p>
          <w:bookmarkEnd w:id="20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204"/>
          <w:p>
            <w:pPr>
              <w:spacing w:after="20"/>
              <w:ind w:left="20"/>
              <w:jc w:val="both"/>
            </w:pPr>
            <w:r>
              <w:rPr>
                <w:rFonts w:ascii="Times New Roman"/>
                <w:b w:val="false"/>
                <w:i w:val="false"/>
                <w:color w:val="000000"/>
                <w:sz w:val="20"/>
              </w:rPr>
              <w:t>
 </w:t>
            </w:r>
          </w:p>
          <w:bookmarkEnd w:id="20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205"/>
          <w:p>
            <w:pPr>
              <w:spacing w:after="20"/>
              <w:ind w:left="20"/>
              <w:jc w:val="both"/>
            </w:pPr>
            <w:r>
              <w:rPr>
                <w:rFonts w:ascii="Times New Roman"/>
                <w:b w:val="false"/>
                <w:i w:val="false"/>
                <w:color w:val="000000"/>
                <w:sz w:val="20"/>
              </w:rPr>
              <w:t>
 </w:t>
            </w:r>
          </w:p>
          <w:bookmarkEnd w:id="20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206"/>
          <w:p>
            <w:pPr>
              <w:spacing w:after="20"/>
              <w:ind w:left="20"/>
              <w:jc w:val="both"/>
            </w:pPr>
            <w:r>
              <w:rPr>
                <w:rFonts w:ascii="Times New Roman"/>
                <w:b w:val="false"/>
                <w:i w:val="false"/>
                <w:color w:val="000000"/>
                <w:sz w:val="20"/>
              </w:rPr>
              <w:t>
 </w:t>
            </w:r>
          </w:p>
          <w:bookmarkEnd w:id="20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207"/>
          <w:p>
            <w:pPr>
              <w:spacing w:after="20"/>
              <w:ind w:left="20"/>
              <w:jc w:val="both"/>
            </w:pPr>
            <w:r>
              <w:rPr>
                <w:rFonts w:ascii="Times New Roman"/>
                <w:b w:val="false"/>
                <w:i w:val="false"/>
                <w:color w:val="000000"/>
                <w:sz w:val="20"/>
              </w:rPr>
              <w:t>
 </w:t>
            </w:r>
          </w:p>
          <w:bookmarkEnd w:id="20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208"/>
          <w:p>
            <w:pPr>
              <w:spacing w:after="20"/>
              <w:ind w:left="20"/>
              <w:jc w:val="both"/>
            </w:pPr>
            <w:r>
              <w:rPr>
                <w:rFonts w:ascii="Times New Roman"/>
                <w:b w:val="false"/>
                <w:i w:val="false"/>
                <w:color w:val="000000"/>
                <w:sz w:val="20"/>
              </w:rPr>
              <w:t>
 </w:t>
            </w:r>
          </w:p>
          <w:bookmarkEnd w:id="20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аудандық маңызы бар қалалардың, ауылдық округтердiң, кенттердің, ауылдардың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209"/>
          <w:p>
            <w:pPr>
              <w:spacing w:after="20"/>
              <w:ind w:left="20"/>
              <w:jc w:val="both"/>
            </w:pPr>
            <w:r>
              <w:rPr>
                <w:rFonts w:ascii="Times New Roman"/>
                <w:b w:val="false"/>
                <w:i w:val="false"/>
                <w:color w:val="000000"/>
                <w:sz w:val="20"/>
              </w:rPr>
              <w:t>
11</w:t>
            </w:r>
          </w:p>
          <w:bookmarkEnd w:id="20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210"/>
          <w:p>
            <w:pPr>
              <w:spacing w:after="20"/>
              <w:ind w:left="20"/>
              <w:jc w:val="both"/>
            </w:pPr>
            <w:r>
              <w:rPr>
                <w:rFonts w:ascii="Times New Roman"/>
                <w:b w:val="false"/>
                <w:i w:val="false"/>
                <w:color w:val="000000"/>
                <w:sz w:val="20"/>
              </w:rPr>
              <w:t>
 </w:t>
            </w:r>
          </w:p>
          <w:bookmarkEnd w:id="21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211"/>
          <w:p>
            <w:pPr>
              <w:spacing w:after="20"/>
              <w:ind w:left="20"/>
              <w:jc w:val="both"/>
            </w:pPr>
            <w:r>
              <w:rPr>
                <w:rFonts w:ascii="Times New Roman"/>
                <w:b w:val="false"/>
                <w:i w:val="false"/>
                <w:color w:val="000000"/>
                <w:sz w:val="20"/>
              </w:rPr>
              <w:t>
 </w:t>
            </w:r>
          </w:p>
          <w:bookmarkEnd w:id="21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212"/>
          <w:p>
            <w:pPr>
              <w:spacing w:after="20"/>
              <w:ind w:left="20"/>
              <w:jc w:val="both"/>
            </w:pPr>
            <w:r>
              <w:rPr>
                <w:rFonts w:ascii="Times New Roman"/>
                <w:b w:val="false"/>
                <w:i w:val="false"/>
                <w:color w:val="000000"/>
                <w:sz w:val="20"/>
              </w:rPr>
              <w:t>
 </w:t>
            </w:r>
          </w:p>
          <w:bookmarkEnd w:id="21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213"/>
          <w:p>
            <w:pPr>
              <w:spacing w:after="20"/>
              <w:ind w:left="20"/>
              <w:jc w:val="both"/>
            </w:pPr>
            <w:r>
              <w:rPr>
                <w:rFonts w:ascii="Times New Roman"/>
                <w:b w:val="false"/>
                <w:i w:val="false"/>
                <w:color w:val="000000"/>
                <w:sz w:val="20"/>
              </w:rPr>
              <w:t>
 </w:t>
            </w:r>
          </w:p>
          <w:bookmarkEnd w:id="21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214"/>
          <w:p>
            <w:pPr>
              <w:spacing w:after="20"/>
              <w:ind w:left="20"/>
              <w:jc w:val="both"/>
            </w:pPr>
            <w:r>
              <w:rPr>
                <w:rFonts w:ascii="Times New Roman"/>
                <w:b w:val="false"/>
                <w:i w:val="false"/>
                <w:color w:val="000000"/>
                <w:sz w:val="20"/>
              </w:rPr>
              <w:t>
12</w:t>
            </w:r>
          </w:p>
          <w:bookmarkEnd w:id="21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696977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215"/>
          <w:p>
            <w:pPr>
              <w:spacing w:after="20"/>
              <w:ind w:left="20"/>
              <w:jc w:val="both"/>
            </w:pPr>
            <w:r>
              <w:rPr>
                <w:rFonts w:ascii="Times New Roman"/>
                <w:b w:val="false"/>
                <w:i w:val="false"/>
                <w:color w:val="000000"/>
                <w:sz w:val="20"/>
              </w:rPr>
              <w:t>
 </w:t>
            </w:r>
          </w:p>
          <w:bookmarkEnd w:id="21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216"/>
          <w:p>
            <w:pPr>
              <w:spacing w:after="20"/>
              <w:ind w:left="20"/>
              <w:jc w:val="both"/>
            </w:pPr>
            <w:r>
              <w:rPr>
                <w:rFonts w:ascii="Times New Roman"/>
                <w:b w:val="false"/>
                <w:i w:val="false"/>
                <w:color w:val="000000"/>
                <w:sz w:val="20"/>
              </w:rPr>
              <w:t>
 </w:t>
            </w:r>
          </w:p>
          <w:bookmarkEnd w:id="21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217"/>
          <w:p>
            <w:pPr>
              <w:spacing w:after="20"/>
              <w:ind w:left="20"/>
              <w:jc w:val="both"/>
            </w:pPr>
            <w:r>
              <w:rPr>
                <w:rFonts w:ascii="Times New Roman"/>
                <w:b w:val="false"/>
                <w:i w:val="false"/>
                <w:color w:val="000000"/>
                <w:sz w:val="20"/>
              </w:rPr>
              <w:t>
 </w:t>
            </w:r>
          </w:p>
          <w:bookmarkEnd w:id="21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218"/>
          <w:p>
            <w:pPr>
              <w:spacing w:after="20"/>
              <w:ind w:left="20"/>
              <w:jc w:val="both"/>
            </w:pPr>
            <w:r>
              <w:rPr>
                <w:rFonts w:ascii="Times New Roman"/>
                <w:b w:val="false"/>
                <w:i w:val="false"/>
                <w:color w:val="000000"/>
                <w:sz w:val="20"/>
              </w:rPr>
              <w:t>
 </w:t>
            </w:r>
          </w:p>
          <w:bookmarkEnd w:id="21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219"/>
          <w:p>
            <w:pPr>
              <w:spacing w:after="20"/>
              <w:ind w:left="20"/>
              <w:jc w:val="both"/>
            </w:pPr>
            <w:r>
              <w:rPr>
                <w:rFonts w:ascii="Times New Roman"/>
                <w:b w:val="false"/>
                <w:i w:val="false"/>
                <w:color w:val="000000"/>
                <w:sz w:val="20"/>
              </w:rPr>
              <w:t>
 </w:t>
            </w:r>
          </w:p>
          <w:bookmarkEnd w:id="21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220"/>
          <w:p>
            <w:pPr>
              <w:spacing w:after="20"/>
              <w:ind w:left="20"/>
              <w:jc w:val="both"/>
            </w:pPr>
            <w:r>
              <w:rPr>
                <w:rFonts w:ascii="Times New Roman"/>
                <w:b w:val="false"/>
                <w:i w:val="false"/>
                <w:color w:val="000000"/>
                <w:sz w:val="20"/>
              </w:rPr>
              <w:t>
 </w:t>
            </w:r>
          </w:p>
          <w:bookmarkEnd w:id="2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221"/>
          <w:p>
            <w:pPr>
              <w:spacing w:after="20"/>
              <w:ind w:left="20"/>
              <w:jc w:val="both"/>
            </w:pPr>
            <w:r>
              <w:rPr>
                <w:rFonts w:ascii="Times New Roman"/>
                <w:b w:val="false"/>
                <w:i w:val="false"/>
                <w:color w:val="000000"/>
                <w:sz w:val="20"/>
              </w:rPr>
              <w:t>
13</w:t>
            </w:r>
          </w:p>
          <w:bookmarkEnd w:id="22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222"/>
          <w:p>
            <w:pPr>
              <w:spacing w:after="20"/>
              <w:ind w:left="20"/>
              <w:jc w:val="both"/>
            </w:pPr>
            <w:r>
              <w:rPr>
                <w:rFonts w:ascii="Times New Roman"/>
                <w:b w:val="false"/>
                <w:i w:val="false"/>
                <w:color w:val="000000"/>
                <w:sz w:val="20"/>
              </w:rPr>
              <w:t>
 </w:t>
            </w:r>
          </w:p>
          <w:bookmarkEnd w:id="22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223"/>
          <w:p>
            <w:pPr>
              <w:spacing w:after="20"/>
              <w:ind w:left="20"/>
              <w:jc w:val="both"/>
            </w:pPr>
            <w:r>
              <w:rPr>
                <w:rFonts w:ascii="Times New Roman"/>
                <w:b w:val="false"/>
                <w:i w:val="false"/>
                <w:color w:val="000000"/>
                <w:sz w:val="20"/>
              </w:rPr>
              <w:t>
 </w:t>
            </w:r>
          </w:p>
          <w:bookmarkEnd w:id="22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224"/>
          <w:p>
            <w:pPr>
              <w:spacing w:after="20"/>
              <w:ind w:left="20"/>
              <w:jc w:val="both"/>
            </w:pPr>
            <w:r>
              <w:rPr>
                <w:rFonts w:ascii="Times New Roman"/>
                <w:b w:val="false"/>
                <w:i w:val="false"/>
                <w:color w:val="000000"/>
                <w:sz w:val="20"/>
              </w:rPr>
              <w:t>
 </w:t>
            </w:r>
          </w:p>
          <w:bookmarkEnd w:id="22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225"/>
          <w:p>
            <w:pPr>
              <w:spacing w:after="20"/>
              <w:ind w:left="20"/>
              <w:jc w:val="both"/>
            </w:pPr>
            <w:r>
              <w:rPr>
                <w:rFonts w:ascii="Times New Roman"/>
                <w:b w:val="false"/>
                <w:i w:val="false"/>
                <w:color w:val="000000"/>
                <w:sz w:val="20"/>
              </w:rPr>
              <w:t>
 </w:t>
            </w:r>
          </w:p>
          <w:bookmarkEnd w:id="22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226"/>
          <w:p>
            <w:pPr>
              <w:spacing w:after="20"/>
              <w:ind w:left="20"/>
              <w:jc w:val="both"/>
            </w:pPr>
            <w:r>
              <w:rPr>
                <w:rFonts w:ascii="Times New Roman"/>
                <w:b w:val="false"/>
                <w:i w:val="false"/>
                <w:color w:val="000000"/>
                <w:sz w:val="20"/>
              </w:rPr>
              <w:t>
 </w:t>
            </w:r>
          </w:p>
          <w:bookmarkEnd w:id="22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227"/>
          <w:p>
            <w:pPr>
              <w:spacing w:after="20"/>
              <w:ind w:left="20"/>
              <w:jc w:val="both"/>
            </w:pPr>
            <w:r>
              <w:rPr>
                <w:rFonts w:ascii="Times New Roman"/>
                <w:b w:val="false"/>
                <w:i w:val="false"/>
                <w:color w:val="000000"/>
                <w:sz w:val="20"/>
              </w:rPr>
              <w:t>
 </w:t>
            </w:r>
          </w:p>
          <w:bookmarkEnd w:id="22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228"/>
          <w:p>
            <w:pPr>
              <w:spacing w:after="20"/>
              <w:ind w:left="20"/>
              <w:jc w:val="both"/>
            </w:pPr>
            <w:r>
              <w:rPr>
                <w:rFonts w:ascii="Times New Roman"/>
                <w:b w:val="false"/>
                <w:i w:val="false"/>
                <w:color w:val="000000"/>
                <w:sz w:val="20"/>
              </w:rPr>
              <w:t>
14</w:t>
            </w:r>
          </w:p>
          <w:bookmarkEnd w:id="22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229"/>
          <w:p>
            <w:pPr>
              <w:spacing w:after="20"/>
              <w:ind w:left="20"/>
              <w:jc w:val="both"/>
            </w:pPr>
            <w:r>
              <w:rPr>
                <w:rFonts w:ascii="Times New Roman"/>
                <w:b w:val="false"/>
                <w:i w:val="false"/>
                <w:color w:val="000000"/>
                <w:sz w:val="20"/>
              </w:rPr>
              <w:t>
 </w:t>
            </w:r>
          </w:p>
          <w:bookmarkEnd w:id="22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230"/>
          <w:p>
            <w:pPr>
              <w:spacing w:after="20"/>
              <w:ind w:left="20"/>
              <w:jc w:val="both"/>
            </w:pPr>
            <w:r>
              <w:rPr>
                <w:rFonts w:ascii="Times New Roman"/>
                <w:b w:val="false"/>
                <w:i w:val="false"/>
                <w:color w:val="000000"/>
                <w:sz w:val="20"/>
              </w:rPr>
              <w:t>
 </w:t>
            </w:r>
          </w:p>
          <w:bookmarkEnd w:id="23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231"/>
          <w:p>
            <w:pPr>
              <w:spacing w:after="20"/>
              <w:ind w:left="20"/>
              <w:jc w:val="both"/>
            </w:pPr>
            <w:r>
              <w:rPr>
                <w:rFonts w:ascii="Times New Roman"/>
                <w:b w:val="false"/>
                <w:i w:val="false"/>
                <w:color w:val="000000"/>
                <w:sz w:val="20"/>
              </w:rPr>
              <w:t>
 </w:t>
            </w:r>
          </w:p>
          <w:bookmarkEnd w:id="23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232"/>
          <w:p>
            <w:pPr>
              <w:spacing w:after="20"/>
              <w:ind w:left="20"/>
              <w:jc w:val="both"/>
            </w:pPr>
            <w:r>
              <w:rPr>
                <w:rFonts w:ascii="Times New Roman"/>
                <w:b w:val="false"/>
                <w:i w:val="false"/>
                <w:color w:val="000000"/>
                <w:sz w:val="20"/>
              </w:rPr>
              <w:t>
15</w:t>
            </w:r>
          </w:p>
          <w:bookmarkEnd w:id="23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233"/>
          <w:p>
            <w:pPr>
              <w:spacing w:after="20"/>
              <w:ind w:left="20"/>
              <w:jc w:val="both"/>
            </w:pPr>
            <w:r>
              <w:rPr>
                <w:rFonts w:ascii="Times New Roman"/>
                <w:b w:val="false"/>
                <w:i w:val="false"/>
                <w:color w:val="000000"/>
                <w:sz w:val="20"/>
              </w:rPr>
              <w:t>
 </w:t>
            </w:r>
          </w:p>
          <w:bookmarkEnd w:id="23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234"/>
          <w:p>
            <w:pPr>
              <w:spacing w:after="20"/>
              <w:ind w:left="20"/>
              <w:jc w:val="both"/>
            </w:pPr>
            <w:r>
              <w:rPr>
                <w:rFonts w:ascii="Times New Roman"/>
                <w:b w:val="false"/>
                <w:i w:val="false"/>
                <w:color w:val="000000"/>
                <w:sz w:val="20"/>
              </w:rPr>
              <w:t>
 </w:t>
            </w:r>
          </w:p>
          <w:bookmarkEnd w:id="23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235"/>
          <w:p>
            <w:pPr>
              <w:spacing w:after="20"/>
              <w:ind w:left="20"/>
              <w:jc w:val="both"/>
            </w:pPr>
            <w:r>
              <w:rPr>
                <w:rFonts w:ascii="Times New Roman"/>
                <w:b w:val="false"/>
                <w:i w:val="false"/>
                <w:color w:val="000000"/>
                <w:sz w:val="20"/>
              </w:rPr>
              <w:t>
 </w:t>
            </w:r>
          </w:p>
          <w:bookmarkEnd w:id="23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236"/>
          <w:p>
            <w:pPr>
              <w:spacing w:after="20"/>
              <w:ind w:left="20"/>
              <w:jc w:val="both"/>
            </w:pPr>
            <w:r>
              <w:rPr>
                <w:rFonts w:ascii="Times New Roman"/>
                <w:b w:val="false"/>
                <w:i w:val="false"/>
                <w:color w:val="000000"/>
                <w:sz w:val="20"/>
              </w:rPr>
              <w:t>
 </w:t>
            </w:r>
          </w:p>
          <w:bookmarkEnd w:id="23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237"/>
          <w:p>
            <w:pPr>
              <w:spacing w:after="20"/>
              <w:ind w:left="20"/>
              <w:jc w:val="both"/>
            </w:pPr>
            <w:r>
              <w:rPr>
                <w:rFonts w:ascii="Times New Roman"/>
                <w:b w:val="false"/>
                <w:i w:val="false"/>
                <w:color w:val="000000"/>
                <w:sz w:val="20"/>
              </w:rPr>
              <w:t>
16</w:t>
            </w:r>
          </w:p>
          <w:bookmarkEnd w:id="23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238"/>
          <w:p>
            <w:pPr>
              <w:spacing w:after="20"/>
              <w:ind w:left="20"/>
              <w:jc w:val="both"/>
            </w:pPr>
            <w:r>
              <w:rPr>
                <w:rFonts w:ascii="Times New Roman"/>
                <w:b w:val="false"/>
                <w:i w:val="false"/>
                <w:color w:val="000000"/>
                <w:sz w:val="20"/>
              </w:rPr>
              <w:t>
 </w:t>
            </w:r>
          </w:p>
          <w:bookmarkEnd w:id="23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239"/>
          <w:p>
            <w:pPr>
              <w:spacing w:after="20"/>
              <w:ind w:left="20"/>
              <w:jc w:val="both"/>
            </w:pPr>
            <w:r>
              <w:rPr>
                <w:rFonts w:ascii="Times New Roman"/>
                <w:b w:val="false"/>
                <w:i w:val="false"/>
                <w:color w:val="000000"/>
                <w:sz w:val="20"/>
              </w:rPr>
              <w:t>
 </w:t>
            </w:r>
          </w:p>
          <w:bookmarkEnd w:id="23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240"/>
          <w:p>
            <w:pPr>
              <w:spacing w:after="20"/>
              <w:ind w:left="20"/>
              <w:jc w:val="both"/>
            </w:pPr>
            <w:r>
              <w:rPr>
                <w:rFonts w:ascii="Times New Roman"/>
                <w:b w:val="false"/>
                <w:i w:val="false"/>
                <w:color w:val="000000"/>
                <w:sz w:val="20"/>
              </w:rPr>
              <w:t>
 </w:t>
            </w:r>
          </w:p>
          <w:bookmarkEnd w:id="24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241"/>
          <w:p>
            <w:pPr>
              <w:spacing w:after="20"/>
              <w:ind w:left="20"/>
              <w:jc w:val="both"/>
            </w:pPr>
            <w:r>
              <w:rPr>
                <w:rFonts w:ascii="Times New Roman"/>
                <w:b w:val="false"/>
                <w:i w:val="false"/>
                <w:color w:val="000000"/>
                <w:sz w:val="20"/>
              </w:rPr>
              <w:t>
 </w:t>
            </w:r>
          </w:p>
          <w:bookmarkEnd w:id="24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242"/>
          <w:p>
            <w:pPr>
              <w:spacing w:after="20"/>
              <w:ind w:left="20"/>
              <w:jc w:val="both"/>
            </w:pPr>
            <w:r>
              <w:rPr>
                <w:rFonts w:ascii="Times New Roman"/>
                <w:b w:val="false"/>
                <w:i w:val="false"/>
                <w:color w:val="000000"/>
                <w:sz w:val="20"/>
              </w:rPr>
              <w:t>
 </w:t>
            </w:r>
          </w:p>
          <w:bookmarkEnd w:id="24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243"/>
          <w:p>
            <w:pPr>
              <w:spacing w:after="20"/>
              <w:ind w:left="20"/>
              <w:jc w:val="both"/>
            </w:pPr>
            <w:r>
              <w:rPr>
                <w:rFonts w:ascii="Times New Roman"/>
                <w:b w:val="false"/>
                <w:i w:val="false"/>
                <w:color w:val="000000"/>
                <w:sz w:val="20"/>
              </w:rPr>
              <w:t>
 </w:t>
            </w:r>
          </w:p>
          <w:bookmarkEnd w:id="24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244"/>
          <w:p>
            <w:pPr>
              <w:spacing w:after="20"/>
              <w:ind w:left="20"/>
              <w:jc w:val="both"/>
            </w:pPr>
            <w:r>
              <w:rPr>
                <w:rFonts w:ascii="Times New Roman"/>
                <w:b w:val="false"/>
                <w:i w:val="false"/>
                <w:color w:val="000000"/>
                <w:sz w:val="20"/>
              </w:rPr>
              <w:t>
 </w:t>
            </w:r>
          </w:p>
          <w:bookmarkEnd w:id="24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операциялық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245"/>
          <w:p>
            <w:pPr>
              <w:spacing w:after="20"/>
              <w:ind w:left="20"/>
              <w:jc w:val="both"/>
            </w:pPr>
            <w:r>
              <w:rPr>
                <w:rFonts w:ascii="Times New Roman"/>
                <w:b w:val="false"/>
                <w:i w:val="false"/>
                <w:color w:val="000000"/>
                <w:sz w:val="20"/>
              </w:rPr>
              <w:t>
 </w:t>
            </w:r>
          </w:p>
          <w:bookmarkEnd w:id="24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246"/>
          <w:p>
            <w:pPr>
              <w:spacing w:after="20"/>
              <w:ind w:left="20"/>
              <w:jc w:val="both"/>
            </w:pPr>
            <w:r>
              <w:rPr>
                <w:rFonts w:ascii="Times New Roman"/>
                <w:b w:val="false"/>
                <w:i w:val="false"/>
                <w:color w:val="000000"/>
                <w:sz w:val="20"/>
              </w:rPr>
              <w:t>
13</w:t>
            </w:r>
          </w:p>
          <w:bookmarkEnd w:id="24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247"/>
          <w:p>
            <w:pPr>
              <w:spacing w:after="20"/>
              <w:ind w:left="20"/>
              <w:jc w:val="both"/>
            </w:pPr>
            <w:r>
              <w:rPr>
                <w:rFonts w:ascii="Times New Roman"/>
                <w:b w:val="false"/>
                <w:i w:val="false"/>
                <w:color w:val="000000"/>
                <w:sz w:val="20"/>
              </w:rPr>
              <w:t>
 </w:t>
            </w:r>
          </w:p>
          <w:bookmarkEnd w:id="24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248"/>
          <w:p>
            <w:pPr>
              <w:spacing w:after="20"/>
              <w:ind w:left="20"/>
              <w:jc w:val="both"/>
            </w:pPr>
            <w:r>
              <w:rPr>
                <w:rFonts w:ascii="Times New Roman"/>
                <w:b w:val="false"/>
                <w:i w:val="false"/>
                <w:color w:val="000000"/>
                <w:sz w:val="20"/>
              </w:rPr>
              <w:t>
 </w:t>
            </w:r>
          </w:p>
          <w:bookmarkEnd w:id="24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249"/>
          <w:p>
            <w:pPr>
              <w:spacing w:after="20"/>
              <w:ind w:left="20"/>
              <w:jc w:val="both"/>
            </w:pPr>
            <w:r>
              <w:rPr>
                <w:rFonts w:ascii="Times New Roman"/>
                <w:b w:val="false"/>
                <w:i w:val="false"/>
                <w:color w:val="000000"/>
                <w:sz w:val="20"/>
              </w:rPr>
              <w:t>
 </w:t>
            </w:r>
          </w:p>
          <w:bookmarkEnd w:id="24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250"/>
          <w:p>
            <w:pPr>
              <w:spacing w:after="20"/>
              <w:ind w:left="20"/>
              <w:jc w:val="both"/>
            </w:pPr>
            <w:r>
              <w:rPr>
                <w:rFonts w:ascii="Times New Roman"/>
                <w:b w:val="false"/>
                <w:i w:val="false"/>
                <w:color w:val="000000"/>
                <w:sz w:val="20"/>
              </w:rPr>
              <w:t>
Санаты</w:t>
            </w:r>
          </w:p>
          <w:bookmarkEnd w:id="250"/>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251"/>
          <w:p>
            <w:pPr>
              <w:spacing w:after="20"/>
              <w:ind w:left="20"/>
              <w:jc w:val="both"/>
            </w:pPr>
            <w:r>
              <w:rPr>
                <w:rFonts w:ascii="Times New Roman"/>
                <w:b w:val="false"/>
                <w:i w:val="false"/>
                <w:color w:val="000000"/>
                <w:sz w:val="20"/>
              </w:rPr>
              <w:t>
 </w:t>
            </w:r>
          </w:p>
          <w:bookmarkEnd w:id="25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252"/>
          <w:p>
            <w:pPr>
              <w:spacing w:after="20"/>
              <w:ind w:left="20"/>
              <w:jc w:val="both"/>
            </w:pPr>
            <w:r>
              <w:rPr>
                <w:rFonts w:ascii="Times New Roman"/>
                <w:b w:val="false"/>
                <w:i w:val="false"/>
                <w:color w:val="000000"/>
                <w:sz w:val="20"/>
              </w:rPr>
              <w:t>
 </w:t>
            </w:r>
          </w:p>
          <w:bookmarkEnd w:id="2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253"/>
          <w:p>
            <w:pPr>
              <w:spacing w:after="20"/>
              <w:ind w:left="20"/>
              <w:jc w:val="both"/>
            </w:pPr>
            <w:r>
              <w:rPr>
                <w:rFonts w:ascii="Times New Roman"/>
                <w:b w:val="false"/>
                <w:i w:val="false"/>
                <w:color w:val="000000"/>
                <w:sz w:val="20"/>
              </w:rPr>
              <w:t>
1</w:t>
            </w:r>
          </w:p>
          <w:bookmarkEnd w:id="2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254"/>
          <w:p>
            <w:pPr>
              <w:spacing w:after="20"/>
              <w:ind w:left="20"/>
              <w:jc w:val="both"/>
            </w:pPr>
            <w:r>
              <w:rPr>
                <w:rFonts w:ascii="Times New Roman"/>
                <w:b w:val="false"/>
                <w:i w:val="false"/>
                <w:color w:val="000000"/>
                <w:sz w:val="20"/>
              </w:rPr>
              <w:t>
 </w:t>
            </w:r>
          </w:p>
          <w:bookmarkEnd w:id="2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255"/>
          <w:p>
            <w:pPr>
              <w:spacing w:after="20"/>
              <w:ind w:left="20"/>
              <w:jc w:val="both"/>
            </w:pPr>
            <w:r>
              <w:rPr>
                <w:rFonts w:ascii="Times New Roman"/>
                <w:b w:val="false"/>
                <w:i w:val="false"/>
                <w:color w:val="000000"/>
                <w:sz w:val="20"/>
              </w:rPr>
              <w:t>
 </w:t>
            </w:r>
          </w:p>
          <w:bookmarkEnd w:id="2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256"/>
          <w:p>
            <w:pPr>
              <w:spacing w:after="20"/>
              <w:ind w:left="20"/>
              <w:jc w:val="both"/>
            </w:pPr>
            <w:r>
              <w:rPr>
                <w:rFonts w:ascii="Times New Roman"/>
                <w:b w:val="false"/>
                <w:i w:val="false"/>
                <w:color w:val="000000"/>
                <w:sz w:val="20"/>
              </w:rPr>
              <w:t>
5</w:t>
            </w:r>
          </w:p>
          <w:bookmarkEnd w:id="2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257"/>
          <w:p>
            <w:pPr>
              <w:spacing w:after="20"/>
              <w:ind w:left="20"/>
              <w:jc w:val="both"/>
            </w:pPr>
            <w:r>
              <w:rPr>
                <w:rFonts w:ascii="Times New Roman"/>
                <w:b w:val="false"/>
                <w:i w:val="false"/>
                <w:color w:val="000000"/>
                <w:sz w:val="20"/>
              </w:rPr>
              <w:t>
 </w:t>
            </w:r>
          </w:p>
          <w:bookmarkEnd w:id="2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258"/>
          <w:p>
            <w:pPr>
              <w:spacing w:after="20"/>
              <w:ind w:left="20"/>
              <w:jc w:val="both"/>
            </w:pPr>
            <w:r>
              <w:rPr>
                <w:rFonts w:ascii="Times New Roman"/>
                <w:b w:val="false"/>
                <w:i w:val="false"/>
                <w:color w:val="000000"/>
                <w:sz w:val="20"/>
              </w:rPr>
              <w:t>
 </w:t>
            </w:r>
          </w:p>
          <w:bookmarkEnd w:id="2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259"/>
          <w:p>
            <w:pPr>
              <w:spacing w:after="20"/>
              <w:ind w:left="20"/>
              <w:jc w:val="both"/>
            </w:pPr>
            <w:r>
              <w:rPr>
                <w:rFonts w:ascii="Times New Roman"/>
                <w:b w:val="false"/>
                <w:i w:val="false"/>
                <w:color w:val="000000"/>
                <w:sz w:val="20"/>
              </w:rPr>
              <w:t>
 </w:t>
            </w:r>
          </w:p>
          <w:bookmarkEnd w:id="2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260"/>
          <w:p>
            <w:pPr>
              <w:spacing w:after="20"/>
              <w:ind w:left="20"/>
              <w:jc w:val="both"/>
            </w:pPr>
            <w:r>
              <w:rPr>
                <w:rFonts w:ascii="Times New Roman"/>
                <w:b w:val="false"/>
                <w:i w:val="false"/>
                <w:color w:val="000000"/>
                <w:sz w:val="20"/>
              </w:rPr>
              <w:t>
 </w:t>
            </w:r>
          </w:p>
          <w:bookmarkEnd w:id="2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261"/>
          <w:p>
            <w:pPr>
              <w:spacing w:after="20"/>
              <w:ind w:left="20"/>
              <w:jc w:val="both"/>
            </w:pPr>
            <w:r>
              <w:rPr>
                <w:rFonts w:ascii="Times New Roman"/>
                <w:b w:val="false"/>
                <w:i w:val="false"/>
                <w:color w:val="000000"/>
                <w:sz w:val="20"/>
              </w:rPr>
              <w:t>
8</w:t>
            </w:r>
          </w:p>
          <w:bookmarkEnd w:id="2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262"/>
          <w:p>
            <w:pPr>
              <w:spacing w:after="20"/>
              <w:ind w:left="20"/>
              <w:jc w:val="both"/>
            </w:pPr>
            <w:r>
              <w:rPr>
                <w:rFonts w:ascii="Times New Roman"/>
                <w:b w:val="false"/>
                <w:i w:val="false"/>
                <w:color w:val="000000"/>
                <w:sz w:val="20"/>
              </w:rPr>
              <w:t>
 </w:t>
            </w:r>
          </w:p>
          <w:bookmarkEnd w:id="2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263"/>
          <w:p>
            <w:pPr>
              <w:spacing w:after="20"/>
              <w:ind w:left="20"/>
              <w:jc w:val="both"/>
            </w:pPr>
            <w:r>
              <w:rPr>
                <w:rFonts w:ascii="Times New Roman"/>
                <w:b w:val="false"/>
                <w:i w:val="false"/>
                <w:color w:val="000000"/>
                <w:sz w:val="20"/>
              </w:rPr>
              <w:t>
 </w:t>
            </w:r>
          </w:p>
          <w:bookmarkEnd w:id="2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Шахтинск қалалық мәслихатының </w:t>
            </w:r>
            <w:r>
              <w:br/>
            </w:r>
            <w:r>
              <w:rPr>
                <w:rFonts w:ascii="Times New Roman"/>
                <w:b w:val="false"/>
                <w:i w:val="false"/>
                <w:color w:val="000000"/>
                <w:sz w:val="20"/>
              </w:rPr>
              <w:t>2017 жылғы 26 желтоқсандағы XIХ сессиясының</w:t>
            </w:r>
            <w:r>
              <w:br/>
            </w:r>
            <w:r>
              <w:rPr>
                <w:rFonts w:ascii="Times New Roman"/>
                <w:b w:val="false"/>
                <w:i w:val="false"/>
                <w:color w:val="000000"/>
                <w:sz w:val="20"/>
              </w:rPr>
              <w:t xml:space="preserve"> № 1460/19 шешіміне</w:t>
            </w:r>
            <w:r>
              <w:br/>
            </w:r>
            <w:r>
              <w:rPr>
                <w:rFonts w:ascii="Times New Roman"/>
                <w:b w:val="false"/>
                <w:i w:val="false"/>
                <w:color w:val="000000"/>
                <w:sz w:val="20"/>
              </w:rPr>
              <w:t>3 қосымша</w:t>
            </w:r>
          </w:p>
        </w:tc>
      </w:tr>
    </w:tbl>
    <w:bookmarkStart w:name="z543" w:id="264"/>
    <w:p>
      <w:pPr>
        <w:spacing w:after="0"/>
        <w:ind w:left="0"/>
        <w:jc w:val="left"/>
      </w:pPr>
      <w:r>
        <w:rPr>
          <w:rFonts w:ascii="Times New Roman"/>
          <w:b/>
          <w:i w:val="false"/>
          <w:color w:val="000000"/>
        </w:rPr>
        <w:t xml:space="preserve"> 2020 жылға арналған қалалық бюджет </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265"/>
          <w:p>
            <w:pPr>
              <w:spacing w:after="20"/>
              <w:ind w:left="20"/>
              <w:jc w:val="both"/>
            </w:pPr>
            <w:r>
              <w:rPr>
                <w:rFonts w:ascii="Times New Roman"/>
                <w:b w:val="false"/>
                <w:i w:val="false"/>
                <w:color w:val="000000"/>
                <w:sz w:val="20"/>
              </w:rPr>
              <w:t>
Санаты</w:t>
            </w:r>
          </w:p>
          <w:bookmarkEnd w:id="265"/>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266"/>
          <w:p>
            <w:pPr>
              <w:spacing w:after="20"/>
              <w:ind w:left="20"/>
              <w:jc w:val="both"/>
            </w:pPr>
            <w:r>
              <w:rPr>
                <w:rFonts w:ascii="Times New Roman"/>
                <w:b w:val="false"/>
                <w:i w:val="false"/>
                <w:color w:val="000000"/>
                <w:sz w:val="20"/>
              </w:rPr>
              <w:t>
 </w:t>
            </w:r>
          </w:p>
          <w:bookmarkEnd w:id="26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267"/>
          <w:p>
            <w:pPr>
              <w:spacing w:after="20"/>
              <w:ind w:left="20"/>
              <w:jc w:val="both"/>
            </w:pPr>
            <w:r>
              <w:rPr>
                <w:rFonts w:ascii="Times New Roman"/>
                <w:b w:val="false"/>
                <w:i w:val="false"/>
                <w:color w:val="000000"/>
                <w:sz w:val="20"/>
              </w:rPr>
              <w:t>
 </w:t>
            </w:r>
          </w:p>
          <w:bookmarkEnd w:id="2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268"/>
          <w:p>
            <w:pPr>
              <w:spacing w:after="20"/>
              <w:ind w:left="20"/>
              <w:jc w:val="both"/>
            </w:pPr>
            <w:r>
              <w:rPr>
                <w:rFonts w:ascii="Times New Roman"/>
                <w:b w:val="false"/>
                <w:i w:val="false"/>
                <w:color w:val="000000"/>
                <w:sz w:val="20"/>
              </w:rPr>
              <w:t>
1</w:t>
            </w:r>
          </w:p>
          <w:bookmarkEnd w:id="2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269"/>
          <w:p>
            <w:pPr>
              <w:spacing w:after="20"/>
              <w:ind w:left="20"/>
              <w:jc w:val="both"/>
            </w:pPr>
            <w:r>
              <w:rPr>
                <w:rFonts w:ascii="Times New Roman"/>
                <w:b w:val="false"/>
                <w:i w:val="false"/>
                <w:color w:val="000000"/>
                <w:sz w:val="20"/>
              </w:rPr>
              <w:t>
 </w:t>
            </w:r>
          </w:p>
          <w:bookmarkEnd w:id="2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270"/>
          <w:p>
            <w:pPr>
              <w:spacing w:after="20"/>
              <w:ind w:left="20"/>
              <w:jc w:val="both"/>
            </w:pPr>
            <w:r>
              <w:rPr>
                <w:rFonts w:ascii="Times New Roman"/>
                <w:b w:val="false"/>
                <w:i w:val="false"/>
                <w:color w:val="000000"/>
                <w:sz w:val="20"/>
              </w:rPr>
              <w:t>
1</w:t>
            </w:r>
          </w:p>
          <w:bookmarkEnd w:id="2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271"/>
          <w:p>
            <w:pPr>
              <w:spacing w:after="20"/>
              <w:ind w:left="20"/>
              <w:jc w:val="both"/>
            </w:pPr>
            <w:r>
              <w:rPr>
                <w:rFonts w:ascii="Times New Roman"/>
                <w:b w:val="false"/>
                <w:i w:val="false"/>
                <w:color w:val="000000"/>
                <w:sz w:val="20"/>
              </w:rPr>
              <w:t>
 </w:t>
            </w:r>
          </w:p>
          <w:bookmarkEnd w:id="2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272"/>
          <w:p>
            <w:pPr>
              <w:spacing w:after="20"/>
              <w:ind w:left="20"/>
              <w:jc w:val="both"/>
            </w:pPr>
            <w:r>
              <w:rPr>
                <w:rFonts w:ascii="Times New Roman"/>
                <w:b w:val="false"/>
                <w:i w:val="false"/>
                <w:color w:val="000000"/>
                <w:sz w:val="20"/>
              </w:rPr>
              <w:t>
 </w:t>
            </w:r>
          </w:p>
          <w:bookmarkEnd w:id="2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273"/>
          <w:p>
            <w:pPr>
              <w:spacing w:after="20"/>
              <w:ind w:left="20"/>
              <w:jc w:val="both"/>
            </w:pPr>
            <w:r>
              <w:rPr>
                <w:rFonts w:ascii="Times New Roman"/>
                <w:b w:val="false"/>
                <w:i w:val="false"/>
                <w:color w:val="000000"/>
                <w:sz w:val="20"/>
              </w:rPr>
              <w:t>
 </w:t>
            </w:r>
          </w:p>
          <w:bookmarkEnd w:id="2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274"/>
          <w:p>
            <w:pPr>
              <w:spacing w:after="20"/>
              <w:ind w:left="20"/>
              <w:jc w:val="both"/>
            </w:pPr>
            <w:r>
              <w:rPr>
                <w:rFonts w:ascii="Times New Roman"/>
                <w:b w:val="false"/>
                <w:i w:val="false"/>
                <w:color w:val="000000"/>
                <w:sz w:val="20"/>
              </w:rPr>
              <w:t>
 </w:t>
            </w:r>
          </w:p>
          <w:bookmarkEnd w:id="2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275"/>
          <w:p>
            <w:pPr>
              <w:spacing w:after="20"/>
              <w:ind w:left="20"/>
              <w:jc w:val="both"/>
            </w:pPr>
            <w:r>
              <w:rPr>
                <w:rFonts w:ascii="Times New Roman"/>
                <w:b w:val="false"/>
                <w:i w:val="false"/>
                <w:color w:val="000000"/>
                <w:sz w:val="20"/>
              </w:rPr>
              <w:t>
 </w:t>
            </w:r>
          </w:p>
          <w:bookmarkEnd w:id="2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276"/>
          <w:p>
            <w:pPr>
              <w:spacing w:after="20"/>
              <w:ind w:left="20"/>
              <w:jc w:val="both"/>
            </w:pPr>
            <w:r>
              <w:rPr>
                <w:rFonts w:ascii="Times New Roman"/>
                <w:b w:val="false"/>
                <w:i w:val="false"/>
                <w:color w:val="000000"/>
                <w:sz w:val="20"/>
              </w:rPr>
              <w:t>
 </w:t>
            </w:r>
          </w:p>
          <w:bookmarkEnd w:id="2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277"/>
          <w:p>
            <w:pPr>
              <w:spacing w:after="20"/>
              <w:ind w:left="20"/>
              <w:jc w:val="both"/>
            </w:pPr>
            <w:r>
              <w:rPr>
                <w:rFonts w:ascii="Times New Roman"/>
                <w:b w:val="false"/>
                <w:i w:val="false"/>
                <w:color w:val="000000"/>
                <w:sz w:val="20"/>
              </w:rPr>
              <w:t>
 </w:t>
            </w:r>
          </w:p>
          <w:bookmarkEnd w:id="2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278"/>
          <w:p>
            <w:pPr>
              <w:spacing w:after="20"/>
              <w:ind w:left="20"/>
              <w:jc w:val="both"/>
            </w:pPr>
            <w:r>
              <w:rPr>
                <w:rFonts w:ascii="Times New Roman"/>
                <w:b w:val="false"/>
                <w:i w:val="false"/>
                <w:color w:val="000000"/>
                <w:sz w:val="20"/>
              </w:rPr>
              <w:t>
 </w:t>
            </w:r>
          </w:p>
          <w:bookmarkEnd w:id="2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279"/>
          <w:p>
            <w:pPr>
              <w:spacing w:after="20"/>
              <w:ind w:left="20"/>
              <w:jc w:val="both"/>
            </w:pPr>
            <w:r>
              <w:rPr>
                <w:rFonts w:ascii="Times New Roman"/>
                <w:b w:val="false"/>
                <w:i w:val="false"/>
                <w:color w:val="000000"/>
                <w:sz w:val="20"/>
              </w:rPr>
              <w:t>
 </w:t>
            </w:r>
          </w:p>
          <w:bookmarkEnd w:id="2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280"/>
          <w:p>
            <w:pPr>
              <w:spacing w:after="20"/>
              <w:ind w:left="20"/>
              <w:jc w:val="both"/>
            </w:pPr>
            <w:r>
              <w:rPr>
                <w:rFonts w:ascii="Times New Roman"/>
                <w:b w:val="false"/>
                <w:i w:val="false"/>
                <w:color w:val="000000"/>
                <w:sz w:val="20"/>
              </w:rPr>
              <w:t>
 </w:t>
            </w:r>
          </w:p>
          <w:bookmarkEnd w:id="2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281"/>
          <w:p>
            <w:pPr>
              <w:spacing w:after="20"/>
              <w:ind w:left="20"/>
              <w:jc w:val="both"/>
            </w:pPr>
            <w:r>
              <w:rPr>
                <w:rFonts w:ascii="Times New Roman"/>
                <w:b w:val="false"/>
                <w:i w:val="false"/>
                <w:color w:val="000000"/>
                <w:sz w:val="20"/>
              </w:rPr>
              <w:t>
 </w:t>
            </w:r>
          </w:p>
          <w:bookmarkEnd w:id="2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282"/>
          <w:p>
            <w:pPr>
              <w:spacing w:after="20"/>
              <w:ind w:left="20"/>
              <w:jc w:val="both"/>
            </w:pPr>
            <w:r>
              <w:rPr>
                <w:rFonts w:ascii="Times New Roman"/>
                <w:b w:val="false"/>
                <w:i w:val="false"/>
                <w:color w:val="000000"/>
                <w:sz w:val="20"/>
              </w:rPr>
              <w:t>
 </w:t>
            </w:r>
          </w:p>
          <w:bookmarkEnd w:id="2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283"/>
          <w:p>
            <w:pPr>
              <w:spacing w:after="20"/>
              <w:ind w:left="20"/>
              <w:jc w:val="both"/>
            </w:pPr>
            <w:r>
              <w:rPr>
                <w:rFonts w:ascii="Times New Roman"/>
                <w:b w:val="false"/>
                <w:i w:val="false"/>
                <w:color w:val="000000"/>
                <w:sz w:val="20"/>
              </w:rPr>
              <w:t>
 </w:t>
            </w:r>
          </w:p>
          <w:bookmarkEnd w:id="2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284"/>
          <w:p>
            <w:pPr>
              <w:spacing w:after="20"/>
              <w:ind w:left="20"/>
              <w:jc w:val="both"/>
            </w:pPr>
            <w:r>
              <w:rPr>
                <w:rFonts w:ascii="Times New Roman"/>
                <w:b w:val="false"/>
                <w:i w:val="false"/>
                <w:color w:val="000000"/>
                <w:sz w:val="20"/>
              </w:rPr>
              <w:t>
 </w:t>
            </w:r>
          </w:p>
          <w:bookmarkEnd w:id="2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285"/>
          <w:p>
            <w:pPr>
              <w:spacing w:after="20"/>
              <w:ind w:left="20"/>
              <w:jc w:val="both"/>
            </w:pPr>
            <w:r>
              <w:rPr>
                <w:rFonts w:ascii="Times New Roman"/>
                <w:b w:val="false"/>
                <w:i w:val="false"/>
                <w:color w:val="000000"/>
                <w:sz w:val="20"/>
              </w:rPr>
              <w:t>
 </w:t>
            </w:r>
          </w:p>
          <w:bookmarkEnd w:id="2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286"/>
          <w:p>
            <w:pPr>
              <w:spacing w:after="20"/>
              <w:ind w:left="20"/>
              <w:jc w:val="both"/>
            </w:pPr>
            <w:r>
              <w:rPr>
                <w:rFonts w:ascii="Times New Roman"/>
                <w:b w:val="false"/>
                <w:i w:val="false"/>
                <w:color w:val="000000"/>
                <w:sz w:val="20"/>
              </w:rPr>
              <w:t>
 </w:t>
            </w:r>
          </w:p>
          <w:bookmarkEnd w:id="2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287"/>
          <w:p>
            <w:pPr>
              <w:spacing w:after="20"/>
              <w:ind w:left="20"/>
              <w:jc w:val="both"/>
            </w:pPr>
            <w:r>
              <w:rPr>
                <w:rFonts w:ascii="Times New Roman"/>
                <w:b w:val="false"/>
                <w:i w:val="false"/>
                <w:color w:val="000000"/>
                <w:sz w:val="20"/>
              </w:rPr>
              <w:t>
2</w:t>
            </w:r>
          </w:p>
          <w:bookmarkEnd w:id="2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288"/>
          <w:p>
            <w:pPr>
              <w:spacing w:after="20"/>
              <w:ind w:left="20"/>
              <w:jc w:val="both"/>
            </w:pPr>
            <w:r>
              <w:rPr>
                <w:rFonts w:ascii="Times New Roman"/>
                <w:b w:val="false"/>
                <w:i w:val="false"/>
                <w:color w:val="000000"/>
                <w:sz w:val="20"/>
              </w:rPr>
              <w:t>
 </w:t>
            </w:r>
          </w:p>
          <w:bookmarkEnd w:id="2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289"/>
          <w:p>
            <w:pPr>
              <w:spacing w:after="20"/>
              <w:ind w:left="20"/>
              <w:jc w:val="both"/>
            </w:pPr>
            <w:r>
              <w:rPr>
                <w:rFonts w:ascii="Times New Roman"/>
                <w:b w:val="false"/>
                <w:i w:val="false"/>
                <w:color w:val="000000"/>
                <w:sz w:val="20"/>
              </w:rPr>
              <w:t>
 </w:t>
            </w:r>
          </w:p>
          <w:bookmarkEnd w:id="2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290"/>
          <w:p>
            <w:pPr>
              <w:spacing w:after="20"/>
              <w:ind w:left="20"/>
              <w:jc w:val="both"/>
            </w:pPr>
            <w:r>
              <w:rPr>
                <w:rFonts w:ascii="Times New Roman"/>
                <w:b w:val="false"/>
                <w:i w:val="false"/>
                <w:color w:val="000000"/>
                <w:sz w:val="20"/>
              </w:rPr>
              <w:t>
 </w:t>
            </w:r>
          </w:p>
          <w:bookmarkEnd w:id="2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291"/>
          <w:p>
            <w:pPr>
              <w:spacing w:after="20"/>
              <w:ind w:left="20"/>
              <w:jc w:val="both"/>
            </w:pPr>
            <w:r>
              <w:rPr>
                <w:rFonts w:ascii="Times New Roman"/>
                <w:b w:val="false"/>
                <w:i w:val="false"/>
                <w:color w:val="000000"/>
                <w:sz w:val="20"/>
              </w:rPr>
              <w:t>
 </w:t>
            </w:r>
          </w:p>
          <w:bookmarkEnd w:id="2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292"/>
          <w:p>
            <w:pPr>
              <w:spacing w:after="20"/>
              <w:ind w:left="20"/>
              <w:jc w:val="both"/>
            </w:pPr>
            <w:r>
              <w:rPr>
                <w:rFonts w:ascii="Times New Roman"/>
                <w:b w:val="false"/>
                <w:i w:val="false"/>
                <w:color w:val="000000"/>
                <w:sz w:val="20"/>
              </w:rPr>
              <w:t>
 </w:t>
            </w:r>
          </w:p>
          <w:bookmarkEnd w:id="2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293"/>
          <w:p>
            <w:pPr>
              <w:spacing w:after="20"/>
              <w:ind w:left="20"/>
              <w:jc w:val="both"/>
            </w:pPr>
            <w:r>
              <w:rPr>
                <w:rFonts w:ascii="Times New Roman"/>
                <w:b w:val="false"/>
                <w:i w:val="false"/>
                <w:color w:val="000000"/>
                <w:sz w:val="20"/>
              </w:rPr>
              <w:t>
 </w:t>
            </w:r>
          </w:p>
          <w:bookmarkEnd w:id="2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294"/>
          <w:p>
            <w:pPr>
              <w:spacing w:after="20"/>
              <w:ind w:left="20"/>
              <w:jc w:val="both"/>
            </w:pPr>
            <w:r>
              <w:rPr>
                <w:rFonts w:ascii="Times New Roman"/>
                <w:b w:val="false"/>
                <w:i w:val="false"/>
                <w:color w:val="000000"/>
                <w:sz w:val="20"/>
              </w:rPr>
              <w:t>
 </w:t>
            </w:r>
          </w:p>
          <w:bookmarkEnd w:id="2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295"/>
          <w:p>
            <w:pPr>
              <w:spacing w:after="20"/>
              <w:ind w:left="20"/>
              <w:jc w:val="both"/>
            </w:pPr>
            <w:r>
              <w:rPr>
                <w:rFonts w:ascii="Times New Roman"/>
                <w:b w:val="false"/>
                <w:i w:val="false"/>
                <w:color w:val="000000"/>
                <w:sz w:val="20"/>
              </w:rPr>
              <w:t>
3</w:t>
            </w:r>
          </w:p>
          <w:bookmarkEnd w:id="2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296"/>
          <w:p>
            <w:pPr>
              <w:spacing w:after="20"/>
              <w:ind w:left="20"/>
              <w:jc w:val="both"/>
            </w:pPr>
            <w:r>
              <w:rPr>
                <w:rFonts w:ascii="Times New Roman"/>
                <w:b w:val="false"/>
                <w:i w:val="false"/>
                <w:color w:val="000000"/>
                <w:sz w:val="20"/>
              </w:rPr>
              <w:t>
 </w:t>
            </w:r>
          </w:p>
          <w:bookmarkEnd w:id="2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297"/>
          <w:p>
            <w:pPr>
              <w:spacing w:after="20"/>
              <w:ind w:left="20"/>
              <w:jc w:val="both"/>
            </w:pPr>
            <w:r>
              <w:rPr>
                <w:rFonts w:ascii="Times New Roman"/>
                <w:b w:val="false"/>
                <w:i w:val="false"/>
                <w:color w:val="000000"/>
                <w:sz w:val="20"/>
              </w:rPr>
              <w:t>
 </w:t>
            </w:r>
          </w:p>
          <w:bookmarkEnd w:id="2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298"/>
          <w:p>
            <w:pPr>
              <w:spacing w:after="20"/>
              <w:ind w:left="20"/>
              <w:jc w:val="both"/>
            </w:pPr>
            <w:r>
              <w:rPr>
                <w:rFonts w:ascii="Times New Roman"/>
                <w:b w:val="false"/>
                <w:i w:val="false"/>
                <w:color w:val="000000"/>
                <w:sz w:val="20"/>
              </w:rPr>
              <w:t>
 </w:t>
            </w:r>
          </w:p>
          <w:bookmarkEnd w:id="2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299"/>
          <w:p>
            <w:pPr>
              <w:spacing w:after="20"/>
              <w:ind w:left="20"/>
              <w:jc w:val="both"/>
            </w:pPr>
            <w:r>
              <w:rPr>
                <w:rFonts w:ascii="Times New Roman"/>
                <w:b w:val="false"/>
                <w:i w:val="false"/>
                <w:color w:val="000000"/>
                <w:sz w:val="20"/>
              </w:rPr>
              <w:t>
 </w:t>
            </w:r>
          </w:p>
          <w:bookmarkEnd w:id="2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300"/>
          <w:p>
            <w:pPr>
              <w:spacing w:after="20"/>
              <w:ind w:left="20"/>
              <w:jc w:val="both"/>
            </w:pPr>
            <w:r>
              <w:rPr>
                <w:rFonts w:ascii="Times New Roman"/>
                <w:b w:val="false"/>
                <w:i w:val="false"/>
                <w:color w:val="000000"/>
                <w:sz w:val="20"/>
              </w:rPr>
              <w:t>
 </w:t>
            </w:r>
          </w:p>
          <w:bookmarkEnd w:id="3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301"/>
          <w:p>
            <w:pPr>
              <w:spacing w:after="20"/>
              <w:ind w:left="20"/>
              <w:jc w:val="both"/>
            </w:pPr>
            <w:r>
              <w:rPr>
                <w:rFonts w:ascii="Times New Roman"/>
                <w:b w:val="false"/>
                <w:i w:val="false"/>
                <w:color w:val="000000"/>
                <w:sz w:val="20"/>
              </w:rPr>
              <w:t>
4</w:t>
            </w:r>
          </w:p>
          <w:bookmarkEnd w:id="3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302"/>
          <w:p>
            <w:pPr>
              <w:spacing w:after="20"/>
              <w:ind w:left="20"/>
              <w:jc w:val="both"/>
            </w:pPr>
            <w:r>
              <w:rPr>
                <w:rFonts w:ascii="Times New Roman"/>
                <w:b w:val="false"/>
                <w:i w:val="false"/>
                <w:color w:val="000000"/>
                <w:sz w:val="20"/>
              </w:rPr>
              <w:t>
 </w:t>
            </w:r>
          </w:p>
          <w:bookmarkEnd w:id="3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303"/>
          <w:p>
            <w:pPr>
              <w:spacing w:after="20"/>
              <w:ind w:left="20"/>
              <w:jc w:val="both"/>
            </w:pPr>
            <w:r>
              <w:rPr>
                <w:rFonts w:ascii="Times New Roman"/>
                <w:b w:val="false"/>
                <w:i w:val="false"/>
                <w:color w:val="000000"/>
                <w:sz w:val="20"/>
              </w:rPr>
              <w:t>
 </w:t>
            </w:r>
          </w:p>
          <w:bookmarkEnd w:id="3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4126737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304"/>
          <w:p>
            <w:pPr>
              <w:spacing w:after="20"/>
              <w:ind w:left="20"/>
              <w:jc w:val="both"/>
            </w:pPr>
            <w:r>
              <w:rPr>
                <w:rFonts w:ascii="Times New Roman"/>
                <w:b w:val="false"/>
                <w:i w:val="false"/>
                <w:color w:val="000000"/>
                <w:sz w:val="20"/>
              </w:rPr>
              <w:t>
Функционалдық топ</w:t>
            </w:r>
          </w:p>
          <w:bookmarkEnd w:id="304"/>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305"/>
          <w:p>
            <w:pPr>
              <w:spacing w:after="20"/>
              <w:ind w:left="20"/>
              <w:jc w:val="both"/>
            </w:pPr>
            <w:r>
              <w:rPr>
                <w:rFonts w:ascii="Times New Roman"/>
                <w:b w:val="false"/>
                <w:i w:val="false"/>
                <w:color w:val="000000"/>
                <w:sz w:val="20"/>
              </w:rPr>
              <w:t>
 </w:t>
            </w:r>
          </w:p>
          <w:bookmarkEnd w:id="30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306"/>
          <w:p>
            <w:pPr>
              <w:spacing w:after="20"/>
              <w:ind w:left="20"/>
              <w:jc w:val="both"/>
            </w:pPr>
            <w:r>
              <w:rPr>
                <w:rFonts w:ascii="Times New Roman"/>
                <w:b w:val="false"/>
                <w:i w:val="false"/>
                <w:color w:val="000000"/>
                <w:sz w:val="20"/>
              </w:rPr>
              <w:t>
 </w:t>
            </w:r>
          </w:p>
          <w:bookmarkEnd w:id="30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307"/>
          <w:p>
            <w:pPr>
              <w:spacing w:after="20"/>
              <w:ind w:left="20"/>
              <w:jc w:val="both"/>
            </w:pPr>
            <w:r>
              <w:rPr>
                <w:rFonts w:ascii="Times New Roman"/>
                <w:b w:val="false"/>
                <w:i w:val="false"/>
                <w:color w:val="000000"/>
                <w:sz w:val="20"/>
              </w:rPr>
              <w:t>
 </w:t>
            </w:r>
          </w:p>
          <w:bookmarkEnd w:id="30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308"/>
          <w:p>
            <w:pPr>
              <w:spacing w:after="20"/>
              <w:ind w:left="20"/>
              <w:jc w:val="both"/>
            </w:pPr>
            <w:r>
              <w:rPr>
                <w:rFonts w:ascii="Times New Roman"/>
                <w:b w:val="false"/>
                <w:i w:val="false"/>
                <w:color w:val="000000"/>
                <w:sz w:val="20"/>
              </w:rPr>
              <w:t>
 </w:t>
            </w:r>
          </w:p>
          <w:bookmarkEnd w:id="30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309"/>
          <w:p>
            <w:pPr>
              <w:spacing w:after="20"/>
              <w:ind w:left="20"/>
              <w:jc w:val="both"/>
            </w:pPr>
            <w:r>
              <w:rPr>
                <w:rFonts w:ascii="Times New Roman"/>
                <w:b w:val="false"/>
                <w:i w:val="false"/>
                <w:color w:val="000000"/>
                <w:sz w:val="20"/>
              </w:rPr>
              <w:t>
 </w:t>
            </w:r>
          </w:p>
          <w:bookmarkEnd w:id="30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310"/>
          <w:p>
            <w:pPr>
              <w:spacing w:after="20"/>
              <w:ind w:left="20"/>
              <w:jc w:val="both"/>
            </w:pPr>
            <w:r>
              <w:rPr>
                <w:rFonts w:ascii="Times New Roman"/>
                <w:b w:val="false"/>
                <w:i w:val="false"/>
                <w:color w:val="000000"/>
                <w:sz w:val="20"/>
              </w:rPr>
              <w:t>
 </w:t>
            </w:r>
          </w:p>
          <w:bookmarkEnd w:id="31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5461948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311"/>
          <w:p>
            <w:pPr>
              <w:spacing w:after="20"/>
              <w:ind w:left="20"/>
              <w:jc w:val="both"/>
            </w:pPr>
            <w:r>
              <w:rPr>
                <w:rFonts w:ascii="Times New Roman"/>
                <w:b w:val="false"/>
                <w:i w:val="false"/>
                <w:color w:val="000000"/>
                <w:sz w:val="20"/>
              </w:rPr>
              <w:t>
01</w:t>
            </w:r>
          </w:p>
          <w:bookmarkEnd w:id="31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312"/>
          <w:p>
            <w:pPr>
              <w:spacing w:after="20"/>
              <w:ind w:left="20"/>
              <w:jc w:val="both"/>
            </w:pPr>
            <w:r>
              <w:rPr>
                <w:rFonts w:ascii="Times New Roman"/>
                <w:b w:val="false"/>
                <w:i w:val="false"/>
                <w:color w:val="000000"/>
                <w:sz w:val="20"/>
              </w:rPr>
              <w:t>
 </w:t>
            </w:r>
          </w:p>
          <w:bookmarkEnd w:id="31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басқарудың жалпы функцияларын орындайтын өкiлдi, атқарушы және басқа органдар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313"/>
          <w:p>
            <w:pPr>
              <w:spacing w:after="20"/>
              <w:ind w:left="20"/>
              <w:jc w:val="both"/>
            </w:pPr>
            <w:r>
              <w:rPr>
                <w:rFonts w:ascii="Times New Roman"/>
                <w:b w:val="false"/>
                <w:i w:val="false"/>
                <w:color w:val="000000"/>
                <w:sz w:val="20"/>
              </w:rPr>
              <w:t>
 </w:t>
            </w:r>
          </w:p>
          <w:bookmarkEnd w:id="31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314"/>
          <w:p>
            <w:pPr>
              <w:spacing w:after="20"/>
              <w:ind w:left="20"/>
              <w:jc w:val="both"/>
            </w:pPr>
            <w:r>
              <w:rPr>
                <w:rFonts w:ascii="Times New Roman"/>
                <w:b w:val="false"/>
                <w:i w:val="false"/>
                <w:color w:val="000000"/>
                <w:sz w:val="20"/>
              </w:rPr>
              <w:t>
 </w:t>
            </w:r>
          </w:p>
          <w:bookmarkEnd w:id="31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315"/>
          <w:p>
            <w:pPr>
              <w:spacing w:after="20"/>
              <w:ind w:left="20"/>
              <w:jc w:val="both"/>
            </w:pPr>
            <w:r>
              <w:rPr>
                <w:rFonts w:ascii="Times New Roman"/>
                <w:b w:val="false"/>
                <w:i w:val="false"/>
                <w:color w:val="000000"/>
                <w:sz w:val="20"/>
              </w:rPr>
              <w:t>
 </w:t>
            </w:r>
          </w:p>
          <w:bookmarkEnd w:id="31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316"/>
          <w:p>
            <w:pPr>
              <w:spacing w:after="20"/>
              <w:ind w:left="20"/>
              <w:jc w:val="both"/>
            </w:pPr>
            <w:r>
              <w:rPr>
                <w:rFonts w:ascii="Times New Roman"/>
                <w:b w:val="false"/>
                <w:i w:val="false"/>
                <w:color w:val="000000"/>
                <w:sz w:val="20"/>
              </w:rPr>
              <w:t>
 </w:t>
            </w:r>
          </w:p>
          <w:bookmarkEnd w:id="31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317"/>
          <w:p>
            <w:pPr>
              <w:spacing w:after="20"/>
              <w:ind w:left="20"/>
              <w:jc w:val="both"/>
            </w:pPr>
            <w:r>
              <w:rPr>
                <w:rFonts w:ascii="Times New Roman"/>
                <w:b w:val="false"/>
                <w:i w:val="false"/>
                <w:color w:val="000000"/>
                <w:sz w:val="20"/>
              </w:rPr>
              <w:t>
 </w:t>
            </w:r>
          </w:p>
          <w:bookmarkEnd w:id="31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318"/>
          <w:p>
            <w:pPr>
              <w:spacing w:after="20"/>
              <w:ind w:left="20"/>
              <w:jc w:val="both"/>
            </w:pPr>
            <w:r>
              <w:rPr>
                <w:rFonts w:ascii="Times New Roman"/>
                <w:b w:val="false"/>
                <w:i w:val="false"/>
                <w:color w:val="000000"/>
                <w:sz w:val="20"/>
              </w:rPr>
              <w:t>
 </w:t>
            </w:r>
          </w:p>
          <w:bookmarkEnd w:id="31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319"/>
          <w:p>
            <w:pPr>
              <w:spacing w:after="20"/>
              <w:ind w:left="20"/>
              <w:jc w:val="both"/>
            </w:pPr>
            <w:r>
              <w:rPr>
                <w:rFonts w:ascii="Times New Roman"/>
                <w:b w:val="false"/>
                <w:i w:val="false"/>
                <w:color w:val="000000"/>
                <w:sz w:val="20"/>
              </w:rPr>
              <w:t>
 </w:t>
            </w:r>
          </w:p>
          <w:bookmarkEnd w:id="31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мекемелерінің және ұйымдарының күрделі шығыстары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320"/>
          <w:p>
            <w:pPr>
              <w:spacing w:after="20"/>
              <w:ind w:left="20"/>
              <w:jc w:val="both"/>
            </w:pPr>
            <w:r>
              <w:rPr>
                <w:rFonts w:ascii="Times New Roman"/>
                <w:b w:val="false"/>
                <w:i w:val="false"/>
                <w:color w:val="000000"/>
                <w:sz w:val="20"/>
              </w:rPr>
              <w:t>
 </w:t>
            </w:r>
          </w:p>
          <w:bookmarkEnd w:id="3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321"/>
          <w:p>
            <w:pPr>
              <w:spacing w:after="20"/>
              <w:ind w:left="20"/>
              <w:jc w:val="both"/>
            </w:pPr>
            <w:r>
              <w:rPr>
                <w:rFonts w:ascii="Times New Roman"/>
                <w:b w:val="false"/>
                <w:i w:val="false"/>
                <w:color w:val="000000"/>
                <w:sz w:val="20"/>
              </w:rPr>
              <w:t>
 </w:t>
            </w:r>
          </w:p>
          <w:bookmarkEnd w:id="32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322"/>
          <w:p>
            <w:pPr>
              <w:spacing w:after="20"/>
              <w:ind w:left="20"/>
              <w:jc w:val="both"/>
            </w:pPr>
            <w:r>
              <w:rPr>
                <w:rFonts w:ascii="Times New Roman"/>
                <w:b w:val="false"/>
                <w:i w:val="false"/>
                <w:color w:val="000000"/>
                <w:sz w:val="20"/>
              </w:rPr>
              <w:t>
 </w:t>
            </w:r>
          </w:p>
          <w:bookmarkEnd w:id="32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323"/>
          <w:p>
            <w:pPr>
              <w:spacing w:after="20"/>
              <w:ind w:left="20"/>
              <w:jc w:val="both"/>
            </w:pPr>
            <w:r>
              <w:rPr>
                <w:rFonts w:ascii="Times New Roman"/>
                <w:b w:val="false"/>
                <w:i w:val="false"/>
                <w:color w:val="000000"/>
                <w:sz w:val="20"/>
              </w:rPr>
              <w:t>
 </w:t>
            </w:r>
          </w:p>
          <w:bookmarkEnd w:id="32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324"/>
          <w:p>
            <w:pPr>
              <w:spacing w:after="20"/>
              <w:ind w:left="20"/>
              <w:jc w:val="both"/>
            </w:pPr>
            <w:r>
              <w:rPr>
                <w:rFonts w:ascii="Times New Roman"/>
                <w:b w:val="false"/>
                <w:i w:val="false"/>
                <w:color w:val="000000"/>
                <w:sz w:val="20"/>
              </w:rPr>
              <w:t>
 </w:t>
            </w:r>
          </w:p>
          <w:bookmarkEnd w:id="32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325"/>
          <w:p>
            <w:pPr>
              <w:spacing w:after="20"/>
              <w:ind w:left="20"/>
              <w:jc w:val="both"/>
            </w:pPr>
            <w:r>
              <w:rPr>
                <w:rFonts w:ascii="Times New Roman"/>
                <w:b w:val="false"/>
                <w:i w:val="false"/>
                <w:color w:val="000000"/>
                <w:sz w:val="20"/>
              </w:rPr>
              <w:t>
 </w:t>
            </w:r>
          </w:p>
          <w:bookmarkEnd w:id="32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326"/>
          <w:p>
            <w:pPr>
              <w:spacing w:after="20"/>
              <w:ind w:left="20"/>
              <w:jc w:val="both"/>
            </w:pPr>
            <w:r>
              <w:rPr>
                <w:rFonts w:ascii="Times New Roman"/>
                <w:b w:val="false"/>
                <w:i w:val="false"/>
                <w:color w:val="000000"/>
                <w:sz w:val="20"/>
              </w:rPr>
              <w:t>
 </w:t>
            </w:r>
          </w:p>
          <w:bookmarkEnd w:id="32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327"/>
          <w:p>
            <w:pPr>
              <w:spacing w:after="20"/>
              <w:ind w:left="20"/>
              <w:jc w:val="both"/>
            </w:pPr>
            <w:r>
              <w:rPr>
                <w:rFonts w:ascii="Times New Roman"/>
                <w:b w:val="false"/>
                <w:i w:val="false"/>
                <w:color w:val="000000"/>
                <w:sz w:val="20"/>
              </w:rPr>
              <w:t>
 </w:t>
            </w:r>
          </w:p>
          <w:bookmarkEnd w:id="32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328"/>
          <w:p>
            <w:pPr>
              <w:spacing w:after="20"/>
              <w:ind w:left="20"/>
              <w:jc w:val="both"/>
            </w:pPr>
            <w:r>
              <w:rPr>
                <w:rFonts w:ascii="Times New Roman"/>
                <w:b w:val="false"/>
                <w:i w:val="false"/>
                <w:color w:val="000000"/>
                <w:sz w:val="20"/>
              </w:rPr>
              <w:t>
 </w:t>
            </w:r>
          </w:p>
          <w:bookmarkEnd w:id="32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329"/>
          <w:p>
            <w:pPr>
              <w:spacing w:after="20"/>
              <w:ind w:left="20"/>
              <w:jc w:val="both"/>
            </w:pPr>
            <w:r>
              <w:rPr>
                <w:rFonts w:ascii="Times New Roman"/>
                <w:b w:val="false"/>
                <w:i w:val="false"/>
                <w:color w:val="000000"/>
                <w:sz w:val="20"/>
              </w:rPr>
              <w:t>
 </w:t>
            </w:r>
          </w:p>
          <w:bookmarkEnd w:id="32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330"/>
          <w:p>
            <w:pPr>
              <w:spacing w:after="20"/>
              <w:ind w:left="20"/>
              <w:jc w:val="both"/>
            </w:pPr>
            <w:r>
              <w:rPr>
                <w:rFonts w:ascii="Times New Roman"/>
                <w:b w:val="false"/>
                <w:i w:val="false"/>
                <w:color w:val="000000"/>
                <w:sz w:val="20"/>
              </w:rPr>
              <w:t>
 </w:t>
            </w:r>
          </w:p>
          <w:bookmarkEnd w:id="33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331"/>
          <w:p>
            <w:pPr>
              <w:spacing w:after="20"/>
              <w:ind w:left="20"/>
              <w:jc w:val="both"/>
            </w:pPr>
            <w:r>
              <w:rPr>
                <w:rFonts w:ascii="Times New Roman"/>
                <w:b w:val="false"/>
                <w:i w:val="false"/>
                <w:color w:val="000000"/>
                <w:sz w:val="20"/>
              </w:rPr>
              <w:t>
 </w:t>
            </w:r>
          </w:p>
          <w:bookmarkEnd w:id="33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жер қатынастары, сәулет және қала құрылысын реттеу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332"/>
          <w:p>
            <w:pPr>
              <w:spacing w:after="20"/>
              <w:ind w:left="20"/>
              <w:jc w:val="both"/>
            </w:pPr>
            <w:r>
              <w:rPr>
                <w:rFonts w:ascii="Times New Roman"/>
                <w:b w:val="false"/>
                <w:i w:val="false"/>
                <w:color w:val="000000"/>
                <w:sz w:val="20"/>
              </w:rPr>
              <w:t>
 </w:t>
            </w:r>
          </w:p>
          <w:bookmarkEnd w:id="33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333"/>
          <w:p>
            <w:pPr>
              <w:spacing w:after="20"/>
              <w:ind w:left="20"/>
              <w:jc w:val="both"/>
            </w:pPr>
            <w:r>
              <w:rPr>
                <w:rFonts w:ascii="Times New Roman"/>
                <w:b w:val="false"/>
                <w:i w:val="false"/>
                <w:color w:val="000000"/>
                <w:sz w:val="20"/>
              </w:rPr>
              <w:t>
 </w:t>
            </w:r>
          </w:p>
          <w:bookmarkEnd w:id="33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334"/>
          <w:p>
            <w:pPr>
              <w:spacing w:after="20"/>
              <w:ind w:left="20"/>
              <w:jc w:val="both"/>
            </w:pPr>
            <w:r>
              <w:rPr>
                <w:rFonts w:ascii="Times New Roman"/>
                <w:b w:val="false"/>
                <w:i w:val="false"/>
                <w:color w:val="000000"/>
                <w:sz w:val="20"/>
              </w:rPr>
              <w:t>
 </w:t>
            </w:r>
          </w:p>
          <w:bookmarkEnd w:id="33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335"/>
          <w:p>
            <w:pPr>
              <w:spacing w:after="20"/>
              <w:ind w:left="20"/>
              <w:jc w:val="both"/>
            </w:pPr>
            <w:r>
              <w:rPr>
                <w:rFonts w:ascii="Times New Roman"/>
                <w:b w:val="false"/>
                <w:i w:val="false"/>
                <w:color w:val="000000"/>
                <w:sz w:val="20"/>
              </w:rPr>
              <w:t>
 </w:t>
            </w:r>
          </w:p>
          <w:bookmarkEnd w:id="33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336"/>
          <w:p>
            <w:pPr>
              <w:spacing w:after="20"/>
              <w:ind w:left="20"/>
              <w:jc w:val="both"/>
            </w:pPr>
            <w:r>
              <w:rPr>
                <w:rFonts w:ascii="Times New Roman"/>
                <w:b w:val="false"/>
                <w:i w:val="false"/>
                <w:color w:val="000000"/>
                <w:sz w:val="20"/>
              </w:rPr>
              <w:t>
02</w:t>
            </w:r>
          </w:p>
          <w:bookmarkEnd w:id="33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337"/>
          <w:p>
            <w:pPr>
              <w:spacing w:after="20"/>
              <w:ind w:left="20"/>
              <w:jc w:val="both"/>
            </w:pPr>
            <w:r>
              <w:rPr>
                <w:rFonts w:ascii="Times New Roman"/>
                <w:b w:val="false"/>
                <w:i w:val="false"/>
                <w:color w:val="000000"/>
                <w:sz w:val="20"/>
              </w:rPr>
              <w:t>
 </w:t>
            </w:r>
          </w:p>
          <w:bookmarkEnd w:id="33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338"/>
          <w:p>
            <w:pPr>
              <w:spacing w:after="20"/>
              <w:ind w:left="20"/>
              <w:jc w:val="both"/>
            </w:pPr>
            <w:r>
              <w:rPr>
                <w:rFonts w:ascii="Times New Roman"/>
                <w:b w:val="false"/>
                <w:i w:val="false"/>
                <w:color w:val="000000"/>
                <w:sz w:val="20"/>
              </w:rPr>
              <w:t>
 </w:t>
            </w:r>
          </w:p>
          <w:bookmarkEnd w:id="33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339"/>
          <w:p>
            <w:pPr>
              <w:spacing w:after="20"/>
              <w:ind w:left="20"/>
              <w:jc w:val="both"/>
            </w:pPr>
            <w:r>
              <w:rPr>
                <w:rFonts w:ascii="Times New Roman"/>
                <w:b w:val="false"/>
                <w:i w:val="false"/>
                <w:color w:val="000000"/>
                <w:sz w:val="20"/>
              </w:rPr>
              <w:t>
 </w:t>
            </w:r>
          </w:p>
          <w:bookmarkEnd w:id="33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340"/>
          <w:p>
            <w:pPr>
              <w:spacing w:after="20"/>
              <w:ind w:left="20"/>
              <w:jc w:val="both"/>
            </w:pPr>
            <w:r>
              <w:rPr>
                <w:rFonts w:ascii="Times New Roman"/>
                <w:b w:val="false"/>
                <w:i w:val="false"/>
                <w:color w:val="000000"/>
                <w:sz w:val="20"/>
              </w:rPr>
              <w:t>
 </w:t>
            </w:r>
          </w:p>
          <w:bookmarkEnd w:id="34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341"/>
          <w:p>
            <w:pPr>
              <w:spacing w:after="20"/>
              <w:ind w:left="20"/>
              <w:jc w:val="both"/>
            </w:pPr>
            <w:r>
              <w:rPr>
                <w:rFonts w:ascii="Times New Roman"/>
                <w:b w:val="false"/>
                <w:i w:val="false"/>
                <w:color w:val="000000"/>
                <w:sz w:val="20"/>
              </w:rPr>
              <w:t>
 </w:t>
            </w:r>
          </w:p>
          <w:bookmarkEnd w:id="34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342"/>
          <w:p>
            <w:pPr>
              <w:spacing w:after="20"/>
              <w:ind w:left="20"/>
              <w:jc w:val="both"/>
            </w:pPr>
            <w:r>
              <w:rPr>
                <w:rFonts w:ascii="Times New Roman"/>
                <w:b w:val="false"/>
                <w:i w:val="false"/>
                <w:color w:val="000000"/>
                <w:sz w:val="20"/>
              </w:rPr>
              <w:t>
 </w:t>
            </w:r>
          </w:p>
          <w:bookmarkEnd w:id="34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343"/>
          <w:p>
            <w:pPr>
              <w:spacing w:after="20"/>
              <w:ind w:left="20"/>
              <w:jc w:val="both"/>
            </w:pPr>
            <w:r>
              <w:rPr>
                <w:rFonts w:ascii="Times New Roman"/>
                <w:b w:val="false"/>
                <w:i w:val="false"/>
                <w:color w:val="000000"/>
                <w:sz w:val="20"/>
              </w:rPr>
              <w:t>
 </w:t>
            </w:r>
          </w:p>
          <w:bookmarkEnd w:id="34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344"/>
          <w:p>
            <w:pPr>
              <w:spacing w:after="20"/>
              <w:ind w:left="20"/>
              <w:jc w:val="both"/>
            </w:pPr>
            <w:r>
              <w:rPr>
                <w:rFonts w:ascii="Times New Roman"/>
                <w:b w:val="false"/>
                <w:i w:val="false"/>
                <w:color w:val="000000"/>
                <w:sz w:val="20"/>
              </w:rPr>
              <w:t>
03</w:t>
            </w:r>
          </w:p>
          <w:bookmarkEnd w:id="34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345"/>
          <w:p>
            <w:pPr>
              <w:spacing w:after="20"/>
              <w:ind w:left="20"/>
              <w:jc w:val="both"/>
            </w:pPr>
            <w:r>
              <w:rPr>
                <w:rFonts w:ascii="Times New Roman"/>
                <w:b w:val="false"/>
                <w:i w:val="false"/>
                <w:color w:val="000000"/>
                <w:sz w:val="20"/>
              </w:rPr>
              <w:t>
 </w:t>
            </w:r>
          </w:p>
          <w:bookmarkEnd w:id="34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346"/>
          <w:p>
            <w:pPr>
              <w:spacing w:after="20"/>
              <w:ind w:left="20"/>
              <w:jc w:val="both"/>
            </w:pPr>
            <w:r>
              <w:rPr>
                <w:rFonts w:ascii="Times New Roman"/>
                <w:b w:val="false"/>
                <w:i w:val="false"/>
                <w:color w:val="000000"/>
                <w:sz w:val="20"/>
              </w:rPr>
              <w:t>
 </w:t>
            </w:r>
          </w:p>
          <w:bookmarkEnd w:id="34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347"/>
          <w:p>
            <w:pPr>
              <w:spacing w:after="20"/>
              <w:ind w:left="20"/>
              <w:jc w:val="both"/>
            </w:pPr>
            <w:r>
              <w:rPr>
                <w:rFonts w:ascii="Times New Roman"/>
                <w:b w:val="false"/>
                <w:i w:val="false"/>
                <w:color w:val="000000"/>
                <w:sz w:val="20"/>
              </w:rPr>
              <w:t>
 </w:t>
            </w:r>
          </w:p>
          <w:bookmarkEnd w:id="34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348"/>
          <w:p>
            <w:pPr>
              <w:spacing w:after="20"/>
              <w:ind w:left="20"/>
              <w:jc w:val="both"/>
            </w:pPr>
            <w:r>
              <w:rPr>
                <w:rFonts w:ascii="Times New Roman"/>
                <w:b w:val="false"/>
                <w:i w:val="false"/>
                <w:color w:val="000000"/>
                <w:sz w:val="20"/>
              </w:rPr>
              <w:t>
04</w:t>
            </w:r>
          </w:p>
          <w:bookmarkEnd w:id="34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2575818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349"/>
          <w:p>
            <w:pPr>
              <w:spacing w:after="20"/>
              <w:ind w:left="20"/>
              <w:jc w:val="both"/>
            </w:pPr>
            <w:r>
              <w:rPr>
                <w:rFonts w:ascii="Times New Roman"/>
                <w:b w:val="false"/>
                <w:i w:val="false"/>
                <w:color w:val="000000"/>
                <w:sz w:val="20"/>
              </w:rPr>
              <w:t>
 </w:t>
            </w:r>
          </w:p>
          <w:bookmarkEnd w:id="34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350"/>
          <w:p>
            <w:pPr>
              <w:spacing w:after="20"/>
              <w:ind w:left="20"/>
              <w:jc w:val="both"/>
            </w:pPr>
            <w:r>
              <w:rPr>
                <w:rFonts w:ascii="Times New Roman"/>
                <w:b w:val="false"/>
                <w:i w:val="false"/>
                <w:color w:val="000000"/>
                <w:sz w:val="20"/>
              </w:rPr>
              <w:t>
 </w:t>
            </w:r>
          </w:p>
          <w:bookmarkEnd w:id="35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351"/>
          <w:p>
            <w:pPr>
              <w:spacing w:after="20"/>
              <w:ind w:left="20"/>
              <w:jc w:val="both"/>
            </w:pPr>
            <w:r>
              <w:rPr>
                <w:rFonts w:ascii="Times New Roman"/>
                <w:b w:val="false"/>
                <w:i w:val="false"/>
                <w:color w:val="000000"/>
                <w:sz w:val="20"/>
              </w:rPr>
              <w:t>
 </w:t>
            </w:r>
          </w:p>
          <w:bookmarkEnd w:id="35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352"/>
          <w:p>
            <w:pPr>
              <w:spacing w:after="20"/>
              <w:ind w:left="20"/>
              <w:jc w:val="both"/>
            </w:pPr>
            <w:r>
              <w:rPr>
                <w:rFonts w:ascii="Times New Roman"/>
                <w:b w:val="false"/>
                <w:i w:val="false"/>
                <w:color w:val="000000"/>
                <w:sz w:val="20"/>
              </w:rPr>
              <w:t>
 </w:t>
            </w:r>
          </w:p>
          <w:bookmarkEnd w:id="35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w:t>
            </w:r>
          </w:p>
          <w:p>
            <w:pPr>
              <w:spacing w:after="20"/>
              <w:ind w:left="20"/>
              <w:jc w:val="both"/>
            </w:pPr>
            <w:r>
              <w:rPr>
                <w:rFonts w:ascii="Times New Roman"/>
                <w:b w:val="false"/>
                <w:i w:val="false"/>
                <w:color w:val="000000"/>
                <w:sz w:val="20"/>
              </w:rPr>
              <w:t>
тапсырысын іске асыруға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622945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353"/>
          <w:p>
            <w:pPr>
              <w:spacing w:after="20"/>
              <w:ind w:left="20"/>
              <w:jc w:val="both"/>
            </w:pPr>
            <w:r>
              <w:rPr>
                <w:rFonts w:ascii="Times New Roman"/>
                <w:b w:val="false"/>
                <w:i w:val="false"/>
                <w:color w:val="000000"/>
                <w:sz w:val="20"/>
              </w:rPr>
              <w:t>
 </w:t>
            </w:r>
          </w:p>
          <w:bookmarkEnd w:id="35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1737188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354"/>
          <w:p>
            <w:pPr>
              <w:spacing w:after="20"/>
              <w:ind w:left="20"/>
              <w:jc w:val="both"/>
            </w:pPr>
            <w:r>
              <w:rPr>
                <w:rFonts w:ascii="Times New Roman"/>
                <w:b w:val="false"/>
                <w:i w:val="false"/>
                <w:color w:val="000000"/>
                <w:sz w:val="20"/>
              </w:rPr>
              <w:t>
 </w:t>
            </w:r>
          </w:p>
          <w:bookmarkEnd w:id="35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1707644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355"/>
          <w:p>
            <w:pPr>
              <w:spacing w:after="20"/>
              <w:ind w:left="20"/>
              <w:jc w:val="both"/>
            </w:pPr>
            <w:r>
              <w:rPr>
                <w:rFonts w:ascii="Times New Roman"/>
                <w:b w:val="false"/>
                <w:i w:val="false"/>
                <w:color w:val="000000"/>
                <w:sz w:val="20"/>
              </w:rPr>
              <w:t>
 </w:t>
            </w:r>
          </w:p>
          <w:bookmarkEnd w:id="35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1478932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356"/>
          <w:p>
            <w:pPr>
              <w:spacing w:after="20"/>
              <w:ind w:left="20"/>
              <w:jc w:val="both"/>
            </w:pPr>
            <w:r>
              <w:rPr>
                <w:rFonts w:ascii="Times New Roman"/>
                <w:b w:val="false"/>
                <w:i w:val="false"/>
                <w:color w:val="000000"/>
                <w:sz w:val="20"/>
              </w:rPr>
              <w:t>
 </w:t>
            </w:r>
          </w:p>
          <w:bookmarkEnd w:id="35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357"/>
          <w:p>
            <w:pPr>
              <w:spacing w:after="20"/>
              <w:ind w:left="20"/>
              <w:jc w:val="both"/>
            </w:pPr>
            <w:r>
              <w:rPr>
                <w:rFonts w:ascii="Times New Roman"/>
                <w:b w:val="false"/>
                <w:i w:val="false"/>
                <w:color w:val="000000"/>
                <w:sz w:val="20"/>
              </w:rPr>
              <w:t>
 </w:t>
            </w:r>
          </w:p>
          <w:bookmarkEnd w:id="35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358"/>
          <w:p>
            <w:pPr>
              <w:spacing w:after="20"/>
              <w:ind w:left="20"/>
              <w:jc w:val="both"/>
            </w:pPr>
            <w:r>
              <w:rPr>
                <w:rFonts w:ascii="Times New Roman"/>
                <w:b w:val="false"/>
                <w:i w:val="false"/>
                <w:color w:val="000000"/>
                <w:sz w:val="20"/>
              </w:rPr>
              <w:t>
 </w:t>
            </w:r>
          </w:p>
          <w:bookmarkEnd w:id="35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359"/>
          <w:p>
            <w:pPr>
              <w:spacing w:after="20"/>
              <w:ind w:left="20"/>
              <w:jc w:val="both"/>
            </w:pPr>
            <w:r>
              <w:rPr>
                <w:rFonts w:ascii="Times New Roman"/>
                <w:b w:val="false"/>
                <w:i w:val="false"/>
                <w:color w:val="000000"/>
                <w:sz w:val="20"/>
              </w:rPr>
              <w:t>
 </w:t>
            </w:r>
          </w:p>
          <w:bookmarkEnd w:id="35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360"/>
          <w:p>
            <w:pPr>
              <w:spacing w:after="20"/>
              <w:ind w:left="20"/>
              <w:jc w:val="both"/>
            </w:pPr>
            <w:r>
              <w:rPr>
                <w:rFonts w:ascii="Times New Roman"/>
                <w:b w:val="false"/>
                <w:i w:val="false"/>
                <w:color w:val="000000"/>
                <w:sz w:val="20"/>
              </w:rPr>
              <w:t>
 </w:t>
            </w:r>
          </w:p>
          <w:bookmarkEnd w:id="36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361"/>
          <w:p>
            <w:pPr>
              <w:spacing w:after="20"/>
              <w:ind w:left="20"/>
              <w:jc w:val="both"/>
            </w:pPr>
            <w:r>
              <w:rPr>
                <w:rFonts w:ascii="Times New Roman"/>
                <w:b w:val="false"/>
                <w:i w:val="false"/>
                <w:color w:val="000000"/>
                <w:sz w:val="20"/>
              </w:rPr>
              <w:t>
 </w:t>
            </w:r>
          </w:p>
          <w:bookmarkEnd w:id="36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362"/>
          <w:p>
            <w:pPr>
              <w:spacing w:after="20"/>
              <w:ind w:left="20"/>
              <w:jc w:val="both"/>
            </w:pPr>
            <w:r>
              <w:rPr>
                <w:rFonts w:ascii="Times New Roman"/>
                <w:b w:val="false"/>
                <w:i w:val="false"/>
                <w:color w:val="000000"/>
                <w:sz w:val="20"/>
              </w:rPr>
              <w:t>
 </w:t>
            </w:r>
          </w:p>
          <w:bookmarkEnd w:id="36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363"/>
          <w:p>
            <w:pPr>
              <w:spacing w:after="20"/>
              <w:ind w:left="20"/>
              <w:jc w:val="both"/>
            </w:pPr>
            <w:r>
              <w:rPr>
                <w:rFonts w:ascii="Times New Roman"/>
                <w:b w:val="false"/>
                <w:i w:val="false"/>
                <w:color w:val="000000"/>
                <w:sz w:val="20"/>
              </w:rPr>
              <w:t>
 </w:t>
            </w:r>
          </w:p>
          <w:bookmarkEnd w:id="36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364"/>
          <w:p>
            <w:pPr>
              <w:spacing w:after="20"/>
              <w:ind w:left="20"/>
              <w:jc w:val="both"/>
            </w:pPr>
            <w:r>
              <w:rPr>
                <w:rFonts w:ascii="Times New Roman"/>
                <w:b w:val="false"/>
                <w:i w:val="false"/>
                <w:color w:val="000000"/>
                <w:sz w:val="20"/>
              </w:rPr>
              <w:t>
 </w:t>
            </w:r>
          </w:p>
          <w:bookmarkEnd w:id="36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365"/>
          <w:p>
            <w:pPr>
              <w:spacing w:after="20"/>
              <w:ind w:left="20"/>
              <w:jc w:val="both"/>
            </w:pPr>
            <w:r>
              <w:rPr>
                <w:rFonts w:ascii="Times New Roman"/>
                <w:b w:val="false"/>
                <w:i w:val="false"/>
                <w:color w:val="000000"/>
                <w:sz w:val="20"/>
              </w:rPr>
              <w:t>
 </w:t>
            </w:r>
          </w:p>
          <w:bookmarkEnd w:id="36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мемлекеттiк бiлiм беру мекемелер үшiн оқулықтар мен оқу-әдістемелік кешендерді сатып алу және жеткізу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366"/>
          <w:p>
            <w:pPr>
              <w:spacing w:after="20"/>
              <w:ind w:left="20"/>
              <w:jc w:val="both"/>
            </w:pPr>
            <w:r>
              <w:rPr>
                <w:rFonts w:ascii="Times New Roman"/>
                <w:b w:val="false"/>
                <w:i w:val="false"/>
                <w:color w:val="000000"/>
                <w:sz w:val="20"/>
              </w:rPr>
              <w:t>
 </w:t>
            </w:r>
          </w:p>
          <w:bookmarkEnd w:id="36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367"/>
          <w:p>
            <w:pPr>
              <w:spacing w:after="20"/>
              <w:ind w:left="20"/>
              <w:jc w:val="both"/>
            </w:pPr>
            <w:r>
              <w:rPr>
                <w:rFonts w:ascii="Times New Roman"/>
                <w:b w:val="false"/>
                <w:i w:val="false"/>
                <w:color w:val="000000"/>
                <w:sz w:val="20"/>
              </w:rPr>
              <w:t>
 </w:t>
            </w:r>
          </w:p>
          <w:bookmarkEnd w:id="36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368"/>
          <w:p>
            <w:pPr>
              <w:spacing w:after="20"/>
              <w:ind w:left="20"/>
              <w:jc w:val="both"/>
            </w:pPr>
            <w:r>
              <w:rPr>
                <w:rFonts w:ascii="Times New Roman"/>
                <w:b w:val="false"/>
                <w:i w:val="false"/>
                <w:color w:val="000000"/>
                <w:sz w:val="20"/>
              </w:rPr>
              <w:t>
 </w:t>
            </w:r>
          </w:p>
          <w:bookmarkEnd w:id="36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369"/>
          <w:p>
            <w:pPr>
              <w:spacing w:after="20"/>
              <w:ind w:left="20"/>
              <w:jc w:val="both"/>
            </w:pPr>
            <w:r>
              <w:rPr>
                <w:rFonts w:ascii="Times New Roman"/>
                <w:b w:val="false"/>
                <w:i w:val="false"/>
                <w:color w:val="000000"/>
                <w:sz w:val="20"/>
              </w:rPr>
              <w:t>
 </w:t>
            </w:r>
          </w:p>
          <w:bookmarkEnd w:id="36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мекемелерінің және ұйымдарының күрделі шығыстары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370"/>
          <w:p>
            <w:pPr>
              <w:spacing w:after="20"/>
              <w:ind w:left="20"/>
              <w:jc w:val="both"/>
            </w:pPr>
            <w:r>
              <w:rPr>
                <w:rFonts w:ascii="Times New Roman"/>
                <w:b w:val="false"/>
                <w:i w:val="false"/>
                <w:color w:val="000000"/>
                <w:sz w:val="20"/>
              </w:rPr>
              <w:t>
06</w:t>
            </w:r>
          </w:p>
          <w:bookmarkEnd w:id="37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371"/>
          <w:p>
            <w:pPr>
              <w:spacing w:after="20"/>
              <w:ind w:left="20"/>
              <w:jc w:val="both"/>
            </w:pPr>
            <w:r>
              <w:rPr>
                <w:rFonts w:ascii="Times New Roman"/>
                <w:b w:val="false"/>
                <w:i w:val="false"/>
                <w:color w:val="000000"/>
                <w:sz w:val="20"/>
              </w:rPr>
              <w:t>
 </w:t>
            </w:r>
          </w:p>
          <w:bookmarkEnd w:id="37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372"/>
          <w:p>
            <w:pPr>
              <w:spacing w:after="20"/>
              <w:ind w:left="20"/>
              <w:jc w:val="both"/>
            </w:pPr>
            <w:r>
              <w:rPr>
                <w:rFonts w:ascii="Times New Roman"/>
                <w:b w:val="false"/>
                <w:i w:val="false"/>
                <w:color w:val="000000"/>
                <w:sz w:val="20"/>
              </w:rPr>
              <w:t>
 </w:t>
            </w:r>
          </w:p>
          <w:bookmarkEnd w:id="37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373"/>
          <w:p>
            <w:pPr>
              <w:spacing w:after="20"/>
              <w:ind w:left="20"/>
              <w:jc w:val="both"/>
            </w:pPr>
            <w:r>
              <w:rPr>
                <w:rFonts w:ascii="Times New Roman"/>
                <w:b w:val="false"/>
                <w:i w:val="false"/>
                <w:color w:val="000000"/>
                <w:sz w:val="20"/>
              </w:rPr>
              <w:t>
 </w:t>
            </w:r>
          </w:p>
          <w:bookmarkEnd w:id="37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374"/>
          <w:p>
            <w:pPr>
              <w:spacing w:after="20"/>
              <w:ind w:left="20"/>
              <w:jc w:val="both"/>
            </w:pPr>
            <w:r>
              <w:rPr>
                <w:rFonts w:ascii="Times New Roman"/>
                <w:b w:val="false"/>
                <w:i w:val="false"/>
                <w:color w:val="000000"/>
                <w:sz w:val="20"/>
              </w:rPr>
              <w:t>
 </w:t>
            </w:r>
          </w:p>
          <w:bookmarkEnd w:id="37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375"/>
          <w:p>
            <w:pPr>
              <w:spacing w:after="20"/>
              <w:ind w:left="20"/>
              <w:jc w:val="both"/>
            </w:pPr>
            <w:r>
              <w:rPr>
                <w:rFonts w:ascii="Times New Roman"/>
                <w:b w:val="false"/>
                <w:i w:val="false"/>
                <w:color w:val="000000"/>
                <w:sz w:val="20"/>
              </w:rPr>
              <w:t>
 </w:t>
            </w:r>
          </w:p>
          <w:bookmarkEnd w:id="37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376"/>
          <w:p>
            <w:pPr>
              <w:spacing w:after="20"/>
              <w:ind w:left="20"/>
              <w:jc w:val="both"/>
            </w:pPr>
            <w:r>
              <w:rPr>
                <w:rFonts w:ascii="Times New Roman"/>
                <w:b w:val="false"/>
                <w:i w:val="false"/>
                <w:color w:val="000000"/>
                <w:sz w:val="20"/>
              </w:rPr>
              <w:t>
 </w:t>
            </w:r>
          </w:p>
          <w:bookmarkEnd w:id="37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377"/>
          <w:p>
            <w:pPr>
              <w:spacing w:after="20"/>
              <w:ind w:left="20"/>
              <w:jc w:val="both"/>
            </w:pPr>
            <w:r>
              <w:rPr>
                <w:rFonts w:ascii="Times New Roman"/>
                <w:b w:val="false"/>
                <w:i w:val="false"/>
                <w:color w:val="000000"/>
                <w:sz w:val="20"/>
              </w:rPr>
              <w:t>
 </w:t>
            </w:r>
          </w:p>
          <w:bookmarkEnd w:id="37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378"/>
          <w:p>
            <w:pPr>
              <w:spacing w:after="20"/>
              <w:ind w:left="20"/>
              <w:jc w:val="both"/>
            </w:pPr>
            <w:r>
              <w:rPr>
                <w:rFonts w:ascii="Times New Roman"/>
                <w:b w:val="false"/>
                <w:i w:val="false"/>
                <w:color w:val="000000"/>
                <w:sz w:val="20"/>
              </w:rPr>
              <w:t>
 </w:t>
            </w:r>
          </w:p>
          <w:bookmarkEnd w:id="37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379"/>
          <w:p>
            <w:pPr>
              <w:spacing w:after="20"/>
              <w:ind w:left="20"/>
              <w:jc w:val="both"/>
            </w:pPr>
            <w:r>
              <w:rPr>
                <w:rFonts w:ascii="Times New Roman"/>
                <w:b w:val="false"/>
                <w:i w:val="false"/>
                <w:color w:val="000000"/>
                <w:sz w:val="20"/>
              </w:rPr>
              <w:t>
 </w:t>
            </w:r>
          </w:p>
          <w:bookmarkEnd w:id="37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380"/>
          <w:p>
            <w:pPr>
              <w:spacing w:after="20"/>
              <w:ind w:left="20"/>
              <w:jc w:val="both"/>
            </w:pPr>
            <w:r>
              <w:rPr>
                <w:rFonts w:ascii="Times New Roman"/>
                <w:b w:val="false"/>
                <w:i w:val="false"/>
                <w:color w:val="000000"/>
                <w:sz w:val="20"/>
              </w:rPr>
              <w:t>
 </w:t>
            </w:r>
          </w:p>
          <w:bookmarkEnd w:id="38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381"/>
          <w:p>
            <w:pPr>
              <w:spacing w:after="20"/>
              <w:ind w:left="20"/>
              <w:jc w:val="both"/>
            </w:pPr>
            <w:r>
              <w:rPr>
                <w:rFonts w:ascii="Times New Roman"/>
                <w:b w:val="false"/>
                <w:i w:val="false"/>
                <w:color w:val="000000"/>
                <w:sz w:val="20"/>
              </w:rPr>
              <w:t>
 </w:t>
            </w:r>
          </w:p>
          <w:bookmarkEnd w:id="38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382"/>
          <w:p>
            <w:pPr>
              <w:spacing w:after="20"/>
              <w:ind w:left="20"/>
              <w:jc w:val="both"/>
            </w:pPr>
            <w:r>
              <w:rPr>
                <w:rFonts w:ascii="Times New Roman"/>
                <w:b w:val="false"/>
                <w:i w:val="false"/>
                <w:color w:val="000000"/>
                <w:sz w:val="20"/>
              </w:rPr>
              <w:t>
 </w:t>
            </w:r>
          </w:p>
          <w:bookmarkEnd w:id="38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383"/>
          <w:p>
            <w:pPr>
              <w:spacing w:after="20"/>
              <w:ind w:left="20"/>
              <w:jc w:val="both"/>
            </w:pPr>
            <w:r>
              <w:rPr>
                <w:rFonts w:ascii="Times New Roman"/>
                <w:b w:val="false"/>
                <w:i w:val="false"/>
                <w:color w:val="000000"/>
                <w:sz w:val="20"/>
              </w:rPr>
              <w:t>
 </w:t>
            </w:r>
          </w:p>
          <w:bookmarkEnd w:id="38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384"/>
          <w:p>
            <w:pPr>
              <w:spacing w:after="20"/>
              <w:ind w:left="20"/>
              <w:jc w:val="both"/>
            </w:pPr>
            <w:r>
              <w:rPr>
                <w:rFonts w:ascii="Times New Roman"/>
                <w:b w:val="false"/>
                <w:i w:val="false"/>
                <w:color w:val="000000"/>
                <w:sz w:val="20"/>
              </w:rPr>
              <w:t>
 </w:t>
            </w:r>
          </w:p>
          <w:bookmarkEnd w:id="38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385"/>
          <w:p>
            <w:pPr>
              <w:spacing w:after="20"/>
              <w:ind w:left="20"/>
              <w:jc w:val="both"/>
            </w:pPr>
            <w:r>
              <w:rPr>
                <w:rFonts w:ascii="Times New Roman"/>
                <w:b w:val="false"/>
                <w:i w:val="false"/>
                <w:color w:val="000000"/>
                <w:sz w:val="20"/>
              </w:rPr>
              <w:t>
 </w:t>
            </w:r>
          </w:p>
          <w:bookmarkEnd w:id="38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386"/>
          <w:p>
            <w:pPr>
              <w:spacing w:after="20"/>
              <w:ind w:left="20"/>
              <w:jc w:val="both"/>
            </w:pPr>
            <w:r>
              <w:rPr>
                <w:rFonts w:ascii="Times New Roman"/>
                <w:b w:val="false"/>
                <w:i w:val="false"/>
                <w:color w:val="000000"/>
                <w:sz w:val="20"/>
              </w:rPr>
              <w:t>
 </w:t>
            </w:r>
          </w:p>
          <w:bookmarkEnd w:id="38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387"/>
          <w:p>
            <w:pPr>
              <w:spacing w:after="20"/>
              <w:ind w:left="20"/>
              <w:jc w:val="both"/>
            </w:pPr>
            <w:r>
              <w:rPr>
                <w:rFonts w:ascii="Times New Roman"/>
                <w:b w:val="false"/>
                <w:i w:val="false"/>
                <w:color w:val="000000"/>
                <w:sz w:val="20"/>
              </w:rPr>
              <w:t>
 </w:t>
            </w:r>
          </w:p>
          <w:bookmarkEnd w:id="38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388"/>
          <w:p>
            <w:pPr>
              <w:spacing w:after="20"/>
              <w:ind w:left="20"/>
              <w:jc w:val="both"/>
            </w:pPr>
            <w:r>
              <w:rPr>
                <w:rFonts w:ascii="Times New Roman"/>
                <w:b w:val="false"/>
                <w:i w:val="false"/>
                <w:color w:val="000000"/>
                <w:sz w:val="20"/>
              </w:rPr>
              <w:t>
 </w:t>
            </w:r>
          </w:p>
          <w:bookmarkEnd w:id="38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389"/>
          <w:p>
            <w:pPr>
              <w:spacing w:after="20"/>
              <w:ind w:left="20"/>
              <w:jc w:val="both"/>
            </w:pPr>
            <w:r>
              <w:rPr>
                <w:rFonts w:ascii="Times New Roman"/>
                <w:b w:val="false"/>
                <w:i w:val="false"/>
                <w:color w:val="000000"/>
                <w:sz w:val="20"/>
              </w:rPr>
              <w:t>
 </w:t>
            </w:r>
          </w:p>
          <w:bookmarkEnd w:id="38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390"/>
          <w:p>
            <w:pPr>
              <w:spacing w:after="20"/>
              <w:ind w:left="20"/>
              <w:jc w:val="both"/>
            </w:pPr>
            <w:r>
              <w:rPr>
                <w:rFonts w:ascii="Times New Roman"/>
                <w:b w:val="false"/>
                <w:i w:val="false"/>
                <w:color w:val="000000"/>
                <w:sz w:val="20"/>
              </w:rPr>
              <w:t>
 </w:t>
            </w:r>
          </w:p>
          <w:bookmarkEnd w:id="39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391"/>
          <w:p>
            <w:pPr>
              <w:spacing w:after="20"/>
              <w:ind w:left="20"/>
              <w:jc w:val="both"/>
            </w:pPr>
            <w:r>
              <w:rPr>
                <w:rFonts w:ascii="Times New Roman"/>
                <w:b w:val="false"/>
                <w:i w:val="false"/>
                <w:color w:val="000000"/>
                <w:sz w:val="20"/>
              </w:rPr>
              <w:t>
 </w:t>
            </w:r>
          </w:p>
          <w:bookmarkEnd w:id="39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392"/>
          <w:p>
            <w:pPr>
              <w:spacing w:after="20"/>
              <w:ind w:left="20"/>
              <w:jc w:val="both"/>
            </w:pPr>
            <w:r>
              <w:rPr>
                <w:rFonts w:ascii="Times New Roman"/>
                <w:b w:val="false"/>
                <w:i w:val="false"/>
                <w:color w:val="000000"/>
                <w:sz w:val="20"/>
              </w:rPr>
              <w:t>
 </w:t>
            </w:r>
          </w:p>
          <w:bookmarkEnd w:id="39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393"/>
          <w:p>
            <w:pPr>
              <w:spacing w:after="20"/>
              <w:ind w:left="20"/>
              <w:jc w:val="both"/>
            </w:pPr>
            <w:r>
              <w:rPr>
                <w:rFonts w:ascii="Times New Roman"/>
                <w:b w:val="false"/>
                <w:i w:val="false"/>
                <w:color w:val="000000"/>
                <w:sz w:val="20"/>
              </w:rPr>
              <w:t>
07</w:t>
            </w:r>
          </w:p>
          <w:bookmarkEnd w:id="39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394"/>
          <w:p>
            <w:pPr>
              <w:spacing w:after="20"/>
              <w:ind w:left="20"/>
              <w:jc w:val="both"/>
            </w:pPr>
            <w:r>
              <w:rPr>
                <w:rFonts w:ascii="Times New Roman"/>
                <w:b w:val="false"/>
                <w:i w:val="false"/>
                <w:color w:val="000000"/>
                <w:sz w:val="20"/>
              </w:rPr>
              <w:t>
 </w:t>
            </w:r>
          </w:p>
          <w:bookmarkEnd w:id="39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395"/>
          <w:p>
            <w:pPr>
              <w:spacing w:after="20"/>
              <w:ind w:left="20"/>
              <w:jc w:val="both"/>
            </w:pPr>
            <w:r>
              <w:rPr>
                <w:rFonts w:ascii="Times New Roman"/>
                <w:b w:val="false"/>
                <w:i w:val="false"/>
                <w:color w:val="000000"/>
                <w:sz w:val="20"/>
              </w:rPr>
              <w:t>
 </w:t>
            </w:r>
          </w:p>
          <w:bookmarkEnd w:id="39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396"/>
          <w:p>
            <w:pPr>
              <w:spacing w:after="20"/>
              <w:ind w:left="20"/>
              <w:jc w:val="both"/>
            </w:pPr>
            <w:r>
              <w:rPr>
                <w:rFonts w:ascii="Times New Roman"/>
                <w:b w:val="false"/>
                <w:i w:val="false"/>
                <w:color w:val="000000"/>
                <w:sz w:val="20"/>
              </w:rPr>
              <w:t>
 </w:t>
            </w:r>
          </w:p>
          <w:bookmarkEnd w:id="39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397"/>
          <w:p>
            <w:pPr>
              <w:spacing w:after="20"/>
              <w:ind w:left="20"/>
              <w:jc w:val="both"/>
            </w:pPr>
            <w:r>
              <w:rPr>
                <w:rFonts w:ascii="Times New Roman"/>
                <w:b w:val="false"/>
                <w:i w:val="false"/>
                <w:color w:val="000000"/>
                <w:sz w:val="20"/>
              </w:rPr>
              <w:t>
 </w:t>
            </w:r>
          </w:p>
          <w:bookmarkEnd w:id="39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398"/>
          <w:p>
            <w:pPr>
              <w:spacing w:after="20"/>
              <w:ind w:left="20"/>
              <w:jc w:val="both"/>
            </w:pPr>
            <w:r>
              <w:rPr>
                <w:rFonts w:ascii="Times New Roman"/>
                <w:b w:val="false"/>
                <w:i w:val="false"/>
                <w:color w:val="000000"/>
                <w:sz w:val="20"/>
              </w:rPr>
              <w:t>
 </w:t>
            </w:r>
          </w:p>
          <w:bookmarkEnd w:id="39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399"/>
          <w:p>
            <w:pPr>
              <w:spacing w:after="20"/>
              <w:ind w:left="20"/>
              <w:jc w:val="both"/>
            </w:pPr>
            <w:r>
              <w:rPr>
                <w:rFonts w:ascii="Times New Roman"/>
                <w:b w:val="false"/>
                <w:i w:val="false"/>
                <w:color w:val="000000"/>
                <w:sz w:val="20"/>
              </w:rPr>
              <w:t>
 </w:t>
            </w:r>
          </w:p>
          <w:bookmarkEnd w:id="39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400"/>
          <w:p>
            <w:pPr>
              <w:spacing w:after="20"/>
              <w:ind w:left="20"/>
              <w:jc w:val="both"/>
            </w:pPr>
            <w:r>
              <w:rPr>
                <w:rFonts w:ascii="Times New Roman"/>
                <w:b w:val="false"/>
                <w:i w:val="false"/>
                <w:color w:val="000000"/>
                <w:sz w:val="20"/>
              </w:rPr>
              <w:t>
 </w:t>
            </w:r>
          </w:p>
          <w:bookmarkEnd w:id="40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401"/>
          <w:p>
            <w:pPr>
              <w:spacing w:after="20"/>
              <w:ind w:left="20"/>
              <w:jc w:val="both"/>
            </w:pPr>
            <w:r>
              <w:rPr>
                <w:rFonts w:ascii="Times New Roman"/>
                <w:b w:val="false"/>
                <w:i w:val="false"/>
                <w:color w:val="000000"/>
                <w:sz w:val="20"/>
              </w:rPr>
              <w:t>
 </w:t>
            </w:r>
          </w:p>
          <w:bookmarkEnd w:id="40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402"/>
          <w:p>
            <w:pPr>
              <w:spacing w:after="20"/>
              <w:ind w:left="20"/>
              <w:jc w:val="both"/>
            </w:pPr>
            <w:r>
              <w:rPr>
                <w:rFonts w:ascii="Times New Roman"/>
                <w:b w:val="false"/>
                <w:i w:val="false"/>
                <w:color w:val="000000"/>
                <w:sz w:val="20"/>
              </w:rPr>
              <w:t>
 </w:t>
            </w:r>
          </w:p>
          <w:bookmarkEnd w:id="40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403"/>
          <w:p>
            <w:pPr>
              <w:spacing w:after="20"/>
              <w:ind w:left="20"/>
              <w:jc w:val="both"/>
            </w:pPr>
            <w:r>
              <w:rPr>
                <w:rFonts w:ascii="Times New Roman"/>
                <w:b w:val="false"/>
                <w:i w:val="false"/>
                <w:color w:val="000000"/>
                <w:sz w:val="20"/>
              </w:rPr>
              <w:t>
 </w:t>
            </w:r>
          </w:p>
          <w:bookmarkEnd w:id="40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404"/>
          <w:p>
            <w:pPr>
              <w:spacing w:after="20"/>
              <w:ind w:left="20"/>
              <w:jc w:val="both"/>
            </w:pPr>
            <w:r>
              <w:rPr>
                <w:rFonts w:ascii="Times New Roman"/>
                <w:b w:val="false"/>
                <w:i w:val="false"/>
                <w:color w:val="000000"/>
                <w:sz w:val="20"/>
              </w:rPr>
              <w:t>
 </w:t>
            </w:r>
          </w:p>
          <w:bookmarkEnd w:id="40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405"/>
          <w:p>
            <w:pPr>
              <w:spacing w:after="20"/>
              <w:ind w:left="20"/>
              <w:jc w:val="both"/>
            </w:pPr>
            <w:r>
              <w:rPr>
                <w:rFonts w:ascii="Times New Roman"/>
                <w:b w:val="false"/>
                <w:i w:val="false"/>
                <w:color w:val="000000"/>
                <w:sz w:val="20"/>
              </w:rPr>
              <w:t>
 </w:t>
            </w:r>
          </w:p>
          <w:bookmarkEnd w:id="40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406"/>
          <w:p>
            <w:pPr>
              <w:spacing w:after="20"/>
              <w:ind w:left="20"/>
              <w:jc w:val="both"/>
            </w:pPr>
            <w:r>
              <w:rPr>
                <w:rFonts w:ascii="Times New Roman"/>
                <w:b w:val="false"/>
                <w:i w:val="false"/>
                <w:color w:val="000000"/>
                <w:sz w:val="20"/>
              </w:rPr>
              <w:t>
08</w:t>
            </w:r>
          </w:p>
          <w:bookmarkEnd w:id="40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407"/>
          <w:p>
            <w:pPr>
              <w:spacing w:after="20"/>
              <w:ind w:left="20"/>
              <w:jc w:val="both"/>
            </w:pPr>
            <w:r>
              <w:rPr>
                <w:rFonts w:ascii="Times New Roman"/>
                <w:b w:val="false"/>
                <w:i w:val="false"/>
                <w:color w:val="000000"/>
                <w:sz w:val="20"/>
              </w:rPr>
              <w:t>
 </w:t>
            </w:r>
          </w:p>
          <w:bookmarkEnd w:id="40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408"/>
          <w:p>
            <w:pPr>
              <w:spacing w:after="20"/>
              <w:ind w:left="20"/>
              <w:jc w:val="both"/>
            </w:pPr>
            <w:r>
              <w:rPr>
                <w:rFonts w:ascii="Times New Roman"/>
                <w:b w:val="false"/>
                <w:i w:val="false"/>
                <w:color w:val="000000"/>
                <w:sz w:val="20"/>
              </w:rPr>
              <w:t>
 </w:t>
            </w:r>
          </w:p>
          <w:bookmarkEnd w:id="40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409"/>
          <w:p>
            <w:pPr>
              <w:spacing w:after="20"/>
              <w:ind w:left="20"/>
              <w:jc w:val="both"/>
            </w:pPr>
            <w:r>
              <w:rPr>
                <w:rFonts w:ascii="Times New Roman"/>
                <w:b w:val="false"/>
                <w:i w:val="false"/>
                <w:color w:val="000000"/>
                <w:sz w:val="20"/>
              </w:rPr>
              <w:t>
 </w:t>
            </w:r>
          </w:p>
          <w:bookmarkEnd w:id="40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410"/>
          <w:p>
            <w:pPr>
              <w:spacing w:after="20"/>
              <w:ind w:left="20"/>
              <w:jc w:val="both"/>
            </w:pPr>
            <w:r>
              <w:rPr>
                <w:rFonts w:ascii="Times New Roman"/>
                <w:b w:val="false"/>
                <w:i w:val="false"/>
                <w:color w:val="000000"/>
                <w:sz w:val="20"/>
              </w:rPr>
              <w:t>
 </w:t>
            </w:r>
          </w:p>
          <w:bookmarkEnd w:id="41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411"/>
          <w:p>
            <w:pPr>
              <w:spacing w:after="20"/>
              <w:ind w:left="20"/>
              <w:jc w:val="both"/>
            </w:pPr>
            <w:r>
              <w:rPr>
                <w:rFonts w:ascii="Times New Roman"/>
                <w:b w:val="false"/>
                <w:i w:val="false"/>
                <w:color w:val="000000"/>
                <w:sz w:val="20"/>
              </w:rPr>
              <w:t>
 </w:t>
            </w:r>
          </w:p>
          <w:bookmarkEnd w:id="41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412"/>
          <w:p>
            <w:pPr>
              <w:spacing w:after="20"/>
              <w:ind w:left="20"/>
              <w:jc w:val="both"/>
            </w:pPr>
            <w:r>
              <w:rPr>
                <w:rFonts w:ascii="Times New Roman"/>
                <w:b w:val="false"/>
                <w:i w:val="false"/>
                <w:color w:val="000000"/>
                <w:sz w:val="20"/>
              </w:rPr>
              <w:t>
 </w:t>
            </w:r>
          </w:p>
          <w:bookmarkEnd w:id="41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413"/>
          <w:p>
            <w:pPr>
              <w:spacing w:after="20"/>
              <w:ind w:left="20"/>
              <w:jc w:val="both"/>
            </w:pPr>
            <w:r>
              <w:rPr>
                <w:rFonts w:ascii="Times New Roman"/>
                <w:b w:val="false"/>
                <w:i w:val="false"/>
                <w:color w:val="000000"/>
                <w:sz w:val="20"/>
              </w:rPr>
              <w:t>
 </w:t>
            </w:r>
          </w:p>
          <w:bookmarkEnd w:id="41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414"/>
          <w:p>
            <w:pPr>
              <w:spacing w:after="20"/>
              <w:ind w:left="20"/>
              <w:jc w:val="both"/>
            </w:pPr>
            <w:r>
              <w:rPr>
                <w:rFonts w:ascii="Times New Roman"/>
                <w:b w:val="false"/>
                <w:i w:val="false"/>
                <w:color w:val="000000"/>
                <w:sz w:val="20"/>
              </w:rPr>
              <w:t>
 </w:t>
            </w:r>
          </w:p>
          <w:bookmarkEnd w:id="41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415"/>
          <w:p>
            <w:pPr>
              <w:spacing w:after="20"/>
              <w:ind w:left="20"/>
              <w:jc w:val="both"/>
            </w:pPr>
            <w:r>
              <w:rPr>
                <w:rFonts w:ascii="Times New Roman"/>
                <w:b w:val="false"/>
                <w:i w:val="false"/>
                <w:color w:val="000000"/>
                <w:sz w:val="20"/>
              </w:rPr>
              <w:t>
 </w:t>
            </w:r>
          </w:p>
          <w:bookmarkEnd w:id="41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416"/>
          <w:p>
            <w:pPr>
              <w:spacing w:after="20"/>
              <w:ind w:left="20"/>
              <w:jc w:val="both"/>
            </w:pPr>
            <w:r>
              <w:rPr>
                <w:rFonts w:ascii="Times New Roman"/>
                <w:b w:val="false"/>
                <w:i w:val="false"/>
                <w:color w:val="000000"/>
                <w:sz w:val="20"/>
              </w:rPr>
              <w:t>
 </w:t>
            </w:r>
          </w:p>
          <w:bookmarkEnd w:id="41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417"/>
          <w:p>
            <w:pPr>
              <w:spacing w:after="20"/>
              <w:ind w:left="20"/>
              <w:jc w:val="both"/>
            </w:pPr>
            <w:r>
              <w:rPr>
                <w:rFonts w:ascii="Times New Roman"/>
                <w:b w:val="false"/>
                <w:i w:val="false"/>
                <w:color w:val="000000"/>
                <w:sz w:val="20"/>
              </w:rPr>
              <w:t>
 </w:t>
            </w:r>
          </w:p>
          <w:bookmarkEnd w:id="41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418"/>
          <w:p>
            <w:pPr>
              <w:spacing w:after="20"/>
              <w:ind w:left="20"/>
              <w:jc w:val="both"/>
            </w:pPr>
            <w:r>
              <w:rPr>
                <w:rFonts w:ascii="Times New Roman"/>
                <w:b w:val="false"/>
                <w:i w:val="false"/>
                <w:color w:val="000000"/>
                <w:sz w:val="20"/>
              </w:rPr>
              <w:t>
 </w:t>
            </w:r>
          </w:p>
          <w:bookmarkEnd w:id="41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419"/>
          <w:p>
            <w:pPr>
              <w:spacing w:after="20"/>
              <w:ind w:left="20"/>
              <w:jc w:val="both"/>
            </w:pPr>
            <w:r>
              <w:rPr>
                <w:rFonts w:ascii="Times New Roman"/>
                <w:b w:val="false"/>
                <w:i w:val="false"/>
                <w:color w:val="000000"/>
                <w:sz w:val="20"/>
              </w:rPr>
              <w:t>
 </w:t>
            </w:r>
          </w:p>
          <w:bookmarkEnd w:id="41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420"/>
          <w:p>
            <w:pPr>
              <w:spacing w:after="20"/>
              <w:ind w:left="20"/>
              <w:jc w:val="both"/>
            </w:pPr>
            <w:r>
              <w:rPr>
                <w:rFonts w:ascii="Times New Roman"/>
                <w:b w:val="false"/>
                <w:i w:val="false"/>
                <w:color w:val="000000"/>
                <w:sz w:val="20"/>
              </w:rPr>
              <w:t>
 </w:t>
            </w:r>
          </w:p>
          <w:bookmarkEnd w:id="4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421"/>
          <w:p>
            <w:pPr>
              <w:spacing w:after="20"/>
              <w:ind w:left="20"/>
              <w:jc w:val="both"/>
            </w:pPr>
            <w:r>
              <w:rPr>
                <w:rFonts w:ascii="Times New Roman"/>
                <w:b w:val="false"/>
                <w:i w:val="false"/>
                <w:color w:val="000000"/>
                <w:sz w:val="20"/>
              </w:rPr>
              <w:t>
 </w:t>
            </w:r>
          </w:p>
          <w:bookmarkEnd w:id="42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422"/>
          <w:p>
            <w:pPr>
              <w:spacing w:after="20"/>
              <w:ind w:left="20"/>
              <w:jc w:val="both"/>
            </w:pPr>
            <w:r>
              <w:rPr>
                <w:rFonts w:ascii="Times New Roman"/>
                <w:b w:val="false"/>
                <w:i w:val="false"/>
                <w:color w:val="000000"/>
                <w:sz w:val="20"/>
              </w:rPr>
              <w:t>
 </w:t>
            </w:r>
          </w:p>
          <w:bookmarkEnd w:id="42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423"/>
          <w:p>
            <w:pPr>
              <w:spacing w:after="20"/>
              <w:ind w:left="20"/>
              <w:jc w:val="both"/>
            </w:pPr>
            <w:r>
              <w:rPr>
                <w:rFonts w:ascii="Times New Roman"/>
                <w:b w:val="false"/>
                <w:i w:val="false"/>
                <w:color w:val="000000"/>
                <w:sz w:val="20"/>
              </w:rPr>
              <w:t>
 </w:t>
            </w:r>
          </w:p>
          <w:bookmarkEnd w:id="42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жөніндегі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424"/>
          <w:p>
            <w:pPr>
              <w:spacing w:after="20"/>
              <w:ind w:left="20"/>
              <w:jc w:val="both"/>
            </w:pPr>
            <w:r>
              <w:rPr>
                <w:rFonts w:ascii="Times New Roman"/>
                <w:b w:val="false"/>
                <w:i w:val="false"/>
                <w:color w:val="000000"/>
                <w:sz w:val="20"/>
              </w:rPr>
              <w:t>
 </w:t>
            </w:r>
          </w:p>
          <w:bookmarkEnd w:id="42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425"/>
          <w:p>
            <w:pPr>
              <w:spacing w:after="20"/>
              <w:ind w:left="20"/>
              <w:jc w:val="both"/>
            </w:pPr>
            <w:r>
              <w:rPr>
                <w:rFonts w:ascii="Times New Roman"/>
                <w:b w:val="false"/>
                <w:i w:val="false"/>
                <w:color w:val="000000"/>
                <w:sz w:val="20"/>
              </w:rPr>
              <w:t>
 </w:t>
            </w:r>
          </w:p>
          <w:bookmarkEnd w:id="42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426"/>
          <w:p>
            <w:pPr>
              <w:spacing w:after="20"/>
              <w:ind w:left="20"/>
              <w:jc w:val="both"/>
            </w:pPr>
            <w:r>
              <w:rPr>
                <w:rFonts w:ascii="Times New Roman"/>
                <w:b w:val="false"/>
                <w:i w:val="false"/>
                <w:color w:val="000000"/>
                <w:sz w:val="20"/>
              </w:rPr>
              <w:t>
 </w:t>
            </w:r>
          </w:p>
          <w:bookmarkEnd w:id="42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мекемелерінің және ұйымдарының күрделі шығыстары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427"/>
          <w:p>
            <w:pPr>
              <w:spacing w:after="20"/>
              <w:ind w:left="20"/>
              <w:jc w:val="both"/>
            </w:pPr>
            <w:r>
              <w:rPr>
                <w:rFonts w:ascii="Times New Roman"/>
                <w:b w:val="false"/>
                <w:i w:val="false"/>
                <w:color w:val="000000"/>
                <w:sz w:val="20"/>
              </w:rPr>
              <w:t>
 </w:t>
            </w:r>
          </w:p>
          <w:bookmarkEnd w:id="42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428"/>
          <w:p>
            <w:pPr>
              <w:spacing w:after="20"/>
              <w:ind w:left="20"/>
              <w:jc w:val="both"/>
            </w:pPr>
            <w:r>
              <w:rPr>
                <w:rFonts w:ascii="Times New Roman"/>
                <w:b w:val="false"/>
                <w:i w:val="false"/>
                <w:color w:val="000000"/>
                <w:sz w:val="20"/>
              </w:rPr>
              <w:t>
 </w:t>
            </w:r>
          </w:p>
          <w:bookmarkEnd w:id="42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429"/>
          <w:p>
            <w:pPr>
              <w:spacing w:after="20"/>
              <w:ind w:left="20"/>
              <w:jc w:val="both"/>
            </w:pPr>
            <w:r>
              <w:rPr>
                <w:rFonts w:ascii="Times New Roman"/>
                <w:b w:val="false"/>
                <w:i w:val="false"/>
                <w:color w:val="000000"/>
                <w:sz w:val="20"/>
              </w:rPr>
              <w:t>
 </w:t>
            </w:r>
          </w:p>
          <w:bookmarkEnd w:id="42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430"/>
          <w:p>
            <w:pPr>
              <w:spacing w:after="20"/>
              <w:ind w:left="20"/>
              <w:jc w:val="both"/>
            </w:pPr>
            <w:r>
              <w:rPr>
                <w:rFonts w:ascii="Times New Roman"/>
                <w:b w:val="false"/>
                <w:i w:val="false"/>
                <w:color w:val="000000"/>
                <w:sz w:val="20"/>
              </w:rPr>
              <w:t>
 </w:t>
            </w:r>
          </w:p>
          <w:bookmarkEnd w:id="43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431"/>
          <w:p>
            <w:pPr>
              <w:spacing w:after="20"/>
              <w:ind w:left="20"/>
              <w:jc w:val="both"/>
            </w:pPr>
            <w:r>
              <w:rPr>
                <w:rFonts w:ascii="Times New Roman"/>
                <w:b w:val="false"/>
                <w:i w:val="false"/>
                <w:color w:val="000000"/>
                <w:sz w:val="20"/>
              </w:rPr>
              <w:t>
 </w:t>
            </w:r>
          </w:p>
          <w:bookmarkEnd w:id="43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мекемелерінің және ұйымдарының күрделі шығыстары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432"/>
          <w:p>
            <w:pPr>
              <w:spacing w:after="20"/>
              <w:ind w:left="20"/>
              <w:jc w:val="both"/>
            </w:pPr>
            <w:r>
              <w:rPr>
                <w:rFonts w:ascii="Times New Roman"/>
                <w:b w:val="false"/>
                <w:i w:val="false"/>
                <w:color w:val="000000"/>
                <w:sz w:val="20"/>
              </w:rPr>
              <w:t>
10</w:t>
            </w:r>
          </w:p>
          <w:bookmarkEnd w:id="43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433"/>
          <w:p>
            <w:pPr>
              <w:spacing w:after="20"/>
              <w:ind w:left="20"/>
              <w:jc w:val="both"/>
            </w:pPr>
            <w:r>
              <w:rPr>
                <w:rFonts w:ascii="Times New Roman"/>
                <w:b w:val="false"/>
                <w:i w:val="false"/>
                <w:color w:val="000000"/>
                <w:sz w:val="20"/>
              </w:rPr>
              <w:t>
 </w:t>
            </w:r>
          </w:p>
          <w:bookmarkEnd w:id="43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434"/>
          <w:p>
            <w:pPr>
              <w:spacing w:after="20"/>
              <w:ind w:left="20"/>
              <w:jc w:val="both"/>
            </w:pPr>
            <w:r>
              <w:rPr>
                <w:rFonts w:ascii="Times New Roman"/>
                <w:b w:val="false"/>
                <w:i w:val="false"/>
                <w:color w:val="000000"/>
                <w:sz w:val="20"/>
              </w:rPr>
              <w:t>
 </w:t>
            </w:r>
          </w:p>
          <w:bookmarkEnd w:id="43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435"/>
          <w:p>
            <w:pPr>
              <w:spacing w:after="20"/>
              <w:ind w:left="20"/>
              <w:jc w:val="both"/>
            </w:pPr>
            <w:r>
              <w:rPr>
                <w:rFonts w:ascii="Times New Roman"/>
                <w:b w:val="false"/>
                <w:i w:val="false"/>
                <w:color w:val="000000"/>
                <w:sz w:val="20"/>
              </w:rPr>
              <w:t>
 </w:t>
            </w:r>
          </w:p>
          <w:bookmarkEnd w:id="43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436"/>
          <w:p>
            <w:pPr>
              <w:spacing w:after="20"/>
              <w:ind w:left="20"/>
              <w:jc w:val="both"/>
            </w:pPr>
            <w:r>
              <w:rPr>
                <w:rFonts w:ascii="Times New Roman"/>
                <w:b w:val="false"/>
                <w:i w:val="false"/>
                <w:color w:val="000000"/>
                <w:sz w:val="20"/>
              </w:rPr>
              <w:t>
 </w:t>
            </w:r>
          </w:p>
          <w:bookmarkEnd w:id="43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437"/>
          <w:p>
            <w:pPr>
              <w:spacing w:after="20"/>
              <w:ind w:left="20"/>
              <w:jc w:val="both"/>
            </w:pPr>
            <w:r>
              <w:rPr>
                <w:rFonts w:ascii="Times New Roman"/>
                <w:b w:val="false"/>
                <w:i w:val="false"/>
                <w:color w:val="000000"/>
                <w:sz w:val="20"/>
              </w:rPr>
              <w:t>
 </w:t>
            </w:r>
          </w:p>
          <w:bookmarkEnd w:id="43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438"/>
          <w:p>
            <w:pPr>
              <w:spacing w:after="20"/>
              <w:ind w:left="20"/>
              <w:jc w:val="both"/>
            </w:pPr>
            <w:r>
              <w:rPr>
                <w:rFonts w:ascii="Times New Roman"/>
                <w:b w:val="false"/>
                <w:i w:val="false"/>
                <w:color w:val="000000"/>
                <w:sz w:val="20"/>
              </w:rPr>
              <w:t>
 </w:t>
            </w:r>
          </w:p>
          <w:bookmarkEnd w:id="43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439"/>
          <w:p>
            <w:pPr>
              <w:spacing w:after="20"/>
              <w:ind w:left="20"/>
              <w:jc w:val="both"/>
            </w:pPr>
            <w:r>
              <w:rPr>
                <w:rFonts w:ascii="Times New Roman"/>
                <w:b w:val="false"/>
                <w:i w:val="false"/>
                <w:color w:val="000000"/>
                <w:sz w:val="20"/>
              </w:rPr>
              <w:t>
 </w:t>
            </w:r>
          </w:p>
          <w:bookmarkEnd w:id="43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440"/>
          <w:p>
            <w:pPr>
              <w:spacing w:after="20"/>
              <w:ind w:left="20"/>
              <w:jc w:val="both"/>
            </w:pPr>
            <w:r>
              <w:rPr>
                <w:rFonts w:ascii="Times New Roman"/>
                <w:b w:val="false"/>
                <w:i w:val="false"/>
                <w:color w:val="000000"/>
                <w:sz w:val="20"/>
              </w:rPr>
              <w:t>
 </w:t>
            </w:r>
          </w:p>
          <w:bookmarkEnd w:id="44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441"/>
          <w:p>
            <w:pPr>
              <w:spacing w:after="20"/>
              <w:ind w:left="20"/>
              <w:jc w:val="both"/>
            </w:pPr>
            <w:r>
              <w:rPr>
                <w:rFonts w:ascii="Times New Roman"/>
                <w:b w:val="false"/>
                <w:i w:val="false"/>
                <w:color w:val="000000"/>
                <w:sz w:val="20"/>
              </w:rPr>
              <w:t>
 </w:t>
            </w:r>
          </w:p>
          <w:bookmarkEnd w:id="44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442"/>
          <w:p>
            <w:pPr>
              <w:spacing w:after="20"/>
              <w:ind w:left="20"/>
              <w:jc w:val="both"/>
            </w:pPr>
            <w:r>
              <w:rPr>
                <w:rFonts w:ascii="Times New Roman"/>
                <w:b w:val="false"/>
                <w:i w:val="false"/>
                <w:color w:val="000000"/>
                <w:sz w:val="20"/>
              </w:rPr>
              <w:t>
 </w:t>
            </w:r>
          </w:p>
          <w:bookmarkEnd w:id="44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443"/>
          <w:p>
            <w:pPr>
              <w:spacing w:after="20"/>
              <w:ind w:left="20"/>
              <w:jc w:val="both"/>
            </w:pPr>
            <w:r>
              <w:rPr>
                <w:rFonts w:ascii="Times New Roman"/>
                <w:b w:val="false"/>
                <w:i w:val="false"/>
                <w:color w:val="000000"/>
                <w:sz w:val="20"/>
              </w:rPr>
              <w:t>
 </w:t>
            </w:r>
          </w:p>
          <w:bookmarkEnd w:id="44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444"/>
          <w:p>
            <w:pPr>
              <w:spacing w:after="20"/>
              <w:ind w:left="20"/>
              <w:jc w:val="both"/>
            </w:pPr>
            <w:r>
              <w:rPr>
                <w:rFonts w:ascii="Times New Roman"/>
                <w:b w:val="false"/>
                <w:i w:val="false"/>
                <w:color w:val="000000"/>
                <w:sz w:val="20"/>
              </w:rPr>
              <w:t>
 </w:t>
            </w:r>
          </w:p>
          <w:bookmarkEnd w:id="44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аудандық маңызы бар қалалардың, ауылдық округтердiң, кенттердің, ауылдардың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445"/>
          <w:p>
            <w:pPr>
              <w:spacing w:after="20"/>
              <w:ind w:left="20"/>
              <w:jc w:val="both"/>
            </w:pPr>
            <w:r>
              <w:rPr>
                <w:rFonts w:ascii="Times New Roman"/>
                <w:b w:val="false"/>
                <w:i w:val="false"/>
                <w:color w:val="000000"/>
                <w:sz w:val="20"/>
              </w:rPr>
              <w:t>
11</w:t>
            </w:r>
          </w:p>
          <w:bookmarkEnd w:id="44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446"/>
          <w:p>
            <w:pPr>
              <w:spacing w:after="20"/>
              <w:ind w:left="20"/>
              <w:jc w:val="both"/>
            </w:pPr>
            <w:r>
              <w:rPr>
                <w:rFonts w:ascii="Times New Roman"/>
                <w:b w:val="false"/>
                <w:i w:val="false"/>
                <w:color w:val="000000"/>
                <w:sz w:val="20"/>
              </w:rPr>
              <w:t>
 </w:t>
            </w:r>
          </w:p>
          <w:bookmarkEnd w:id="44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447"/>
          <w:p>
            <w:pPr>
              <w:spacing w:after="20"/>
              <w:ind w:left="20"/>
              <w:jc w:val="both"/>
            </w:pPr>
            <w:r>
              <w:rPr>
                <w:rFonts w:ascii="Times New Roman"/>
                <w:b w:val="false"/>
                <w:i w:val="false"/>
                <w:color w:val="000000"/>
                <w:sz w:val="20"/>
              </w:rPr>
              <w:t>
 </w:t>
            </w:r>
          </w:p>
          <w:bookmarkEnd w:id="44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448"/>
          <w:p>
            <w:pPr>
              <w:spacing w:after="20"/>
              <w:ind w:left="20"/>
              <w:jc w:val="both"/>
            </w:pPr>
            <w:r>
              <w:rPr>
                <w:rFonts w:ascii="Times New Roman"/>
                <w:b w:val="false"/>
                <w:i w:val="false"/>
                <w:color w:val="000000"/>
                <w:sz w:val="20"/>
              </w:rPr>
              <w:t>
 </w:t>
            </w:r>
          </w:p>
          <w:bookmarkEnd w:id="44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449"/>
          <w:p>
            <w:pPr>
              <w:spacing w:after="20"/>
              <w:ind w:left="20"/>
              <w:jc w:val="both"/>
            </w:pPr>
            <w:r>
              <w:rPr>
                <w:rFonts w:ascii="Times New Roman"/>
                <w:b w:val="false"/>
                <w:i w:val="false"/>
                <w:color w:val="000000"/>
                <w:sz w:val="20"/>
              </w:rPr>
              <w:t>
 </w:t>
            </w:r>
          </w:p>
          <w:bookmarkEnd w:id="44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450"/>
          <w:p>
            <w:pPr>
              <w:spacing w:after="20"/>
              <w:ind w:left="20"/>
              <w:jc w:val="both"/>
            </w:pPr>
            <w:r>
              <w:rPr>
                <w:rFonts w:ascii="Times New Roman"/>
                <w:b w:val="false"/>
                <w:i w:val="false"/>
                <w:color w:val="000000"/>
                <w:sz w:val="20"/>
              </w:rPr>
              <w:t>
12</w:t>
            </w:r>
          </w:p>
          <w:bookmarkEnd w:id="45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696977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451"/>
          <w:p>
            <w:pPr>
              <w:spacing w:after="20"/>
              <w:ind w:left="20"/>
              <w:jc w:val="both"/>
            </w:pPr>
            <w:r>
              <w:rPr>
                <w:rFonts w:ascii="Times New Roman"/>
                <w:b w:val="false"/>
                <w:i w:val="false"/>
                <w:color w:val="000000"/>
                <w:sz w:val="20"/>
              </w:rPr>
              <w:t>
 </w:t>
            </w:r>
          </w:p>
          <w:bookmarkEnd w:id="45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452"/>
          <w:p>
            <w:pPr>
              <w:spacing w:after="20"/>
              <w:ind w:left="20"/>
              <w:jc w:val="both"/>
            </w:pPr>
            <w:r>
              <w:rPr>
                <w:rFonts w:ascii="Times New Roman"/>
                <w:b w:val="false"/>
                <w:i w:val="false"/>
                <w:color w:val="000000"/>
                <w:sz w:val="20"/>
              </w:rPr>
              <w:t>
 </w:t>
            </w:r>
          </w:p>
          <w:bookmarkEnd w:id="45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453"/>
          <w:p>
            <w:pPr>
              <w:spacing w:after="20"/>
              <w:ind w:left="20"/>
              <w:jc w:val="both"/>
            </w:pPr>
            <w:r>
              <w:rPr>
                <w:rFonts w:ascii="Times New Roman"/>
                <w:b w:val="false"/>
                <w:i w:val="false"/>
                <w:color w:val="000000"/>
                <w:sz w:val="20"/>
              </w:rPr>
              <w:t>
 </w:t>
            </w:r>
          </w:p>
          <w:bookmarkEnd w:id="45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454"/>
          <w:p>
            <w:pPr>
              <w:spacing w:after="20"/>
              <w:ind w:left="20"/>
              <w:jc w:val="both"/>
            </w:pPr>
            <w:r>
              <w:rPr>
                <w:rFonts w:ascii="Times New Roman"/>
                <w:b w:val="false"/>
                <w:i w:val="false"/>
                <w:color w:val="000000"/>
                <w:sz w:val="20"/>
              </w:rPr>
              <w:t>
 </w:t>
            </w:r>
          </w:p>
          <w:bookmarkEnd w:id="45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455"/>
          <w:p>
            <w:pPr>
              <w:spacing w:after="20"/>
              <w:ind w:left="20"/>
              <w:jc w:val="both"/>
            </w:pPr>
            <w:r>
              <w:rPr>
                <w:rFonts w:ascii="Times New Roman"/>
                <w:b w:val="false"/>
                <w:i w:val="false"/>
                <w:color w:val="000000"/>
                <w:sz w:val="20"/>
              </w:rPr>
              <w:t>
 </w:t>
            </w:r>
          </w:p>
          <w:bookmarkEnd w:id="45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456"/>
          <w:p>
            <w:pPr>
              <w:spacing w:after="20"/>
              <w:ind w:left="20"/>
              <w:jc w:val="both"/>
            </w:pPr>
            <w:r>
              <w:rPr>
                <w:rFonts w:ascii="Times New Roman"/>
                <w:b w:val="false"/>
                <w:i w:val="false"/>
                <w:color w:val="000000"/>
                <w:sz w:val="20"/>
              </w:rPr>
              <w:t>
 </w:t>
            </w:r>
          </w:p>
          <w:bookmarkEnd w:id="45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457"/>
          <w:p>
            <w:pPr>
              <w:spacing w:after="20"/>
              <w:ind w:left="20"/>
              <w:jc w:val="both"/>
            </w:pPr>
            <w:r>
              <w:rPr>
                <w:rFonts w:ascii="Times New Roman"/>
                <w:b w:val="false"/>
                <w:i w:val="false"/>
                <w:color w:val="000000"/>
                <w:sz w:val="20"/>
              </w:rPr>
              <w:t>
13</w:t>
            </w:r>
          </w:p>
          <w:bookmarkEnd w:id="45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458"/>
          <w:p>
            <w:pPr>
              <w:spacing w:after="20"/>
              <w:ind w:left="20"/>
              <w:jc w:val="both"/>
            </w:pPr>
            <w:r>
              <w:rPr>
                <w:rFonts w:ascii="Times New Roman"/>
                <w:b w:val="false"/>
                <w:i w:val="false"/>
                <w:color w:val="000000"/>
                <w:sz w:val="20"/>
              </w:rPr>
              <w:t>
 </w:t>
            </w:r>
          </w:p>
          <w:bookmarkEnd w:id="45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459"/>
          <w:p>
            <w:pPr>
              <w:spacing w:after="20"/>
              <w:ind w:left="20"/>
              <w:jc w:val="both"/>
            </w:pPr>
            <w:r>
              <w:rPr>
                <w:rFonts w:ascii="Times New Roman"/>
                <w:b w:val="false"/>
                <w:i w:val="false"/>
                <w:color w:val="000000"/>
                <w:sz w:val="20"/>
              </w:rPr>
              <w:t>
 </w:t>
            </w:r>
          </w:p>
          <w:bookmarkEnd w:id="45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460"/>
          <w:p>
            <w:pPr>
              <w:spacing w:after="20"/>
              <w:ind w:left="20"/>
              <w:jc w:val="both"/>
            </w:pPr>
            <w:r>
              <w:rPr>
                <w:rFonts w:ascii="Times New Roman"/>
                <w:b w:val="false"/>
                <w:i w:val="false"/>
                <w:color w:val="000000"/>
                <w:sz w:val="20"/>
              </w:rPr>
              <w:t>
 </w:t>
            </w:r>
          </w:p>
          <w:bookmarkEnd w:id="46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461"/>
          <w:p>
            <w:pPr>
              <w:spacing w:after="20"/>
              <w:ind w:left="20"/>
              <w:jc w:val="both"/>
            </w:pPr>
            <w:r>
              <w:rPr>
                <w:rFonts w:ascii="Times New Roman"/>
                <w:b w:val="false"/>
                <w:i w:val="false"/>
                <w:color w:val="000000"/>
                <w:sz w:val="20"/>
              </w:rPr>
              <w:t>
 </w:t>
            </w:r>
          </w:p>
          <w:bookmarkEnd w:id="46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462"/>
          <w:p>
            <w:pPr>
              <w:spacing w:after="20"/>
              <w:ind w:left="20"/>
              <w:jc w:val="both"/>
            </w:pPr>
            <w:r>
              <w:rPr>
                <w:rFonts w:ascii="Times New Roman"/>
                <w:b w:val="false"/>
                <w:i w:val="false"/>
                <w:color w:val="000000"/>
                <w:sz w:val="20"/>
              </w:rPr>
              <w:t>
 </w:t>
            </w:r>
          </w:p>
          <w:bookmarkEnd w:id="46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463"/>
          <w:p>
            <w:pPr>
              <w:spacing w:after="20"/>
              <w:ind w:left="20"/>
              <w:jc w:val="both"/>
            </w:pPr>
            <w:r>
              <w:rPr>
                <w:rFonts w:ascii="Times New Roman"/>
                <w:b w:val="false"/>
                <w:i w:val="false"/>
                <w:color w:val="000000"/>
                <w:sz w:val="20"/>
              </w:rPr>
              <w:t>
 </w:t>
            </w:r>
          </w:p>
          <w:bookmarkEnd w:id="46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464"/>
          <w:p>
            <w:pPr>
              <w:spacing w:after="20"/>
              <w:ind w:left="20"/>
              <w:jc w:val="both"/>
            </w:pPr>
            <w:r>
              <w:rPr>
                <w:rFonts w:ascii="Times New Roman"/>
                <w:b w:val="false"/>
                <w:i w:val="false"/>
                <w:color w:val="000000"/>
                <w:sz w:val="20"/>
              </w:rPr>
              <w:t>
15</w:t>
            </w:r>
          </w:p>
          <w:bookmarkEnd w:id="46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465"/>
          <w:p>
            <w:pPr>
              <w:spacing w:after="20"/>
              <w:ind w:left="20"/>
              <w:jc w:val="both"/>
            </w:pPr>
            <w:r>
              <w:rPr>
                <w:rFonts w:ascii="Times New Roman"/>
                <w:b w:val="false"/>
                <w:i w:val="false"/>
                <w:color w:val="000000"/>
                <w:sz w:val="20"/>
              </w:rPr>
              <w:t>
 </w:t>
            </w:r>
          </w:p>
          <w:bookmarkEnd w:id="46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466"/>
          <w:p>
            <w:pPr>
              <w:spacing w:after="20"/>
              <w:ind w:left="20"/>
              <w:jc w:val="both"/>
            </w:pPr>
            <w:r>
              <w:rPr>
                <w:rFonts w:ascii="Times New Roman"/>
                <w:b w:val="false"/>
                <w:i w:val="false"/>
                <w:color w:val="000000"/>
                <w:sz w:val="20"/>
              </w:rPr>
              <w:t>
 </w:t>
            </w:r>
          </w:p>
          <w:bookmarkEnd w:id="46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467"/>
          <w:p>
            <w:pPr>
              <w:spacing w:after="20"/>
              <w:ind w:left="20"/>
              <w:jc w:val="both"/>
            </w:pPr>
            <w:r>
              <w:rPr>
                <w:rFonts w:ascii="Times New Roman"/>
                <w:b w:val="false"/>
                <w:i w:val="false"/>
                <w:color w:val="000000"/>
                <w:sz w:val="20"/>
              </w:rPr>
              <w:t>
 </w:t>
            </w:r>
          </w:p>
          <w:bookmarkEnd w:id="46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468"/>
          <w:p>
            <w:pPr>
              <w:spacing w:after="20"/>
              <w:ind w:left="20"/>
              <w:jc w:val="both"/>
            </w:pPr>
            <w:r>
              <w:rPr>
                <w:rFonts w:ascii="Times New Roman"/>
                <w:b w:val="false"/>
                <w:i w:val="false"/>
                <w:color w:val="000000"/>
                <w:sz w:val="20"/>
              </w:rPr>
              <w:t>
 </w:t>
            </w:r>
          </w:p>
          <w:bookmarkEnd w:id="46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469"/>
          <w:p>
            <w:pPr>
              <w:spacing w:after="20"/>
              <w:ind w:left="20"/>
              <w:jc w:val="both"/>
            </w:pPr>
            <w:r>
              <w:rPr>
                <w:rFonts w:ascii="Times New Roman"/>
                <w:b w:val="false"/>
                <w:i w:val="false"/>
                <w:color w:val="000000"/>
                <w:sz w:val="20"/>
              </w:rPr>
              <w:t>
 </w:t>
            </w:r>
          </w:p>
          <w:bookmarkEnd w:id="46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470"/>
          <w:p>
            <w:pPr>
              <w:spacing w:after="20"/>
              <w:ind w:left="20"/>
              <w:jc w:val="both"/>
            </w:pPr>
            <w:r>
              <w:rPr>
                <w:rFonts w:ascii="Times New Roman"/>
                <w:b w:val="false"/>
                <w:i w:val="false"/>
                <w:color w:val="000000"/>
                <w:sz w:val="20"/>
              </w:rPr>
              <w:t>
 </w:t>
            </w:r>
          </w:p>
          <w:bookmarkEnd w:id="47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471"/>
          <w:p>
            <w:pPr>
              <w:spacing w:after="20"/>
              <w:ind w:left="20"/>
              <w:jc w:val="both"/>
            </w:pPr>
            <w:r>
              <w:rPr>
                <w:rFonts w:ascii="Times New Roman"/>
                <w:b w:val="false"/>
                <w:i w:val="false"/>
                <w:color w:val="000000"/>
                <w:sz w:val="20"/>
              </w:rPr>
              <w:t>
 </w:t>
            </w:r>
          </w:p>
          <w:bookmarkEnd w:id="47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операциялық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472"/>
          <w:p>
            <w:pPr>
              <w:spacing w:after="20"/>
              <w:ind w:left="20"/>
              <w:jc w:val="both"/>
            </w:pPr>
            <w:r>
              <w:rPr>
                <w:rFonts w:ascii="Times New Roman"/>
                <w:b w:val="false"/>
                <w:i w:val="false"/>
                <w:color w:val="000000"/>
                <w:sz w:val="20"/>
              </w:rPr>
              <w:t>
 </w:t>
            </w:r>
          </w:p>
          <w:bookmarkEnd w:id="47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473"/>
          <w:p>
            <w:pPr>
              <w:spacing w:after="20"/>
              <w:ind w:left="20"/>
              <w:jc w:val="both"/>
            </w:pPr>
            <w:r>
              <w:rPr>
                <w:rFonts w:ascii="Times New Roman"/>
                <w:b w:val="false"/>
                <w:i w:val="false"/>
                <w:color w:val="000000"/>
                <w:sz w:val="20"/>
              </w:rPr>
              <w:t>
13</w:t>
            </w:r>
          </w:p>
          <w:bookmarkEnd w:id="47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474"/>
          <w:p>
            <w:pPr>
              <w:spacing w:after="20"/>
              <w:ind w:left="20"/>
              <w:jc w:val="both"/>
            </w:pPr>
            <w:r>
              <w:rPr>
                <w:rFonts w:ascii="Times New Roman"/>
                <w:b w:val="false"/>
                <w:i w:val="false"/>
                <w:color w:val="000000"/>
                <w:sz w:val="20"/>
              </w:rPr>
              <w:t>
 </w:t>
            </w:r>
          </w:p>
          <w:bookmarkEnd w:id="47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475"/>
          <w:p>
            <w:pPr>
              <w:spacing w:after="20"/>
              <w:ind w:left="20"/>
              <w:jc w:val="both"/>
            </w:pPr>
            <w:r>
              <w:rPr>
                <w:rFonts w:ascii="Times New Roman"/>
                <w:b w:val="false"/>
                <w:i w:val="false"/>
                <w:color w:val="000000"/>
                <w:sz w:val="20"/>
              </w:rPr>
              <w:t>
 </w:t>
            </w:r>
          </w:p>
          <w:bookmarkEnd w:id="47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476"/>
          <w:p>
            <w:pPr>
              <w:spacing w:after="20"/>
              <w:ind w:left="20"/>
              <w:jc w:val="both"/>
            </w:pPr>
            <w:r>
              <w:rPr>
                <w:rFonts w:ascii="Times New Roman"/>
                <w:b w:val="false"/>
                <w:i w:val="false"/>
                <w:color w:val="000000"/>
                <w:sz w:val="20"/>
              </w:rPr>
              <w:t>
 </w:t>
            </w:r>
          </w:p>
          <w:bookmarkEnd w:id="47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477"/>
          <w:p>
            <w:pPr>
              <w:spacing w:after="20"/>
              <w:ind w:left="20"/>
              <w:jc w:val="both"/>
            </w:pPr>
            <w:r>
              <w:rPr>
                <w:rFonts w:ascii="Times New Roman"/>
                <w:b w:val="false"/>
                <w:i w:val="false"/>
                <w:color w:val="000000"/>
                <w:sz w:val="20"/>
              </w:rPr>
              <w:t>
Санаты</w:t>
            </w:r>
          </w:p>
          <w:bookmarkEnd w:id="477"/>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478"/>
          <w:p>
            <w:pPr>
              <w:spacing w:after="20"/>
              <w:ind w:left="20"/>
              <w:jc w:val="both"/>
            </w:pPr>
            <w:r>
              <w:rPr>
                <w:rFonts w:ascii="Times New Roman"/>
                <w:b w:val="false"/>
                <w:i w:val="false"/>
                <w:color w:val="000000"/>
                <w:sz w:val="20"/>
              </w:rPr>
              <w:t>
 </w:t>
            </w:r>
          </w:p>
          <w:bookmarkEnd w:id="4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479"/>
          <w:p>
            <w:pPr>
              <w:spacing w:after="20"/>
              <w:ind w:left="20"/>
              <w:jc w:val="both"/>
            </w:pPr>
            <w:r>
              <w:rPr>
                <w:rFonts w:ascii="Times New Roman"/>
                <w:b w:val="false"/>
                <w:i w:val="false"/>
                <w:color w:val="000000"/>
                <w:sz w:val="20"/>
              </w:rPr>
              <w:t>
1</w:t>
            </w:r>
          </w:p>
          <w:bookmarkEnd w:id="4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480"/>
          <w:p>
            <w:pPr>
              <w:spacing w:after="20"/>
              <w:ind w:left="20"/>
              <w:jc w:val="both"/>
            </w:pPr>
            <w:r>
              <w:rPr>
                <w:rFonts w:ascii="Times New Roman"/>
                <w:b w:val="false"/>
                <w:i w:val="false"/>
                <w:color w:val="000000"/>
                <w:sz w:val="20"/>
              </w:rPr>
              <w:t>
 </w:t>
            </w:r>
          </w:p>
          <w:bookmarkEnd w:id="4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481"/>
          <w:p>
            <w:pPr>
              <w:spacing w:after="20"/>
              <w:ind w:left="20"/>
              <w:jc w:val="both"/>
            </w:pPr>
            <w:r>
              <w:rPr>
                <w:rFonts w:ascii="Times New Roman"/>
                <w:b w:val="false"/>
                <w:i w:val="false"/>
                <w:color w:val="000000"/>
                <w:sz w:val="20"/>
              </w:rPr>
              <w:t>
 </w:t>
            </w:r>
          </w:p>
          <w:bookmarkEnd w:id="4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482"/>
          <w:p>
            <w:pPr>
              <w:spacing w:after="20"/>
              <w:ind w:left="20"/>
              <w:jc w:val="both"/>
            </w:pPr>
            <w:r>
              <w:rPr>
                <w:rFonts w:ascii="Times New Roman"/>
                <w:b w:val="false"/>
                <w:i w:val="false"/>
                <w:color w:val="000000"/>
                <w:sz w:val="20"/>
              </w:rPr>
              <w:t>
5</w:t>
            </w:r>
          </w:p>
          <w:bookmarkEnd w:id="4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483"/>
          <w:p>
            <w:pPr>
              <w:spacing w:after="20"/>
              <w:ind w:left="20"/>
              <w:jc w:val="both"/>
            </w:pPr>
            <w:r>
              <w:rPr>
                <w:rFonts w:ascii="Times New Roman"/>
                <w:b w:val="false"/>
                <w:i w:val="false"/>
                <w:color w:val="000000"/>
                <w:sz w:val="20"/>
              </w:rPr>
              <w:t>
 </w:t>
            </w:r>
          </w:p>
          <w:bookmarkEnd w:id="4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484"/>
          <w:p>
            <w:pPr>
              <w:spacing w:after="20"/>
              <w:ind w:left="20"/>
              <w:jc w:val="both"/>
            </w:pPr>
            <w:r>
              <w:rPr>
                <w:rFonts w:ascii="Times New Roman"/>
                <w:b w:val="false"/>
                <w:i w:val="false"/>
                <w:color w:val="000000"/>
                <w:sz w:val="20"/>
              </w:rPr>
              <w:t>
 </w:t>
            </w:r>
          </w:p>
          <w:bookmarkEnd w:id="4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485"/>
          <w:p>
            <w:pPr>
              <w:spacing w:after="20"/>
              <w:ind w:left="20"/>
              <w:jc w:val="both"/>
            </w:pPr>
            <w:r>
              <w:rPr>
                <w:rFonts w:ascii="Times New Roman"/>
                <w:b w:val="false"/>
                <w:i w:val="false"/>
                <w:color w:val="000000"/>
                <w:sz w:val="20"/>
              </w:rPr>
              <w:t>
 </w:t>
            </w:r>
          </w:p>
          <w:bookmarkEnd w:id="4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486"/>
          <w:p>
            <w:pPr>
              <w:spacing w:after="20"/>
              <w:ind w:left="20"/>
              <w:jc w:val="both"/>
            </w:pPr>
            <w:r>
              <w:rPr>
                <w:rFonts w:ascii="Times New Roman"/>
                <w:b w:val="false"/>
                <w:i w:val="false"/>
                <w:color w:val="000000"/>
                <w:sz w:val="20"/>
              </w:rPr>
              <w:t>
 </w:t>
            </w:r>
          </w:p>
          <w:bookmarkEnd w:id="4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487"/>
          <w:p>
            <w:pPr>
              <w:spacing w:after="20"/>
              <w:ind w:left="20"/>
              <w:jc w:val="both"/>
            </w:pPr>
            <w:r>
              <w:rPr>
                <w:rFonts w:ascii="Times New Roman"/>
                <w:b w:val="false"/>
                <w:i w:val="false"/>
                <w:color w:val="000000"/>
                <w:sz w:val="20"/>
              </w:rPr>
              <w:t>
8</w:t>
            </w:r>
          </w:p>
          <w:bookmarkEnd w:id="4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488"/>
          <w:p>
            <w:pPr>
              <w:spacing w:after="20"/>
              <w:ind w:left="20"/>
              <w:jc w:val="both"/>
            </w:pPr>
            <w:r>
              <w:rPr>
                <w:rFonts w:ascii="Times New Roman"/>
                <w:b w:val="false"/>
                <w:i w:val="false"/>
                <w:color w:val="000000"/>
                <w:sz w:val="20"/>
              </w:rPr>
              <w:t>
 </w:t>
            </w:r>
          </w:p>
          <w:bookmarkEnd w:id="4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489"/>
          <w:p>
            <w:pPr>
              <w:spacing w:after="20"/>
              <w:ind w:left="20"/>
              <w:jc w:val="both"/>
            </w:pPr>
            <w:r>
              <w:rPr>
                <w:rFonts w:ascii="Times New Roman"/>
                <w:b w:val="false"/>
                <w:i w:val="false"/>
                <w:color w:val="000000"/>
                <w:sz w:val="20"/>
              </w:rPr>
              <w:t>
 </w:t>
            </w:r>
          </w:p>
          <w:bookmarkEnd w:id="4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Шахтинск қалалық мәслихатының 2017 жылғы</w:t>
            </w:r>
            <w:r>
              <w:br/>
            </w:r>
            <w:r>
              <w:rPr>
                <w:rFonts w:ascii="Times New Roman"/>
                <w:b w:val="false"/>
                <w:i w:val="false"/>
                <w:color w:val="000000"/>
                <w:sz w:val="20"/>
              </w:rPr>
              <w:t>26 желтоқсандағы XIХ сессиясының</w:t>
            </w:r>
            <w:r>
              <w:br/>
            </w:r>
            <w:r>
              <w:rPr>
                <w:rFonts w:ascii="Times New Roman"/>
                <w:b w:val="false"/>
                <w:i w:val="false"/>
                <w:color w:val="000000"/>
                <w:sz w:val="20"/>
              </w:rPr>
              <w:t>№ 1460/19 шешіміне</w:t>
            </w:r>
            <w:r>
              <w:br/>
            </w:r>
            <w:r>
              <w:rPr>
                <w:rFonts w:ascii="Times New Roman"/>
                <w:b w:val="false"/>
                <w:i w:val="false"/>
                <w:color w:val="000000"/>
                <w:sz w:val="20"/>
              </w:rPr>
              <w:t>4 қосымша</w:t>
            </w:r>
          </w:p>
        </w:tc>
      </w:tr>
    </w:tbl>
    <w:bookmarkStart w:name="z773" w:id="490"/>
    <w:p>
      <w:pPr>
        <w:spacing w:after="0"/>
        <w:ind w:left="0"/>
        <w:jc w:val="left"/>
      </w:pPr>
      <w:r>
        <w:rPr>
          <w:rFonts w:ascii="Times New Roman"/>
          <w:b/>
          <w:i w:val="false"/>
          <w:color w:val="000000"/>
        </w:rPr>
        <w:t xml:space="preserve">  2018 жылға арналған облыстық бюджеттен берiлетiн нысаналы трансферттер және бюджеттік кредиттер </w:t>
      </w:r>
    </w:p>
    <w:bookmarkEnd w:id="490"/>
    <w:p>
      <w:pPr>
        <w:spacing w:after="0"/>
        <w:ind w:left="0"/>
        <w:jc w:val="both"/>
      </w:pPr>
      <w:r>
        <w:rPr>
          <w:rFonts w:ascii="Times New Roman"/>
          <w:b w:val="false"/>
          <w:i w:val="false"/>
          <w:color w:val="ff0000"/>
          <w:sz w:val="28"/>
        </w:rPr>
        <w:t xml:space="preserve">
      Ескерту. 4-қосымша жаңа редакцияда - Қарағанды облысы Шахтинск қалалық мәслихатының 28.11.2018 № 1572/27 (01.01.2018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1845602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1569516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1569516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беру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бойынша тағылымдамадан өткен мұғалімдерге және оқу кезеңінде негізгі қызметкерді алмастырғаны үшін мұғалімдерге қосымша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берілетін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инфрақұрылымын құруға берілетін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автоматтандырылған интернет- сайттар мониторингі бағдарламасын орнатуға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объектілеріне жөндеу жүргізу және материалдық-техникалық базаны нығайтуға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1047472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шаруашылығын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1046686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 бойынша қызмет көрсетуге, ветеринариялық препараттарды тасымалдауға және сақтауға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кәсіпкерлікті және өнімдік жұмыспен қамтуды дамыту бағдарламасының шеңберінде еңбек нарығын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бойынша Іс- шаралар жоспарын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жұмыспен қамтамасыз ету үшін арнаулы жұмыс орындарын құруға жұмыс берушілердің шығынын субсидиялауға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орталықтарында әлеуметтік жұмыстар бойынша консультанттар мен ассистенттер енгізуге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 жөндеуден өткізуге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арналған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 Шахан кентінде қазандық салу" жоспары бойынша жобалық-сметалық құжаттамаға түзету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 Парковая көшесіндегі 60 пәтерлі панельді үй (бекіту)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243326</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Шахтинск қалалық мәслихатының 2017 жылғы</w:t>
            </w:r>
            <w:r>
              <w:br/>
            </w:r>
            <w:r>
              <w:rPr>
                <w:rFonts w:ascii="Times New Roman"/>
                <w:b w:val="false"/>
                <w:i w:val="false"/>
                <w:color w:val="000000"/>
                <w:sz w:val="20"/>
              </w:rPr>
              <w:t>26 желтоқсандағы XIХ сессиясының</w:t>
            </w:r>
            <w:r>
              <w:br/>
            </w:r>
            <w:r>
              <w:rPr>
                <w:rFonts w:ascii="Times New Roman"/>
                <w:b w:val="false"/>
                <w:i w:val="false"/>
                <w:color w:val="000000"/>
                <w:sz w:val="20"/>
              </w:rPr>
              <w:t>№ 1460/19 шешіміне</w:t>
            </w:r>
            <w:r>
              <w:br/>
            </w:r>
            <w:r>
              <w:rPr>
                <w:rFonts w:ascii="Times New Roman"/>
                <w:b w:val="false"/>
                <w:i w:val="false"/>
                <w:color w:val="000000"/>
                <w:sz w:val="20"/>
              </w:rPr>
              <w:t>5 қосымша</w:t>
            </w:r>
          </w:p>
        </w:tc>
      </w:tr>
    </w:tbl>
    <w:bookmarkStart w:name="z809" w:id="491"/>
    <w:p>
      <w:pPr>
        <w:spacing w:after="0"/>
        <w:ind w:left="0"/>
        <w:jc w:val="left"/>
      </w:pPr>
      <w:r>
        <w:rPr>
          <w:rFonts w:ascii="Times New Roman"/>
          <w:b/>
          <w:i w:val="false"/>
          <w:color w:val="000000"/>
        </w:rPr>
        <w:t xml:space="preserve"> 2018 жылға арналған қалалық бюджеттік бағдарламалар әкімшілеріне нысаналы трансферттер және бюджеттік кредиттер</w:t>
      </w:r>
    </w:p>
    <w:bookmarkEnd w:id="491"/>
    <w:p>
      <w:pPr>
        <w:spacing w:after="0"/>
        <w:ind w:left="0"/>
        <w:jc w:val="both"/>
      </w:pPr>
      <w:r>
        <w:rPr>
          <w:rFonts w:ascii="Times New Roman"/>
          <w:b w:val="false"/>
          <w:i w:val="false"/>
          <w:color w:val="ff0000"/>
          <w:sz w:val="28"/>
        </w:rPr>
        <w:t xml:space="preserve">
      Ескерту. 5-қосымша жаңа редакцияда - Қарағанды облысы Шахтинск қалалық мәслихатының 28.11.2018 № 1572/27 (01.01.2018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1845602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1569516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1569516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бойынша тағылымдамадан өткен мұғалімдерге және оқу кезеңінде негізгі қызметкерді алмастырғаны үшін мұғалімдерге қосымша ақы төлеуге берілетін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берілетін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инфрақұрылымын құруға берілетін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автоматтандырылған интернет- сайттар мониторингі бағдарламасын орнатуға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объектілеріне жөндеу жүргізу және материалдық-техникалық базаны нығайтуға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және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1003544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шаруашылығына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918759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орташа жөндеуден өткізуге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 бойынша қызмет көрсетуге, ветеринариялық препараттарды тасмалдауға, сақтауға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кәсіпкерлікті және өнімдік жұмыспен қамтуды дамыту бағдарламасының шеңберінде еңбек нарығын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бойынша Іс- шаралар жоспарын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жұмыспен қамтамасыз ету үшін арнаулы жұмыс орындарын құруға жұмыс берушілердің шығынын субсидиялауға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орталықтарында әлеуметтік жұмыстар бойынша консультанттар мен ассистенттер енгізуге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арналған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 Шахан кентінде қазандық салу" жоспары бойынша жобалық-сметалық құжаттамаға түзету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 Парковая көшесіндегі 60 пәтерлі панельді үй (бекіту)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243326</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Шахтинск қалалық мәслихатының 2017 жылғы</w:t>
            </w:r>
            <w:r>
              <w:br/>
            </w:r>
            <w:r>
              <w:rPr>
                <w:rFonts w:ascii="Times New Roman"/>
                <w:b w:val="false"/>
                <w:i w:val="false"/>
                <w:color w:val="000000"/>
                <w:sz w:val="20"/>
              </w:rPr>
              <w:t>26 желтоқсандағы XIХ сессиясының</w:t>
            </w:r>
            <w:r>
              <w:br/>
            </w:r>
            <w:r>
              <w:rPr>
                <w:rFonts w:ascii="Times New Roman"/>
                <w:b w:val="false"/>
                <w:i w:val="false"/>
                <w:color w:val="000000"/>
                <w:sz w:val="20"/>
              </w:rPr>
              <w:t>№ 1460/19 шешіміне</w:t>
            </w:r>
            <w:r>
              <w:br/>
            </w:r>
            <w:r>
              <w:rPr>
                <w:rFonts w:ascii="Times New Roman"/>
                <w:b w:val="false"/>
                <w:i w:val="false"/>
                <w:color w:val="000000"/>
                <w:sz w:val="20"/>
              </w:rPr>
              <w:t>6 қосымша</w:t>
            </w:r>
          </w:p>
        </w:tc>
      </w:tr>
    </w:tbl>
    <w:bookmarkStart w:name="z843" w:id="492"/>
    <w:p>
      <w:pPr>
        <w:spacing w:after="0"/>
        <w:ind w:left="0"/>
        <w:jc w:val="left"/>
      </w:pPr>
      <w:r>
        <w:rPr>
          <w:rFonts w:ascii="Times New Roman"/>
          <w:b/>
          <w:i w:val="false"/>
          <w:color w:val="000000"/>
        </w:rPr>
        <w:t xml:space="preserve"> Қалалық бюджеттің 2018 жылға арналған бюджеттің даму бағдарламаларының тізімі</w:t>
      </w:r>
    </w:p>
    <w:bookmarkEnd w:id="4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493"/>
          <w:p>
            <w:pPr>
              <w:spacing w:after="20"/>
              <w:ind w:left="20"/>
              <w:jc w:val="both"/>
            </w:pPr>
            <w:r>
              <w:rPr>
                <w:rFonts w:ascii="Times New Roman"/>
                <w:b w:val="false"/>
                <w:i w:val="false"/>
                <w:color w:val="000000"/>
                <w:sz w:val="20"/>
              </w:rPr>
              <w:t>
Функционалдық топ</w:t>
            </w:r>
          </w:p>
          <w:bookmarkEnd w:id="493"/>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494"/>
          <w:p>
            <w:pPr>
              <w:spacing w:after="20"/>
              <w:ind w:left="20"/>
              <w:jc w:val="both"/>
            </w:pPr>
            <w:r>
              <w:rPr>
                <w:rFonts w:ascii="Times New Roman"/>
                <w:b w:val="false"/>
                <w:i w:val="false"/>
                <w:color w:val="000000"/>
                <w:sz w:val="20"/>
              </w:rPr>
              <w:t>
 </w:t>
            </w:r>
          </w:p>
          <w:bookmarkEnd w:id="49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495"/>
          <w:p>
            <w:pPr>
              <w:spacing w:after="20"/>
              <w:ind w:left="20"/>
              <w:jc w:val="both"/>
            </w:pPr>
            <w:r>
              <w:rPr>
                <w:rFonts w:ascii="Times New Roman"/>
                <w:b w:val="false"/>
                <w:i w:val="false"/>
                <w:color w:val="000000"/>
                <w:sz w:val="20"/>
              </w:rPr>
              <w:t>
 </w:t>
            </w:r>
          </w:p>
          <w:bookmarkEnd w:id="4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496"/>
          <w:p>
            <w:pPr>
              <w:spacing w:after="20"/>
              <w:ind w:left="20"/>
              <w:jc w:val="both"/>
            </w:pPr>
            <w:r>
              <w:rPr>
                <w:rFonts w:ascii="Times New Roman"/>
                <w:b w:val="false"/>
                <w:i w:val="false"/>
                <w:color w:val="000000"/>
                <w:sz w:val="20"/>
              </w:rPr>
              <w:t>
 </w:t>
            </w:r>
          </w:p>
          <w:bookmarkEnd w:id="4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497"/>
          <w:p>
            <w:pPr>
              <w:spacing w:after="20"/>
              <w:ind w:left="20"/>
              <w:jc w:val="both"/>
            </w:pPr>
            <w:r>
              <w:rPr>
                <w:rFonts w:ascii="Times New Roman"/>
                <w:b w:val="false"/>
                <w:i w:val="false"/>
                <w:color w:val="000000"/>
                <w:sz w:val="20"/>
              </w:rPr>
              <w:t>
07</w:t>
            </w:r>
          </w:p>
          <w:bookmarkEnd w:id="4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498"/>
          <w:p>
            <w:pPr>
              <w:spacing w:after="20"/>
              <w:ind w:left="20"/>
              <w:jc w:val="both"/>
            </w:pPr>
            <w:r>
              <w:rPr>
                <w:rFonts w:ascii="Times New Roman"/>
                <w:b w:val="false"/>
                <w:i w:val="false"/>
                <w:color w:val="000000"/>
                <w:sz w:val="20"/>
              </w:rPr>
              <w:t>
 </w:t>
            </w:r>
          </w:p>
          <w:bookmarkEnd w:id="4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499"/>
          <w:p>
            <w:pPr>
              <w:spacing w:after="20"/>
              <w:ind w:left="20"/>
              <w:jc w:val="both"/>
            </w:pPr>
            <w:r>
              <w:rPr>
                <w:rFonts w:ascii="Times New Roman"/>
                <w:b w:val="false"/>
                <w:i w:val="false"/>
                <w:color w:val="000000"/>
                <w:sz w:val="20"/>
              </w:rPr>
              <w:t>
 </w:t>
            </w:r>
          </w:p>
          <w:bookmarkEnd w:id="4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500"/>
          <w:p>
            <w:pPr>
              <w:spacing w:after="20"/>
              <w:ind w:left="20"/>
              <w:jc w:val="both"/>
            </w:pPr>
            <w:r>
              <w:rPr>
                <w:rFonts w:ascii="Times New Roman"/>
                <w:b w:val="false"/>
                <w:i w:val="false"/>
                <w:color w:val="000000"/>
                <w:sz w:val="20"/>
              </w:rPr>
              <w:t>
 </w:t>
            </w:r>
          </w:p>
          <w:bookmarkEnd w:id="5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501"/>
          <w:p>
            <w:pPr>
              <w:spacing w:after="20"/>
              <w:ind w:left="20"/>
              <w:jc w:val="both"/>
            </w:pPr>
            <w:r>
              <w:rPr>
                <w:rFonts w:ascii="Times New Roman"/>
                <w:b w:val="false"/>
                <w:i w:val="false"/>
                <w:color w:val="000000"/>
                <w:sz w:val="20"/>
              </w:rPr>
              <w:t>
 </w:t>
            </w:r>
          </w:p>
          <w:bookmarkEnd w:id="5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502"/>
          <w:p>
            <w:pPr>
              <w:spacing w:after="20"/>
              <w:ind w:left="20"/>
              <w:jc w:val="both"/>
            </w:pPr>
            <w:r>
              <w:rPr>
                <w:rFonts w:ascii="Times New Roman"/>
                <w:b w:val="false"/>
                <w:i w:val="false"/>
                <w:color w:val="000000"/>
                <w:sz w:val="20"/>
              </w:rPr>
              <w:t>
 </w:t>
            </w:r>
          </w:p>
          <w:bookmarkEnd w:id="5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503"/>
          <w:p>
            <w:pPr>
              <w:spacing w:after="20"/>
              <w:ind w:left="20"/>
              <w:jc w:val="both"/>
            </w:pPr>
            <w:r>
              <w:rPr>
                <w:rFonts w:ascii="Times New Roman"/>
                <w:b w:val="false"/>
                <w:i w:val="false"/>
                <w:color w:val="000000"/>
                <w:sz w:val="20"/>
              </w:rPr>
              <w:t>
 </w:t>
            </w:r>
          </w:p>
          <w:bookmarkEnd w:id="5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504"/>
          <w:p>
            <w:pPr>
              <w:spacing w:after="20"/>
              <w:ind w:left="20"/>
              <w:jc w:val="both"/>
            </w:pPr>
            <w:r>
              <w:rPr>
                <w:rFonts w:ascii="Times New Roman"/>
                <w:b w:val="false"/>
                <w:i w:val="false"/>
                <w:color w:val="000000"/>
                <w:sz w:val="20"/>
              </w:rPr>
              <w:t>
 </w:t>
            </w:r>
          </w:p>
          <w:bookmarkEnd w:id="5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505"/>
          <w:p>
            <w:pPr>
              <w:spacing w:after="20"/>
              <w:ind w:left="20"/>
              <w:jc w:val="both"/>
            </w:pPr>
            <w:r>
              <w:rPr>
                <w:rFonts w:ascii="Times New Roman"/>
                <w:b w:val="false"/>
                <w:i w:val="false"/>
                <w:color w:val="000000"/>
                <w:sz w:val="20"/>
              </w:rPr>
              <w:t>
08</w:t>
            </w:r>
          </w:p>
          <w:bookmarkEnd w:id="5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506"/>
          <w:p>
            <w:pPr>
              <w:spacing w:after="20"/>
              <w:ind w:left="20"/>
              <w:jc w:val="both"/>
            </w:pPr>
            <w:r>
              <w:rPr>
                <w:rFonts w:ascii="Times New Roman"/>
                <w:b w:val="false"/>
                <w:i w:val="false"/>
                <w:color w:val="000000"/>
                <w:sz w:val="20"/>
              </w:rPr>
              <w:t>
 </w:t>
            </w:r>
          </w:p>
          <w:bookmarkEnd w:id="5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507"/>
          <w:p>
            <w:pPr>
              <w:spacing w:after="20"/>
              <w:ind w:left="20"/>
              <w:jc w:val="both"/>
            </w:pPr>
            <w:r>
              <w:rPr>
                <w:rFonts w:ascii="Times New Roman"/>
                <w:b w:val="false"/>
                <w:i w:val="false"/>
                <w:color w:val="000000"/>
                <w:sz w:val="20"/>
              </w:rPr>
              <w:t>
 </w:t>
            </w:r>
          </w:p>
          <w:bookmarkEnd w:id="5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508"/>
          <w:p>
            <w:pPr>
              <w:spacing w:after="20"/>
              <w:ind w:left="20"/>
              <w:jc w:val="both"/>
            </w:pPr>
            <w:r>
              <w:rPr>
                <w:rFonts w:ascii="Times New Roman"/>
                <w:b w:val="false"/>
                <w:i w:val="false"/>
                <w:color w:val="000000"/>
                <w:sz w:val="20"/>
              </w:rPr>
              <w:t>
 </w:t>
            </w:r>
          </w:p>
          <w:bookmarkEnd w:id="5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509"/>
          <w:p>
            <w:pPr>
              <w:spacing w:after="20"/>
              <w:ind w:left="20"/>
              <w:jc w:val="both"/>
            </w:pPr>
            <w:r>
              <w:rPr>
                <w:rFonts w:ascii="Times New Roman"/>
                <w:b w:val="false"/>
                <w:i w:val="false"/>
                <w:color w:val="000000"/>
                <w:sz w:val="20"/>
              </w:rPr>
              <w:t>
09</w:t>
            </w:r>
          </w:p>
          <w:bookmarkEnd w:id="5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510"/>
          <w:p>
            <w:pPr>
              <w:spacing w:after="20"/>
              <w:ind w:left="20"/>
              <w:jc w:val="both"/>
            </w:pPr>
            <w:r>
              <w:rPr>
                <w:rFonts w:ascii="Times New Roman"/>
                <w:b w:val="false"/>
                <w:i w:val="false"/>
                <w:color w:val="000000"/>
                <w:sz w:val="20"/>
              </w:rPr>
              <w:t>
 </w:t>
            </w:r>
          </w:p>
          <w:bookmarkEnd w:id="5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511"/>
          <w:p>
            <w:pPr>
              <w:spacing w:after="20"/>
              <w:ind w:left="20"/>
              <w:jc w:val="both"/>
            </w:pPr>
            <w:r>
              <w:rPr>
                <w:rFonts w:ascii="Times New Roman"/>
                <w:b w:val="false"/>
                <w:i w:val="false"/>
                <w:color w:val="000000"/>
                <w:sz w:val="20"/>
              </w:rPr>
              <w:t>
 </w:t>
            </w:r>
          </w:p>
          <w:bookmarkEnd w:id="5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512"/>
          <w:p>
            <w:pPr>
              <w:spacing w:after="20"/>
              <w:ind w:left="20"/>
              <w:jc w:val="both"/>
            </w:pPr>
            <w:r>
              <w:rPr>
                <w:rFonts w:ascii="Times New Roman"/>
                <w:b w:val="false"/>
                <w:i w:val="false"/>
                <w:color w:val="000000"/>
                <w:sz w:val="20"/>
              </w:rPr>
              <w:t>
 </w:t>
            </w:r>
          </w:p>
          <w:bookmarkEnd w:id="5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513"/>
          <w:p>
            <w:pPr>
              <w:spacing w:after="20"/>
              <w:ind w:left="20"/>
              <w:jc w:val="both"/>
            </w:pPr>
            <w:r>
              <w:rPr>
                <w:rFonts w:ascii="Times New Roman"/>
                <w:b w:val="false"/>
                <w:i w:val="false"/>
                <w:color w:val="000000"/>
                <w:sz w:val="20"/>
              </w:rPr>
              <w:t>
13</w:t>
            </w:r>
          </w:p>
          <w:bookmarkEnd w:id="5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514"/>
          <w:p>
            <w:pPr>
              <w:spacing w:after="20"/>
              <w:ind w:left="20"/>
              <w:jc w:val="both"/>
            </w:pPr>
            <w:r>
              <w:rPr>
                <w:rFonts w:ascii="Times New Roman"/>
                <w:b w:val="false"/>
                <w:i w:val="false"/>
                <w:color w:val="000000"/>
                <w:sz w:val="20"/>
              </w:rPr>
              <w:t>
 </w:t>
            </w:r>
          </w:p>
          <w:bookmarkEnd w:id="5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515"/>
          <w:p>
            <w:pPr>
              <w:spacing w:after="20"/>
              <w:ind w:left="20"/>
              <w:jc w:val="both"/>
            </w:pPr>
            <w:r>
              <w:rPr>
                <w:rFonts w:ascii="Times New Roman"/>
                <w:b w:val="false"/>
                <w:i w:val="false"/>
                <w:color w:val="000000"/>
                <w:sz w:val="20"/>
              </w:rPr>
              <w:t>
 </w:t>
            </w:r>
          </w:p>
          <w:bookmarkEnd w:id="5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516"/>
          <w:p>
            <w:pPr>
              <w:spacing w:after="20"/>
              <w:ind w:left="20"/>
              <w:jc w:val="both"/>
            </w:pPr>
            <w:r>
              <w:rPr>
                <w:rFonts w:ascii="Times New Roman"/>
                <w:b w:val="false"/>
                <w:i w:val="false"/>
                <w:color w:val="000000"/>
                <w:sz w:val="20"/>
              </w:rPr>
              <w:t>
 </w:t>
            </w:r>
          </w:p>
          <w:bookmarkEnd w:id="5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Шахтинск қалалық мәслихатының 2017 жылғы</w:t>
            </w:r>
            <w:r>
              <w:br/>
            </w:r>
            <w:r>
              <w:rPr>
                <w:rFonts w:ascii="Times New Roman"/>
                <w:b w:val="false"/>
                <w:i w:val="false"/>
                <w:color w:val="000000"/>
                <w:sz w:val="20"/>
              </w:rPr>
              <w:t>26 желтоқсандағы XIХ сессиясының</w:t>
            </w:r>
            <w:r>
              <w:br/>
            </w:r>
            <w:r>
              <w:rPr>
                <w:rFonts w:ascii="Times New Roman"/>
                <w:b w:val="false"/>
                <w:i w:val="false"/>
                <w:color w:val="000000"/>
                <w:sz w:val="20"/>
              </w:rPr>
              <w:t>№ 1460/19 шешіміне</w:t>
            </w:r>
            <w:r>
              <w:br/>
            </w:r>
            <w:r>
              <w:rPr>
                <w:rFonts w:ascii="Times New Roman"/>
                <w:b w:val="false"/>
                <w:i w:val="false"/>
                <w:color w:val="000000"/>
                <w:sz w:val="20"/>
              </w:rPr>
              <w:t>7 қосымша</w:t>
            </w:r>
          </w:p>
        </w:tc>
      </w:tr>
    </w:tbl>
    <w:bookmarkStart w:name="z870" w:id="517"/>
    <w:p>
      <w:pPr>
        <w:spacing w:after="0"/>
        <w:ind w:left="0"/>
        <w:jc w:val="left"/>
      </w:pPr>
      <w:r>
        <w:rPr>
          <w:rFonts w:ascii="Times New Roman"/>
          <w:b/>
          <w:i w:val="false"/>
          <w:color w:val="000000"/>
        </w:rPr>
        <w:t xml:space="preserve"> 2018 жылға арналған қалалық бюджетті орындау барысында секвестрлеуге жатпайтын бюджеттік бағдарламалардың тізімі</w:t>
      </w:r>
    </w:p>
    <w:bookmarkEnd w:id="5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518"/>
          <w:p>
            <w:pPr>
              <w:spacing w:after="20"/>
              <w:ind w:left="20"/>
              <w:jc w:val="both"/>
            </w:pPr>
            <w:r>
              <w:rPr>
                <w:rFonts w:ascii="Times New Roman"/>
                <w:b w:val="false"/>
                <w:i w:val="false"/>
                <w:color w:val="000000"/>
                <w:sz w:val="20"/>
              </w:rPr>
              <w:t>
Функционалдық топ</w:t>
            </w:r>
          </w:p>
          <w:bookmarkEnd w:id="518"/>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519"/>
          <w:p>
            <w:pPr>
              <w:spacing w:after="20"/>
              <w:ind w:left="20"/>
              <w:jc w:val="both"/>
            </w:pPr>
            <w:r>
              <w:rPr>
                <w:rFonts w:ascii="Times New Roman"/>
                <w:b w:val="false"/>
                <w:i w:val="false"/>
                <w:color w:val="000000"/>
                <w:sz w:val="20"/>
              </w:rPr>
              <w:t>
 </w:t>
            </w:r>
          </w:p>
          <w:bookmarkEnd w:id="51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520"/>
          <w:p>
            <w:pPr>
              <w:spacing w:after="20"/>
              <w:ind w:left="20"/>
              <w:jc w:val="both"/>
            </w:pPr>
            <w:r>
              <w:rPr>
                <w:rFonts w:ascii="Times New Roman"/>
                <w:b w:val="false"/>
                <w:i w:val="false"/>
                <w:color w:val="000000"/>
                <w:sz w:val="20"/>
              </w:rPr>
              <w:t>
 </w:t>
            </w:r>
          </w:p>
          <w:bookmarkEnd w:id="5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521"/>
          <w:p>
            <w:pPr>
              <w:spacing w:after="20"/>
              <w:ind w:left="20"/>
              <w:jc w:val="both"/>
            </w:pPr>
            <w:r>
              <w:rPr>
                <w:rFonts w:ascii="Times New Roman"/>
                <w:b w:val="false"/>
                <w:i w:val="false"/>
                <w:color w:val="000000"/>
                <w:sz w:val="20"/>
              </w:rPr>
              <w:t>
 </w:t>
            </w:r>
          </w:p>
          <w:bookmarkEnd w:id="5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522"/>
          <w:p>
            <w:pPr>
              <w:spacing w:after="20"/>
              <w:ind w:left="20"/>
              <w:jc w:val="both"/>
            </w:pPr>
            <w:r>
              <w:rPr>
                <w:rFonts w:ascii="Times New Roman"/>
                <w:b w:val="false"/>
                <w:i w:val="false"/>
                <w:color w:val="000000"/>
                <w:sz w:val="20"/>
              </w:rPr>
              <w:t>
04</w:t>
            </w:r>
          </w:p>
          <w:bookmarkEnd w:id="5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523"/>
          <w:p>
            <w:pPr>
              <w:spacing w:after="20"/>
              <w:ind w:left="20"/>
              <w:jc w:val="both"/>
            </w:pPr>
            <w:r>
              <w:rPr>
                <w:rFonts w:ascii="Times New Roman"/>
                <w:b w:val="false"/>
                <w:i w:val="false"/>
                <w:color w:val="000000"/>
                <w:sz w:val="20"/>
              </w:rPr>
              <w:t>
 </w:t>
            </w:r>
          </w:p>
          <w:bookmarkEnd w:id="5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524"/>
          <w:p>
            <w:pPr>
              <w:spacing w:after="20"/>
              <w:ind w:left="20"/>
              <w:jc w:val="both"/>
            </w:pPr>
            <w:r>
              <w:rPr>
                <w:rFonts w:ascii="Times New Roman"/>
                <w:b w:val="false"/>
                <w:i w:val="false"/>
                <w:color w:val="000000"/>
                <w:sz w:val="20"/>
              </w:rPr>
              <w:t>
 </w:t>
            </w:r>
          </w:p>
          <w:bookmarkEnd w:id="5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525"/>
          <w:p>
            <w:pPr>
              <w:spacing w:after="20"/>
              <w:ind w:left="20"/>
              <w:jc w:val="both"/>
            </w:pPr>
            <w:r>
              <w:rPr>
                <w:rFonts w:ascii="Times New Roman"/>
                <w:b w:val="false"/>
                <w:i w:val="false"/>
                <w:color w:val="000000"/>
                <w:sz w:val="20"/>
              </w:rPr>
              <w:t>
 </w:t>
            </w:r>
          </w:p>
          <w:bookmarkEnd w:id="5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