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afef" w14:textId="689a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2017 жылғы 26 желтоқсандағы VI шақырылған XIX сессиясының № 1469/19 шешімі. Қарағанды облысының Әділет департаментінде 2018 жылғы 9 қаңтарда № 4551 болып тіркелді. Күші жойылды - Қарағанды облысы Шахтинск қалалық мәслихатының 2021 жылғы 1 қазандағы № 76/8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Шахтинск қалалық мәслихатының 01.10.2021 </w:t>
      </w:r>
      <w:r>
        <w:rPr>
          <w:rFonts w:ascii="Times New Roman"/>
          <w:b w:val="false"/>
          <w:i w:val="false"/>
          <w:color w:val="ff0000"/>
          <w:sz w:val="28"/>
        </w:rPr>
        <w:t>№ 76/8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XIX сессиясының № 1469/19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коммуналдық меншікке түскен болып танылған иесіз қалдықтарды басқару қағидалары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қаланың жергiлiктi атқарушы органы жүзеге асырады.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Қалдықтарды басқару мақсатында жергiлiктi атқарушы орган мүдделі құрылымдық бөлімшелерінің өкілдерінен комиссия құрады (бұдан әрі – Комиссия).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ретінде "Шахтинск қаласының тұрғын үй-коммуналдық шаруашылығы, жолаушылар көлігі, автомобиль жолдары және тұрғын үй инспекциясы бөлімі" мемлекеттік мекемесі белгіленеді.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Иесіз қалдықтарды басқару – бұл қалдықтарды бағалау, есепке алу, одан әрі пайдалану, сату, кәдеге жарату және жою жөніндегі қызмет.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Сот шешімімен коммуналдық меншікке түскен болып танылған иесіз қалдықтарды басқару тәртібі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 833 қаулысымен бекітілген жекелеген негiздер бойынша мемлекет меншiгiне айналдырылған (түскен) мүлiктi есепке алу, сақтау, бағалау және одан әрi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қағидаларга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атқарылады.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</w:t>
      </w:r>
      <w:r>
        <w:rPr>
          <w:rFonts w:ascii="Times New Roman"/>
          <w:b w:val="false"/>
          <w:i w:val="false"/>
          <w:color w:val="000000"/>
          <w:sz w:val="28"/>
        </w:rPr>
        <w:t>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жергілікті бюджет қаражаты есебінен жүзеге асырады.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Қорытынды ережелер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Қалдықтармен жұмыс iстеу барысында Қазақстан Республикасының экологиялық 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талаптар сақталады.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