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46980" w14:textId="7d46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әкімдігінің 2017 жылғы 10 ақпандағы № 05/02 қаулысы. Қарағанды облысының Әділет департаментінде 2017 жылғы 28 ақпанда № 4160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", 2005 жылғы 13 сәуірдегі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сәйкес, Абай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Меншік нысанына және ұйымдастырушылық-құқықтық нысанына қарамастан ұйымдарда қызметкерлердің тізімдік санынан пайызбен көрсеткенде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2%-дан 4%-ға дейінгі көлемде жұмыс орындарының квотасы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жетекшілік жасайтын орынбасарына жүктелсін.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ж. "10"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05/02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орындарына квота белгіленетін ұйымдардың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тізімдік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көлемі (% қызметкерлердің тізімдік санынан)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"№10 мектеп Гимназия"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