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fbd5" w14:textId="6cef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2017 жылғы 23 ақпандағы 13 сессиясының № 13/139 шешімі. Қарағанды облысының Әділет департаментінде 2017 жылғы 15 наурызда № 4177 болып тіркелді. Күші жойылды - Қарағанды облысы Абай ауданының мәслихатының 2018 жылғы 15 наурыздағы 28 сессиясының № 28/315 шешімімен</w:t>
      </w:r>
    </w:p>
    <w:p>
      <w:pPr>
        <w:spacing w:after="0"/>
        <w:ind w:left="0"/>
        <w:jc w:val="both"/>
      </w:pPr>
      <w:r>
        <w:rPr>
          <w:rFonts w:ascii="Times New Roman"/>
          <w:b w:val="false"/>
          <w:i w:val="false"/>
          <w:color w:val="ff0000"/>
          <w:sz w:val="28"/>
        </w:rPr>
        <w:t xml:space="preserve">
      Ескерту. Күші жойылды -  Қарағанды облысы Абай ауданының мәслихатының 15.03.2018 28 сессиясының </w:t>
      </w:r>
      <w:r>
        <w:rPr>
          <w:rFonts w:ascii="Times New Roman"/>
          <w:b w:val="false"/>
          <w:i w:val="false"/>
          <w:color w:val="ff0000"/>
          <w:sz w:val="28"/>
        </w:rPr>
        <w:t>№ 28/315</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p>
    <w:bookmarkStart w:name="z3"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(нормативтік құқықтық актілерді мемлекеттік тіркеу Тізілімінде № 14637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Абай аудандық мәслихаты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xml:space="preserve">
       1. Қоса беріліп отырған "Абай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Абай аудандық мәслихатының 2016 жылғы 14 наурыздағы 54 сессиясының № 54/589 "Абай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 xml:space="preserve">шешімінің </w:t>
      </w:r>
      <w:r>
        <w:rPr>
          <w:rFonts w:ascii="Times New Roman"/>
          <w:b w:val="false"/>
          <w:i w:val="false"/>
          <w:color w:val="000000"/>
          <w:sz w:val="28"/>
        </w:rPr>
        <w:t xml:space="preserve">(нормативтік құқықтық актілерді мемлекеттік тіркеу Тізілімінде № 3749 болып тіркелген, 2016 жылғы 16 сәуірдегі № 15 (4118) "Абай-Ақиқат" аудандық газетінде, 2016 жылғы 20 сәуірдегі "Әділет" ақпараттық-құқықтық жүйесінде жарияланған) күші жойылсын. </w:t>
      </w:r>
    </w:p>
    <w:bookmarkEnd w:id="2"/>
    <w:bookmarkStart w:name="z6" w:id="3"/>
    <w:p>
      <w:pPr>
        <w:spacing w:after="0"/>
        <w:ind w:left="0"/>
        <w:jc w:val="both"/>
      </w:pPr>
      <w:r>
        <w:rPr>
          <w:rFonts w:ascii="Times New Roman"/>
          <w:b w:val="false"/>
          <w:i w:val="false"/>
          <w:color w:val="000000"/>
          <w:sz w:val="28"/>
        </w:rPr>
        <w:t>
       3. Осы шешім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Мұсағалиев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Абай аудандық мәслихатының</w:t>
            </w:r>
            <w:r>
              <w:br/>
            </w:r>
            <w:r>
              <w:rPr>
                <w:rFonts w:ascii="Times New Roman"/>
                <w:b w:val="false"/>
                <w:i w:val="false"/>
                <w:color w:val="000000"/>
                <w:sz w:val="20"/>
              </w:rPr>
              <w:t xml:space="preserve">2017 жылғы 23 ақпандағы </w:t>
            </w:r>
            <w:r>
              <w:br/>
            </w:r>
            <w:r>
              <w:rPr>
                <w:rFonts w:ascii="Times New Roman"/>
                <w:b w:val="false"/>
                <w:i w:val="false"/>
                <w:color w:val="000000"/>
                <w:sz w:val="20"/>
              </w:rPr>
              <w:t>13 кезектен тыс сессиясының</w:t>
            </w:r>
            <w:r>
              <w:br/>
            </w:r>
            <w:r>
              <w:rPr>
                <w:rFonts w:ascii="Times New Roman"/>
                <w:b w:val="false"/>
                <w:i w:val="false"/>
                <w:color w:val="000000"/>
                <w:sz w:val="20"/>
              </w:rPr>
              <w:t>№ 13/139 шешімімен бекітілген</w:t>
            </w:r>
          </w:p>
        </w:tc>
      </w:tr>
    </w:tbl>
    <w:bookmarkStart w:name="z10" w:id="4"/>
    <w:p>
      <w:pPr>
        <w:spacing w:after="0"/>
        <w:ind w:left="0"/>
        <w:jc w:val="left"/>
      </w:pPr>
      <w:r>
        <w:rPr>
          <w:rFonts w:ascii="Times New Roman"/>
          <w:b/>
          <w:i w:val="false"/>
          <w:color w:val="000000"/>
        </w:rPr>
        <w:t xml:space="preserve">  "Абай аудандық мәслихатының аппараты" мемлекеттік мекемесінің "Б" корпусы мемлекеттiк әкiмшiлiк қызметшiлерiнiң қызметiн бағалаудың әдiстемесi</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"Абай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мемлекеттiк әкiмшiлiк қызметшiлерiнiң (бұдан әрi – "Б" корпусының қызметшiлері) қызметiн бағалау алгоритмін айқындайды.</w:t>
      </w:r>
    </w:p>
    <w:bookmarkEnd w:id="6"/>
    <w:bookmarkStart w:name="z13" w:id="7"/>
    <w:p>
      <w:pPr>
        <w:spacing w:after="0"/>
        <w:ind w:left="0"/>
        <w:jc w:val="both"/>
      </w:pPr>
      <w:r>
        <w:rPr>
          <w:rFonts w:ascii="Times New Roman"/>
          <w:b w:val="false"/>
          <w:i w:val="false"/>
          <w:color w:val="000000"/>
          <w:sz w:val="28"/>
        </w:rPr>
        <w:t xml:space="preserve">
       2. "Б" корпусы қызметшiлерінің қызметiн бағалау (бұдан әрi – бағалау) олардың жұмыс тиiмдiлiгi мен сапасын анықтау үшiн жүргiзiледi. </w:t>
      </w:r>
    </w:p>
    <w:bookmarkEnd w:id="7"/>
    <w:bookmarkStart w:name="z14"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5"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6"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7"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1"/>
    <w:bookmarkStart w:name="z18"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19" w:id="13"/>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3"/>
    <w:bookmarkStart w:name="z20" w:id="14"/>
    <w:p>
      <w:pPr>
        <w:spacing w:after="0"/>
        <w:ind w:left="0"/>
        <w:jc w:val="both"/>
      </w:pPr>
      <w:r>
        <w:rPr>
          <w:rFonts w:ascii="Times New Roman"/>
          <w:b w:val="false"/>
          <w:i w:val="false"/>
          <w:color w:val="000000"/>
          <w:sz w:val="28"/>
        </w:rPr>
        <w:t>
       5. Жылдық бағалау:</w:t>
      </w:r>
    </w:p>
    <w:bookmarkEnd w:id="14"/>
    <w:bookmarkStart w:name="z21"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22" w:id="16"/>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6"/>
    <w:bookmarkStart w:name="z23" w:id="17"/>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w:t>
      </w:r>
    </w:p>
    <w:bookmarkEnd w:id="17"/>
    <w:bookmarkStart w:name="z24"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25"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19"/>
    <w:bookmarkStart w:name="z26"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27"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28" w:id="22"/>
    <w:p>
      <w:pPr>
        <w:spacing w:after="0"/>
        <w:ind w:left="0"/>
        <w:jc w:val="both"/>
      </w:pPr>
      <w:r>
        <w:rPr>
          <w:rFonts w:ascii="Times New Roman"/>
          <w:b w:val="false"/>
          <w:i w:val="false"/>
          <w:color w:val="000000"/>
          <w:sz w:val="28"/>
        </w:rPr>
        <w:t>
       Аудандық мәслихат аппаратының бас маманы Бағалау жөніндегі комиссиясының хатшысы ( бұдан әрі – Комиссиясының хатшысы) болып табылады. Комиссияның хатшысы дауыс беруге қатыспайды.</w:t>
      </w:r>
    </w:p>
    <w:bookmarkEnd w:id="22"/>
    <w:bookmarkStart w:name="z29" w:id="23"/>
    <w:p>
      <w:pPr>
        <w:spacing w:after="0"/>
        <w:ind w:left="0"/>
        <w:jc w:val="left"/>
      </w:pPr>
      <w:r>
        <w:rPr>
          <w:rFonts w:ascii="Times New Roman"/>
          <w:b/>
          <w:i w:val="false"/>
          <w:color w:val="000000"/>
        </w:rPr>
        <w:t xml:space="preserve"> 2. Жұмыстың жеке жоспарын құрастыру</w:t>
      </w:r>
    </w:p>
    <w:bookmarkEnd w:id="23"/>
    <w:bookmarkStart w:name="z30" w:id="24"/>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4"/>
    <w:bookmarkStart w:name="z31" w:id="25"/>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5"/>
    <w:bookmarkStart w:name="z32" w:id="2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6"/>
    <w:bookmarkStart w:name="z33" w:id="27"/>
    <w:p>
      <w:pPr>
        <w:spacing w:after="0"/>
        <w:ind w:left="0"/>
        <w:jc w:val="both"/>
      </w:pPr>
      <w:r>
        <w:rPr>
          <w:rFonts w:ascii="Times New Roman"/>
          <w:b w:val="false"/>
          <w:i w:val="false"/>
          <w:color w:val="000000"/>
          <w:sz w:val="28"/>
        </w:rPr>
        <w:t>
       13. Жеке жоспар екі данада құрастырылады. Бір данасы аудандық мәслихат аппаратының басшысына беріледі. Екінші данасы "Б" корпусының қызметшісінде болады.</w:t>
      </w:r>
    </w:p>
    <w:bookmarkEnd w:id="27"/>
    <w:bookmarkStart w:name="z34" w:id="28"/>
    <w:p>
      <w:pPr>
        <w:spacing w:after="0"/>
        <w:ind w:left="0"/>
        <w:jc w:val="left"/>
      </w:pPr>
      <w:r>
        <w:rPr>
          <w:rFonts w:ascii="Times New Roman"/>
          <w:b/>
          <w:i w:val="false"/>
          <w:color w:val="000000"/>
        </w:rPr>
        <w:t xml:space="preserve"> 3. Бағалауды жүргізуге дайындық</w:t>
      </w:r>
    </w:p>
    <w:bookmarkEnd w:id="28"/>
    <w:bookmarkStart w:name="z35" w:id="29"/>
    <w:p>
      <w:pPr>
        <w:spacing w:after="0"/>
        <w:ind w:left="0"/>
        <w:jc w:val="both"/>
      </w:pPr>
      <w:r>
        <w:rPr>
          <w:rFonts w:ascii="Times New Roman"/>
          <w:b w:val="false"/>
          <w:i w:val="false"/>
          <w:color w:val="000000"/>
          <w:sz w:val="28"/>
        </w:rPr>
        <w:t>
       14. Комиссияның хатшысы бағалау бойынша комиссия төрағасының келісімімен бағалауды өткізу кестесін құрайды.</w:t>
      </w:r>
    </w:p>
    <w:bookmarkEnd w:id="29"/>
    <w:bookmarkStart w:name="z36" w:id="30"/>
    <w:p>
      <w:pPr>
        <w:spacing w:after="0"/>
        <w:ind w:left="0"/>
        <w:jc w:val="both"/>
      </w:pPr>
      <w:r>
        <w:rPr>
          <w:rFonts w:ascii="Times New Roman"/>
          <w:b w:val="false"/>
          <w:i w:val="false"/>
          <w:color w:val="000000"/>
          <w:sz w:val="28"/>
        </w:rPr>
        <w:t>
       Аудандық мәслихат аппаратының басшысы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bookmarkStart w:name="z37" w:id="31"/>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1"/>
    <w:bookmarkStart w:name="z38"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2"/>
    <w:bookmarkStart w:name="z39"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3"/>
    <w:bookmarkStart w:name="z40" w:id="34"/>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41"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5"/>
    <w:bookmarkStart w:name="z42" w:id="36"/>
    <w:p>
      <w:pPr>
        <w:spacing w:after="0"/>
        <w:ind w:left="0"/>
        <w:jc w:val="both"/>
      </w:pPr>
      <w:r>
        <w:rPr>
          <w:rFonts w:ascii="Times New Roman"/>
          <w:b w:val="false"/>
          <w:i w:val="false"/>
          <w:color w:val="000000"/>
          <w:sz w:val="28"/>
        </w:rPr>
        <w:t xml:space="preserve">
       Әр көтермеленетін қызмет көрсеткіші мен түрі үшін "Б" корпусының қызметшісі тікелей басшымен бекітілген шәкілге сәйкес "+1"-ден "+5" балға </w:t>
      </w:r>
      <w:r>
        <w:rPr>
          <w:rFonts w:ascii="Times New Roman"/>
          <w:b w:val="false"/>
          <w:i w:val="false"/>
          <w:color w:val="000000"/>
          <w:sz w:val="28"/>
        </w:rPr>
        <w:t>дейін иеленеді.</w:t>
      </w:r>
    </w:p>
    <w:bookmarkEnd w:id="36"/>
    <w:bookmarkStart w:name="z44" w:id="37"/>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7"/>
    <w:bookmarkStart w:name="z45" w:id="3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8"/>
    <w:bookmarkStart w:name="z46" w:id="39"/>
    <w:p>
      <w:pPr>
        <w:spacing w:after="0"/>
        <w:ind w:left="0"/>
        <w:jc w:val="both"/>
      </w:pPr>
      <w:r>
        <w:rPr>
          <w:rFonts w:ascii="Times New Roman"/>
          <w:b w:val="false"/>
          <w:i w:val="false"/>
          <w:color w:val="000000"/>
          <w:sz w:val="28"/>
        </w:rPr>
        <w:t xml:space="preserve">
       Атқарушылық тәртібін бұзу фактілері туралы ақпараттың дереккөздері ретінде құжат айналымға жауапты аудандық мәслихаттың бас маманынан және "Б" корпусы қызметшісінің тікелей басшысының құжатпен дәлелденген мәліметі саналады. </w:t>
      </w:r>
    </w:p>
    <w:bookmarkEnd w:id="39"/>
    <w:bookmarkStart w:name="z47" w:id="40"/>
    <w:p>
      <w:pPr>
        <w:spacing w:after="0"/>
        <w:ind w:left="0"/>
        <w:jc w:val="both"/>
      </w:pPr>
      <w:r>
        <w:rPr>
          <w:rFonts w:ascii="Times New Roman"/>
          <w:b w:val="false"/>
          <w:i w:val="false"/>
          <w:color w:val="000000"/>
          <w:sz w:val="28"/>
        </w:rPr>
        <w:t>
       21. Еңбек тәртібін бұзуға: </w:t>
      </w:r>
    </w:p>
    <w:bookmarkEnd w:id="40"/>
    <w:bookmarkStart w:name="z48" w:id="41"/>
    <w:p>
      <w:pPr>
        <w:spacing w:after="0"/>
        <w:ind w:left="0"/>
        <w:jc w:val="both"/>
      </w:pPr>
      <w:r>
        <w:rPr>
          <w:rFonts w:ascii="Times New Roman"/>
          <w:b w:val="false"/>
          <w:i w:val="false"/>
          <w:color w:val="000000"/>
          <w:sz w:val="28"/>
        </w:rPr>
        <w:t>
      1) дәлелді себепсіз жұмысқа кешіғу;</w:t>
      </w:r>
    </w:p>
    <w:bookmarkEnd w:id="41"/>
    <w:bookmarkStart w:name="z49" w:id="42"/>
    <w:p>
      <w:pPr>
        <w:spacing w:after="0"/>
        <w:ind w:left="0"/>
        <w:jc w:val="both"/>
      </w:pPr>
      <w:r>
        <w:rPr>
          <w:rFonts w:ascii="Times New Roman"/>
          <w:b w:val="false"/>
          <w:i w:val="false"/>
          <w:color w:val="000000"/>
          <w:sz w:val="28"/>
        </w:rPr>
        <w:t xml:space="preserve">
      2) қызметшілердің қызметтік әдепті бұзуы жатады. </w:t>
      </w:r>
    </w:p>
    <w:bookmarkEnd w:id="42"/>
    <w:bookmarkStart w:name="z50" w:id="43"/>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аудандық мәслихат аппараты басшысының және "Б" корпусы қызметшісінің тікелей басшысының құжатпен дәлелденген мәліметі саналады.</w:t>
      </w:r>
    </w:p>
    <w:bookmarkEnd w:id="43"/>
    <w:bookmarkStart w:name="z51" w:id="44"/>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4"/>
    <w:bookmarkStart w:name="z52" w:id="4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5"/>
    <w:bookmarkStart w:name="z53" w:id="46"/>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аудандық мәслихат аппаратының басшысы, құжат айналымына жауапты аудандық мәслихаттың бас маманы берген мәліметтерді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54" w:id="47"/>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7"/>
    <w:bookmarkStart w:name="z55"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аудандық мәслихат аппаратының басшысы және "Б" корпусы қызметшісінің тікелей басшысы еркін нысанда танысудан бас тарту туралы акт құрастырады.</w:t>
      </w:r>
    </w:p>
    <w:bookmarkEnd w:id="48"/>
    <w:bookmarkStart w:name="z56" w:id="49"/>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49"/>
    <w:bookmarkStart w:name="z57"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a – көтермелеу балдары;</w:t>
      </w:r>
    </w:p>
    <w:bookmarkEnd w:id="52"/>
    <w:bookmarkStart w:name="z60" w:id="53"/>
    <w:p>
      <w:pPr>
        <w:spacing w:after="0"/>
        <w:ind w:left="0"/>
        <w:jc w:val="both"/>
      </w:pPr>
      <w:r>
        <w:rPr>
          <w:rFonts w:ascii="Times New Roman"/>
          <w:b w:val="false"/>
          <w:i w:val="false"/>
          <w:color w:val="000000"/>
          <w:sz w:val="28"/>
        </w:rPr>
        <w:t>
       в – айыппұл балдары.</w:t>
      </w:r>
    </w:p>
    <w:bookmarkEnd w:id="53"/>
    <w:bookmarkStart w:name="z61" w:id="54"/>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4"/>
    <w:bookmarkStart w:name="z62" w:id="55"/>
    <w:p>
      <w:pPr>
        <w:spacing w:after="0"/>
        <w:ind w:left="0"/>
        <w:jc w:val="left"/>
      </w:pPr>
      <w:r>
        <w:rPr>
          <w:rFonts w:ascii="Times New Roman"/>
          <w:b/>
          <w:i w:val="false"/>
          <w:color w:val="000000"/>
        </w:rPr>
        <w:t xml:space="preserve"> 5. Жылдық бағалау </w:t>
      </w:r>
    </w:p>
    <w:bookmarkEnd w:id="55"/>
    <w:bookmarkStart w:name="z63" w:id="56"/>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6"/>
    <w:bookmarkStart w:name="z64" w:id="57"/>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7"/>
    <w:bookmarkStart w:name="z65" w:id="58"/>
    <w:p>
      <w:pPr>
        <w:spacing w:after="0"/>
        <w:ind w:left="0"/>
        <w:jc w:val="both"/>
      </w:pPr>
      <w:r>
        <w:rPr>
          <w:rFonts w:ascii="Times New Roman"/>
          <w:b w:val="false"/>
          <w:i w:val="false"/>
          <w:color w:val="000000"/>
          <w:sz w:val="28"/>
        </w:rPr>
        <w:t xml:space="preserve">
       30. Жұмыстың жеке жоспарының орындалуын бағалау келесі шәкіл бойынша қойылады: </w:t>
      </w:r>
    </w:p>
    <w:bookmarkEnd w:id="58"/>
    <w:bookmarkStart w:name="z66" w:id="5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59"/>
    <w:bookmarkStart w:name="z67" w:id="60"/>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0"/>
    <w:bookmarkStart w:name="z68" w:id="61"/>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1"/>
    <w:bookmarkStart w:name="z69" w:id="62"/>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2"/>
    <w:bookmarkStart w:name="z70" w:id="63"/>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3"/>
    <w:bookmarkStart w:name="z71" w:id="6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аудандық мәслихатының аппарат басшысы және "Б" корпусы қызметшісінің тікелей басшысы танысудан бас тарту туралы еркін нысанда акт құрастырады.</w:t>
      </w:r>
    </w:p>
    <w:bookmarkEnd w:id="64"/>
    <w:bookmarkStart w:name="z72" w:id="65"/>
    <w:p>
      <w:pPr>
        <w:spacing w:after="0"/>
        <w:ind w:left="0"/>
        <w:jc w:val="both"/>
      </w:pPr>
      <w:r>
        <w:rPr>
          <w:rFonts w:ascii="Times New Roman"/>
          <w:b w:val="false"/>
          <w:i w:val="false"/>
          <w:color w:val="000000"/>
          <w:sz w:val="28"/>
        </w:rPr>
        <w:t>
       32. Аудандық мәслихат аппаратының басшысы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5"/>
    <w:bookmarkStart w:name="z73" w:id="66"/>
    <w:p>
      <w:pPr>
        <w:spacing w:after="0"/>
        <w:ind w:left="0"/>
        <w:jc w:val="both"/>
      </w:pPr>
      <w:r>
        <w:rPr>
          <w:rFonts w:ascii="Times New Roman"/>
          <w:b w:val="false"/>
          <w:i w:val="false"/>
          <w:color w:val="000000"/>
          <w:sz w:val="28"/>
        </w:rPr>
        <w:t xml:space="preserve">
       </w:t>
      </w:r>
    </w:p>
    <w:bookmarkEnd w:id="66"/>
    <w:bookmarkStart w:name="z74"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 </w:t>
      </w: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7" w:id="70"/>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p>
    <w:bookmarkEnd w:id="70"/>
    <w:bookmarkStart w:name="z78" w:id="71"/>
    <w:p>
      <w:pPr>
        <w:spacing w:after="0"/>
        <w:ind w:left="0"/>
        <w:jc w:val="both"/>
      </w:pPr>
      <w:r>
        <w:rPr>
          <w:rFonts w:ascii="Times New Roman"/>
          <w:b w:val="false"/>
          <w:i w:val="false"/>
          <w:color w:val="000000"/>
          <w:sz w:val="28"/>
        </w:rPr>
        <w:t xml:space="preserve">
       "қанағаттанарлықсыз" мәнге (80 балдан төмен) – 2 балл; </w:t>
      </w:r>
    </w:p>
    <w:bookmarkEnd w:id="71"/>
    <w:bookmarkStart w:name="z79" w:id="72"/>
    <w:p>
      <w:pPr>
        <w:spacing w:after="0"/>
        <w:ind w:left="0"/>
        <w:jc w:val="both"/>
      </w:pPr>
      <w:r>
        <w:rPr>
          <w:rFonts w:ascii="Times New Roman"/>
          <w:b w:val="false"/>
          <w:i w:val="false"/>
          <w:color w:val="000000"/>
          <w:sz w:val="28"/>
        </w:rPr>
        <w:t>
       "қанағаттанарлық" мәнге (80-нен 105 балға дейін) – 3 балл;</w:t>
      </w:r>
    </w:p>
    <w:bookmarkEnd w:id="72"/>
    <w:bookmarkStart w:name="z80" w:id="73"/>
    <w:p>
      <w:pPr>
        <w:spacing w:after="0"/>
        <w:ind w:left="0"/>
        <w:jc w:val="both"/>
      </w:pPr>
      <w:r>
        <w:rPr>
          <w:rFonts w:ascii="Times New Roman"/>
          <w:b w:val="false"/>
          <w:i w:val="false"/>
          <w:color w:val="000000"/>
          <w:sz w:val="28"/>
        </w:rPr>
        <w:t>
       "тиімді" мәнге (106-дан 130 балға (қоса алғанда) дейін) – 4 балл;</w:t>
      </w:r>
    </w:p>
    <w:bookmarkEnd w:id="73"/>
    <w:bookmarkStart w:name="z81" w:id="74"/>
    <w:p>
      <w:pPr>
        <w:spacing w:after="0"/>
        <w:ind w:left="0"/>
        <w:jc w:val="both"/>
      </w:pPr>
      <w:r>
        <w:rPr>
          <w:rFonts w:ascii="Times New Roman"/>
          <w:b w:val="false"/>
          <w:i w:val="false"/>
          <w:color w:val="000000"/>
          <w:sz w:val="28"/>
        </w:rPr>
        <w:t>
       "өте жақсы" мәнге (130 балдан астам) – 5 балл; </w:t>
      </w:r>
    </w:p>
    <w:bookmarkEnd w:id="74"/>
    <w:bookmarkStart w:name="z82"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6"/>
    <w:bookmarkStart w:name="z84" w:id="77"/>
    <w:p>
      <w:pPr>
        <w:spacing w:after="0"/>
        <w:ind w:left="0"/>
        <w:jc w:val="left"/>
      </w:pPr>
      <w:r>
        <w:rPr>
          <w:rFonts w:ascii="Times New Roman"/>
          <w:b/>
          <w:i w:val="false"/>
          <w:color w:val="000000"/>
        </w:rPr>
        <w:t xml:space="preserve"> 6. Комиссияның бағалау нәтижелерін қарауы</w:t>
      </w:r>
    </w:p>
    <w:bookmarkEnd w:id="77"/>
    <w:bookmarkStart w:name="z85" w:id="78"/>
    <w:p>
      <w:pPr>
        <w:spacing w:after="0"/>
        <w:ind w:left="0"/>
        <w:jc w:val="both"/>
      </w:pPr>
      <w:r>
        <w:rPr>
          <w:rFonts w:ascii="Times New Roman"/>
          <w:b w:val="false"/>
          <w:i w:val="false"/>
          <w:color w:val="000000"/>
          <w:sz w:val="28"/>
        </w:rPr>
        <w:t>
      34. Комиссияның хатшысы Комиссия төрағасымен келісілген кестеге сәйкес бағалау нәтижелерін қарау бойынша Комиссияның отырысын өткізуді қамтамасыз етеді.</w:t>
      </w:r>
    </w:p>
    <w:bookmarkEnd w:id="78"/>
    <w:bookmarkStart w:name="z86" w:id="79"/>
    <w:p>
      <w:pPr>
        <w:spacing w:after="0"/>
        <w:ind w:left="0"/>
        <w:jc w:val="both"/>
      </w:pPr>
      <w:r>
        <w:rPr>
          <w:rFonts w:ascii="Times New Roman"/>
          <w:b w:val="false"/>
          <w:i w:val="false"/>
          <w:color w:val="000000"/>
          <w:sz w:val="28"/>
        </w:rPr>
        <w:t>
       Аудандық мәслихат аппаратының басшысы Комиссияның отырысына келесі құжаттарды:</w:t>
      </w:r>
    </w:p>
    <w:bookmarkEnd w:id="79"/>
    <w:bookmarkStart w:name="z87" w:id="80"/>
    <w:p>
      <w:pPr>
        <w:spacing w:after="0"/>
        <w:ind w:left="0"/>
        <w:jc w:val="both"/>
      </w:pPr>
      <w:r>
        <w:rPr>
          <w:rFonts w:ascii="Times New Roman"/>
          <w:b w:val="false"/>
          <w:i w:val="false"/>
          <w:color w:val="000000"/>
          <w:sz w:val="28"/>
        </w:rPr>
        <w:t>
      1) толтырылған бағалау парақтарын;</w:t>
      </w:r>
    </w:p>
    <w:bookmarkEnd w:id="80"/>
    <w:bookmarkStart w:name="z88" w:id="81"/>
    <w:p>
      <w:pPr>
        <w:spacing w:after="0"/>
        <w:ind w:left="0"/>
        <w:jc w:val="both"/>
      </w:pPr>
      <w:r>
        <w:rPr>
          <w:rFonts w:ascii="Times New Roman"/>
          <w:b w:val="false"/>
          <w:i w:val="false"/>
          <w:color w:val="000000"/>
          <w:sz w:val="28"/>
        </w:rPr>
        <w:t>
      2) "Б" корпусы қызметшісінің лауазымдық нұсқаулығын;</w:t>
      </w:r>
    </w:p>
    <w:bookmarkEnd w:id="81"/>
    <w:bookmarkStart w:name="z89" w:id="82"/>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w:t>
      </w:r>
    </w:p>
    <w:bookmarkEnd w:id="82"/>
    <w:bookmarkStart w:name="z90" w:id="83"/>
    <w:p>
      <w:pPr>
        <w:spacing w:after="0"/>
        <w:ind w:left="0"/>
        <w:jc w:val="both"/>
      </w:pPr>
      <w:r>
        <w:rPr>
          <w:rFonts w:ascii="Times New Roman"/>
          <w:b w:val="false"/>
          <w:i w:val="false"/>
          <w:color w:val="000000"/>
          <w:sz w:val="28"/>
        </w:rPr>
        <w:t>
      отырысы хаттамасының жобасын тапсырады.</w:t>
      </w:r>
    </w:p>
    <w:bookmarkEnd w:id="83"/>
    <w:bookmarkStart w:name="z91" w:id="84"/>
    <w:p>
      <w:pPr>
        <w:spacing w:after="0"/>
        <w:ind w:left="0"/>
        <w:jc w:val="both"/>
      </w:pPr>
      <w:r>
        <w:rPr>
          <w:rFonts w:ascii="Times New Roman"/>
          <w:b w:val="false"/>
          <w:i w:val="false"/>
          <w:color w:val="000000"/>
          <w:sz w:val="28"/>
        </w:rPr>
        <w:t xml:space="preserve">
       35. Комиссия бағалау нәтижелерін қарастырады және келесі </w:t>
      </w:r>
    </w:p>
    <w:bookmarkEnd w:id="84"/>
    <w:bookmarkStart w:name="z92" w:id="85"/>
    <w:p>
      <w:pPr>
        <w:spacing w:after="0"/>
        <w:ind w:left="0"/>
        <w:jc w:val="both"/>
      </w:pPr>
      <w:r>
        <w:rPr>
          <w:rFonts w:ascii="Times New Roman"/>
          <w:b w:val="false"/>
          <w:i w:val="false"/>
          <w:color w:val="000000"/>
          <w:sz w:val="28"/>
        </w:rPr>
        <w:t>
      шешімдердің бірін шағырады:</w:t>
      </w:r>
    </w:p>
    <w:bookmarkEnd w:id="85"/>
    <w:bookmarkStart w:name="z93" w:id="86"/>
    <w:p>
      <w:pPr>
        <w:spacing w:after="0"/>
        <w:ind w:left="0"/>
        <w:jc w:val="both"/>
      </w:pPr>
      <w:r>
        <w:rPr>
          <w:rFonts w:ascii="Times New Roman"/>
          <w:b w:val="false"/>
          <w:i w:val="false"/>
          <w:color w:val="000000"/>
          <w:sz w:val="28"/>
        </w:rPr>
        <w:t>
      1) бағалау нәтижелерін бекітеді;</w:t>
      </w:r>
    </w:p>
    <w:bookmarkEnd w:id="86"/>
    <w:bookmarkStart w:name="z94" w:id="87"/>
    <w:p>
      <w:pPr>
        <w:spacing w:after="0"/>
        <w:ind w:left="0"/>
        <w:jc w:val="both"/>
      </w:pPr>
      <w:r>
        <w:rPr>
          <w:rFonts w:ascii="Times New Roman"/>
          <w:b w:val="false"/>
          <w:i w:val="false"/>
          <w:color w:val="000000"/>
          <w:sz w:val="28"/>
        </w:rPr>
        <w:t>
      ) бағалау нәтижелерін қайта қарайды.</w:t>
      </w:r>
    </w:p>
    <w:bookmarkEnd w:id="87"/>
    <w:bookmarkStart w:name="z95" w:id="8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8"/>
    <w:bookmarkStart w:name="z96" w:id="89"/>
    <w:p>
      <w:pPr>
        <w:spacing w:after="0"/>
        <w:ind w:left="0"/>
        <w:jc w:val="both"/>
      </w:pPr>
      <w:r>
        <w:rPr>
          <w:rFonts w:ascii="Times New Roman"/>
          <w:b w:val="false"/>
          <w:i w:val="false"/>
          <w:color w:val="000000"/>
          <w:sz w:val="28"/>
        </w:rPr>
        <w:t>
       36. Аудандық мәслихат аппаратының басшысы бағалау нәтижелерімен ол аяқталған соң екі жұмыс күні ішінде "Б" корпусының қызметшісін таныстырады.</w:t>
      </w:r>
    </w:p>
    <w:bookmarkEnd w:id="89"/>
    <w:bookmarkStart w:name="z97" w:id="9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0"/>
    <w:bookmarkStart w:name="z98" w:id="91"/>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аудандық мәслихат аппаратының басшысы танысудан бас тарту туралы еркін нұсқанда акт құрыстырылады.</w:t>
      </w:r>
    </w:p>
    <w:bookmarkEnd w:id="91"/>
    <w:bookmarkStart w:name="z99" w:id="92"/>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аудандық мәслихат аппаратының басшысында сақталады.</w:t>
      </w:r>
    </w:p>
    <w:bookmarkEnd w:id="92"/>
    <w:bookmarkStart w:name="z100" w:id="93"/>
    <w:p>
      <w:pPr>
        <w:spacing w:after="0"/>
        <w:ind w:left="0"/>
        <w:jc w:val="left"/>
      </w:pPr>
      <w:r>
        <w:rPr>
          <w:rFonts w:ascii="Times New Roman"/>
          <w:b/>
          <w:i w:val="false"/>
          <w:color w:val="000000"/>
        </w:rPr>
        <w:t xml:space="preserve"> 7. Бағалау нәтижелеріне шағымдану</w:t>
      </w:r>
    </w:p>
    <w:bookmarkEnd w:id="93"/>
    <w:bookmarkStart w:name="z101" w:id="94"/>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4"/>
    <w:bookmarkStart w:name="z102" w:id="9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5"/>
    <w:bookmarkStart w:name="z103" w:id="96"/>
    <w:p>
      <w:pPr>
        <w:spacing w:after="0"/>
        <w:ind w:left="0"/>
        <w:jc w:val="both"/>
      </w:pPr>
      <w:r>
        <w:rPr>
          <w:rFonts w:ascii="Times New Roman"/>
          <w:b w:val="false"/>
          <w:i w:val="false"/>
          <w:color w:val="000000"/>
          <w:sz w:val="28"/>
        </w:rPr>
        <w:t xml:space="preserve">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 </w:t>
      </w:r>
    </w:p>
    <w:bookmarkEnd w:id="96"/>
    <w:bookmarkStart w:name="z104" w:id="9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7"/>
    <w:bookmarkStart w:name="z105" w:id="98"/>
    <w:p>
      <w:pPr>
        <w:spacing w:after="0"/>
        <w:ind w:left="0"/>
        <w:jc w:val="left"/>
      </w:pPr>
      <w:r>
        <w:rPr>
          <w:rFonts w:ascii="Times New Roman"/>
          <w:b/>
          <w:i w:val="false"/>
          <w:color w:val="000000"/>
        </w:rPr>
        <w:t xml:space="preserve">  8. Бағалау нәтижелері бойынша шешім қабылдау</w:t>
      </w:r>
    </w:p>
    <w:bookmarkEnd w:id="98"/>
    <w:bookmarkStart w:name="z106" w:id="99"/>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9"/>
    <w:bookmarkStart w:name="z107" w:id="10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0"/>
    <w:bookmarkStart w:name="z108" w:id="10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1"/>
    <w:bookmarkStart w:name="z109" w:id="102"/>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102"/>
    <w:bookmarkStart w:name="z110" w:id="103"/>
    <w:p>
      <w:pPr>
        <w:spacing w:after="0"/>
        <w:ind w:left="0"/>
        <w:jc w:val="both"/>
      </w:pPr>
      <w:r>
        <w:rPr>
          <w:rFonts w:ascii="Times New Roman"/>
          <w:b w:val="false"/>
          <w:i w:val="false"/>
          <w:color w:val="000000"/>
          <w:sz w:val="28"/>
        </w:rPr>
        <w:t xml:space="preserve">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 </w:t>
      </w:r>
    </w:p>
    <w:bookmarkEnd w:id="103"/>
    <w:bookmarkStart w:name="z111" w:id="10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4"/>
    <w:bookmarkStart w:name="z112" w:id="105"/>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"Абай аудандық мәслихатының</w:t>
            </w:r>
            <w:r>
              <w:br/>
            </w:r>
            <w:r>
              <w:rPr>
                <w:rFonts w:ascii="Times New Roman"/>
                <w:b w:val="false"/>
                <w:i w:val="false"/>
                <w:color w:val="000000"/>
                <w:sz w:val="20"/>
              </w:rPr>
              <w:t>аппараты"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 xml:space="preserve">1-қосымша </w:t>
            </w:r>
          </w:p>
        </w:tc>
      </w:tr>
    </w:tbl>
    <w:bookmarkStart w:name="z114" w:id="106"/>
    <w:p>
      <w:pPr>
        <w:spacing w:after="0"/>
        <w:ind w:left="0"/>
        <w:jc w:val="both"/>
      </w:pPr>
      <w:r>
        <w:rPr>
          <w:rFonts w:ascii="Times New Roman"/>
          <w:b w:val="false"/>
          <w:i w:val="false"/>
          <w:color w:val="000000"/>
          <w:sz w:val="28"/>
        </w:rPr>
        <w:t>
      Нысан</w:t>
      </w:r>
    </w:p>
    <w:bookmarkEnd w:id="106"/>
    <w:bookmarkStart w:name="z115" w:id="10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7"/>
    <w:bookmarkStart w:name="z116" w:id="108"/>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 xml:space="preserve"> (жеке жоспар құрастырылатын кезең)</w:t>
      </w:r>
    </w:p>
    <w:bookmarkEnd w:id="108"/>
    <w:bookmarkStart w:name="z117" w:id="109"/>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09"/>
    <w:bookmarkStart w:name="z118" w:id="110"/>
    <w:p>
      <w:pPr>
        <w:spacing w:after="0"/>
        <w:ind w:left="0"/>
        <w:jc w:val="both"/>
      </w:pPr>
      <w:r>
        <w:rPr>
          <w:rFonts w:ascii="Times New Roman"/>
          <w:b w:val="false"/>
          <w:i w:val="false"/>
          <w:color w:val="000000"/>
          <w:sz w:val="28"/>
        </w:rPr>
        <w:t>
       Қызметшінің лауазымы: _____________________________________________</w:t>
      </w:r>
    </w:p>
    <w:bookmarkEnd w:id="110"/>
    <w:bookmarkStart w:name="z119" w:id="111"/>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111"/>
    <w:bookmarkStart w:name="z120" w:id="112"/>
    <w:p>
      <w:pPr>
        <w:spacing w:after="0"/>
        <w:ind w:left="0"/>
        <w:jc w:val="both"/>
      </w:pPr>
      <w:r>
        <w:rPr>
          <w:rFonts w:ascii="Times New Roman"/>
          <w:b w:val="false"/>
          <w:i w:val="false"/>
          <w:color w:val="000000"/>
          <w:sz w:val="28"/>
        </w:rPr>
        <w:t xml:space="preserve">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1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7"/>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17"/>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118"/>
    <w:p>
      <w:pPr>
        <w:spacing w:after="0"/>
        <w:ind w:left="0"/>
        <w:jc w:val="both"/>
      </w:pPr>
      <w:r>
        <w:rPr>
          <w:rFonts w:ascii="Times New Roman"/>
          <w:b w:val="false"/>
          <w:i w:val="false"/>
          <w:color w:val="000000"/>
          <w:sz w:val="28"/>
        </w:rPr>
        <w:t>
       Ескертпе:</w:t>
      </w:r>
    </w:p>
    <w:bookmarkEnd w:id="118"/>
    <w:bookmarkStart w:name="z127" w:id="119"/>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9"/>
    <w:bookmarkStart w:name="z128" w:id="120"/>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 </w:t>
      </w:r>
    </w:p>
    <w:bookmarkEnd w:id="12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9" w:id="121"/>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2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"Абай аудандық мәслихатының аппараты" </w:t>
            </w:r>
            <w:r>
              <w:br/>
            </w:r>
            <w:r>
              <w:rPr>
                <w:rFonts w:ascii="Times New Roman"/>
                <w:b w:val="false"/>
                <w:i w:val="false"/>
                <w:color w:val="000000"/>
                <w:sz w:val="20"/>
              </w:rPr>
              <w:t xml:space="preserve">мемлекеттік мекемесінің "Б" корпусы </w:t>
            </w:r>
            <w:r>
              <w:br/>
            </w:r>
            <w:r>
              <w:rPr>
                <w:rFonts w:ascii="Times New Roman"/>
                <w:b w:val="false"/>
                <w:i w:val="false"/>
                <w:color w:val="000000"/>
                <w:sz w:val="20"/>
              </w:rPr>
              <w:t xml:space="preserve">мемлекеттік әкімшілік қызметшілерінің </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2-қосымша</w:t>
            </w:r>
          </w:p>
        </w:tc>
      </w:tr>
    </w:tbl>
    <w:bookmarkStart w:name="z132" w:id="122"/>
    <w:p>
      <w:pPr>
        <w:spacing w:after="0"/>
        <w:ind w:left="0"/>
        <w:jc w:val="both"/>
      </w:pPr>
      <w:r>
        <w:rPr>
          <w:rFonts w:ascii="Times New Roman"/>
          <w:b w:val="false"/>
          <w:i w:val="false"/>
          <w:color w:val="000000"/>
          <w:sz w:val="28"/>
        </w:rPr>
        <w:t>
      Нысан</w:t>
      </w:r>
    </w:p>
    <w:bookmarkEnd w:id="122"/>
    <w:bookmarkStart w:name="z133" w:id="123"/>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парағы</w:t>
      </w:r>
    </w:p>
    <w:bookmarkEnd w:id="123"/>
    <w:bookmarkStart w:name="z134" w:id="124"/>
    <w:p>
      <w:pPr>
        <w:spacing w:after="0"/>
        <w:ind w:left="0"/>
        <w:jc w:val="both"/>
      </w:pPr>
      <w:r>
        <w:rPr>
          <w:rFonts w:ascii="Times New Roman"/>
          <w:b w:val="false"/>
          <w:i w:val="false"/>
          <w:color w:val="000000"/>
          <w:sz w:val="28"/>
        </w:rPr>
        <w:t>
      _____________________тоқсан_____жыл</w:t>
      </w:r>
    </w:p>
    <w:bookmarkEnd w:id="124"/>
    <w:bookmarkStart w:name="z135" w:id="125"/>
    <w:p>
      <w:pPr>
        <w:spacing w:after="0"/>
        <w:ind w:left="0"/>
        <w:jc w:val="both"/>
      </w:pPr>
      <w:r>
        <w:rPr>
          <w:rFonts w:ascii="Times New Roman"/>
          <w:b w:val="false"/>
          <w:i w:val="false"/>
          <w:color w:val="000000"/>
          <w:sz w:val="28"/>
        </w:rPr>
        <w:t>
      (бағаланатын кезең)</w:t>
      </w:r>
    </w:p>
    <w:bookmarkEnd w:id="125"/>
    <w:bookmarkStart w:name="z136" w:id="126"/>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6"/>
    <w:bookmarkStart w:name="z137" w:id="127"/>
    <w:p>
      <w:pPr>
        <w:spacing w:after="0"/>
        <w:ind w:left="0"/>
        <w:jc w:val="both"/>
      </w:pPr>
      <w:r>
        <w:rPr>
          <w:rFonts w:ascii="Times New Roman"/>
          <w:b w:val="false"/>
          <w:i w:val="false"/>
          <w:color w:val="000000"/>
          <w:sz w:val="28"/>
        </w:rPr>
        <w:t>
       ___________________________________________________________________</w:t>
      </w:r>
    </w:p>
    <w:bookmarkEnd w:id="127"/>
    <w:bookmarkStart w:name="z138" w:id="128"/>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8"/>
    <w:bookmarkStart w:name="z139" w:id="12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9"/>
    <w:bookmarkStart w:name="z140" w:id="130"/>
    <w:p>
      <w:pPr>
        <w:spacing w:after="0"/>
        <w:ind w:left="0"/>
        <w:jc w:val="both"/>
      </w:pPr>
      <w:r>
        <w:rPr>
          <w:rFonts w:ascii="Times New Roman"/>
          <w:b w:val="false"/>
          <w:i w:val="false"/>
          <w:color w:val="000000"/>
          <w:sz w:val="28"/>
        </w:rPr>
        <w:t>
       __________________________________________________________________</w:t>
      </w:r>
    </w:p>
    <w:bookmarkEnd w:id="130"/>
    <w:bookmarkStart w:name="z141" w:id="131"/>
    <w:p>
      <w:pPr>
        <w:spacing w:after="0"/>
        <w:ind w:left="0"/>
        <w:jc w:val="both"/>
      </w:pPr>
      <w:r>
        <w:rPr>
          <w:rFonts w:ascii="Times New Roman"/>
          <w:b w:val="false"/>
          <w:i w:val="false"/>
          <w:color w:val="000000"/>
          <w:sz w:val="28"/>
        </w:rPr>
        <w:t>
      Лауазымдық міндеттерді орындау бағасы: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2128"/>
        <w:gridCol w:w="1568"/>
        <w:gridCol w:w="1568"/>
        <w:gridCol w:w="2129"/>
        <w:gridCol w:w="1568"/>
        <w:gridCol w:w="1569"/>
        <w:gridCol w:w="729"/>
      </w:tblGrid>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 р/п</w:t>
            </w:r>
            <w:r>
              <w:br/>
            </w:r>
            <w:r>
              <w:rPr>
                <w:rFonts w:ascii="Times New Roman"/>
                <w:b w:val="false"/>
                <w:i w:val="false"/>
                <w:color w:val="000000"/>
                <w:sz w:val="20"/>
              </w:rPr>
              <w:t> </w:t>
            </w:r>
          </w:p>
          <w:bookmarkEnd w:id="1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33"/>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34"/>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35"/>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8" w:id="136"/>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3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 аппараты"</w:t>
            </w:r>
            <w:r>
              <w:br/>
            </w:r>
            <w:r>
              <w:rPr>
                <w:rFonts w:ascii="Times New Roman"/>
                <w:b w:val="false"/>
                <w:i w:val="false"/>
                <w:color w:val="000000"/>
                <w:sz w:val="20"/>
              </w:rPr>
              <w:t xml:space="preserve">мемлекеттік мекемесінің "Б" корпусы </w:t>
            </w:r>
            <w:r>
              <w:br/>
            </w:r>
            <w:r>
              <w:rPr>
                <w:rFonts w:ascii="Times New Roman"/>
                <w:b w:val="false"/>
                <w:i w:val="false"/>
                <w:color w:val="000000"/>
                <w:sz w:val="20"/>
              </w:rPr>
              <w:t xml:space="preserve">мемлекеттік әкімшілік қызметшілерінің </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3-қосымша</w:t>
            </w:r>
          </w:p>
        </w:tc>
      </w:tr>
    </w:tbl>
    <w:bookmarkStart w:name="z150" w:id="137"/>
    <w:p>
      <w:pPr>
        <w:spacing w:after="0"/>
        <w:ind w:left="0"/>
        <w:jc w:val="both"/>
      </w:pPr>
      <w:r>
        <w:rPr>
          <w:rFonts w:ascii="Times New Roman"/>
          <w:b w:val="false"/>
          <w:i w:val="false"/>
          <w:color w:val="000000"/>
          <w:sz w:val="28"/>
        </w:rPr>
        <w:t>
      Нысан</w:t>
      </w:r>
    </w:p>
    <w:bookmarkEnd w:id="137"/>
    <w:bookmarkStart w:name="z151" w:id="138"/>
    <w:p>
      <w:pPr>
        <w:spacing w:after="0"/>
        <w:ind w:left="0"/>
        <w:jc w:val="left"/>
      </w:pPr>
      <w:r>
        <w:rPr>
          <w:rFonts w:ascii="Times New Roman"/>
          <w:b/>
          <w:i w:val="false"/>
          <w:color w:val="000000"/>
        </w:rPr>
        <w:t xml:space="preserve"> Бағалау парағы</w:t>
      </w:r>
    </w:p>
    <w:bookmarkEnd w:id="138"/>
    <w:bookmarkStart w:name="z152" w:id="139"/>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 xml:space="preserve"> (бағаланатын жыл)</w:t>
      </w:r>
    </w:p>
    <w:bookmarkEnd w:id="139"/>
    <w:bookmarkStart w:name="z153" w:id="140"/>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______________________________________________________________________ </w:t>
      </w:r>
    </w:p>
    <w:bookmarkEnd w:id="140"/>
    <w:bookmarkStart w:name="z154" w:id="141"/>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41"/>
    <w:bookmarkStart w:name="z155" w:id="142"/>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2"/>
    <w:bookmarkStart w:name="z156" w:id="143"/>
    <w:p>
      <w:pPr>
        <w:spacing w:after="0"/>
        <w:ind w:left="0"/>
        <w:jc w:val="both"/>
      </w:pPr>
      <w:r>
        <w:rPr>
          <w:rFonts w:ascii="Times New Roman"/>
          <w:b w:val="false"/>
          <w:i w:val="false"/>
          <w:color w:val="000000"/>
          <w:sz w:val="28"/>
        </w:rPr>
        <w:t xml:space="preserve">
      _______________________________________________________________ </w:t>
      </w:r>
    </w:p>
    <w:bookmarkEnd w:id="143"/>
    <w:bookmarkStart w:name="z157" w:id="144"/>
    <w:p>
      <w:pPr>
        <w:spacing w:after="0"/>
        <w:ind w:left="0"/>
        <w:jc w:val="both"/>
      </w:pPr>
      <w:r>
        <w:rPr>
          <w:rFonts w:ascii="Times New Roman"/>
          <w:b w:val="false"/>
          <w:i w:val="false"/>
          <w:color w:val="000000"/>
          <w:sz w:val="28"/>
        </w:rPr>
        <w:t>
       Жеке жоспарды орындау бағасы: </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566"/>
        <w:gridCol w:w="2004"/>
        <w:gridCol w:w="3017"/>
        <w:gridCol w:w="1499"/>
        <w:gridCol w:w="1506"/>
        <w:gridCol w:w="1827"/>
        <w:gridCol w:w="13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5"/>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45"/>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 ту</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46"/>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47"/>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48"/>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9"/>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49"/>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0"/>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"Абай аудандық мәслихатының аппараты" </w:t>
            </w:r>
            <w:r>
              <w:br/>
            </w:r>
            <w:r>
              <w:rPr>
                <w:rFonts w:ascii="Times New Roman"/>
                <w:b w:val="false"/>
                <w:i w:val="false"/>
                <w:color w:val="000000"/>
                <w:sz w:val="20"/>
              </w:rPr>
              <w:t xml:space="preserve"> мемлекеттік мекемесінің "Б" корпусы </w:t>
            </w:r>
            <w:r>
              <w:br/>
            </w:r>
            <w:r>
              <w:rPr>
                <w:rFonts w:ascii="Times New Roman"/>
                <w:b w:val="false"/>
                <w:i w:val="false"/>
                <w:color w:val="000000"/>
                <w:sz w:val="20"/>
              </w:rPr>
              <w:t xml:space="preserve"> мемлекеттік әкімшілік қызметшілерінің </w:t>
            </w:r>
            <w:r>
              <w:br/>
            </w:r>
            <w:r>
              <w:rPr>
                <w:rFonts w:ascii="Times New Roman"/>
                <w:b w:val="false"/>
                <w:i w:val="false"/>
                <w:color w:val="000000"/>
                <w:sz w:val="20"/>
              </w:rPr>
              <w:t xml:space="preserve"> қызметін бағалаудың әдістемесіне</w:t>
            </w:r>
            <w:r>
              <w:br/>
            </w:r>
            <w:r>
              <w:rPr>
                <w:rFonts w:ascii="Times New Roman"/>
                <w:b w:val="false"/>
                <w:i w:val="false"/>
                <w:color w:val="000000"/>
                <w:sz w:val="20"/>
              </w:rPr>
              <w:t>4-қосымша</w:t>
            </w:r>
          </w:p>
        </w:tc>
      </w:tr>
    </w:tbl>
    <w:bookmarkStart w:name="z165" w:id="151"/>
    <w:p>
      <w:pPr>
        <w:spacing w:after="0"/>
        <w:ind w:left="0"/>
        <w:jc w:val="both"/>
      </w:pPr>
      <w:r>
        <w:rPr>
          <w:rFonts w:ascii="Times New Roman"/>
          <w:b w:val="false"/>
          <w:i w:val="false"/>
          <w:color w:val="000000"/>
          <w:sz w:val="28"/>
        </w:rPr>
        <w:t>
      Нысан</w:t>
      </w:r>
    </w:p>
    <w:bookmarkEnd w:id="151"/>
    <w:bookmarkStart w:name="z166" w:id="152"/>
    <w:p>
      <w:pPr>
        <w:spacing w:after="0"/>
        <w:ind w:left="0"/>
        <w:jc w:val="left"/>
      </w:pPr>
      <w:r>
        <w:rPr>
          <w:rFonts w:ascii="Times New Roman"/>
          <w:b/>
          <w:i w:val="false"/>
          <w:color w:val="000000"/>
        </w:rPr>
        <w:t xml:space="preserve"> Бағалау жөніндегі комиссия отырысының хаттамасы</w:t>
      </w:r>
    </w:p>
    <w:bookmarkEnd w:id="152"/>
    <w:bookmarkStart w:name="z167" w:id="153"/>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(мемлекеттік органның атауы)</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 тоқсан және (немесе) жыл)</w:t>
      </w:r>
      <w:r>
        <w:br/>
      </w:r>
      <w:r>
        <w:rPr>
          <w:rFonts w:ascii="Times New Roman"/>
          <w:b w:val="false"/>
          <w:i w:val="false"/>
          <w:color w:val="000000"/>
          <w:sz w:val="28"/>
        </w:rPr>
        <w:t xml:space="preserve"> </w:t>
      </w:r>
    </w:p>
    <w:bookmarkEnd w:id="153"/>
    <w:bookmarkStart w:name="z168" w:id="154"/>
    <w:p>
      <w:pPr>
        <w:spacing w:after="0"/>
        <w:ind w:left="0"/>
        <w:jc w:val="both"/>
      </w:pPr>
      <w:r>
        <w:rPr>
          <w:rFonts w:ascii="Times New Roman"/>
          <w:b w:val="false"/>
          <w:i w:val="false"/>
          <w:color w:val="000000"/>
          <w:sz w:val="28"/>
        </w:rPr>
        <w:t>
       Бағалау нәтижелері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r>
              <w:br/>
            </w:r>
            <w:r>
              <w:rPr>
                <w:rFonts w:ascii="Times New Roman"/>
                <w:b w:val="false"/>
                <w:i w:val="false"/>
                <w:color w:val="000000"/>
                <w:sz w:val="20"/>
              </w:rPr>
              <w:t> </w:t>
            </w:r>
          </w:p>
          <w:bookmarkEnd w:id="155"/>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нәтижелері комиссиямен түзетілуі (бар болған жағдайда)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56"/>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57"/>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8"/>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159"/>
    <w:p>
      <w:pPr>
        <w:spacing w:after="0"/>
        <w:ind w:left="0"/>
        <w:jc w:val="both"/>
      </w:pPr>
      <w:r>
        <w:rPr>
          <w:rFonts w:ascii="Times New Roman"/>
          <w:b w:val="false"/>
          <w:i w:val="false"/>
          <w:color w:val="000000"/>
          <w:sz w:val="28"/>
        </w:rPr>
        <w:t>
       Комиссия қорытындысы:</w:t>
      </w:r>
    </w:p>
    <w:bookmarkEnd w:id="159"/>
    <w:bookmarkStart w:name="z174" w:id="160"/>
    <w:p>
      <w:pPr>
        <w:spacing w:after="0"/>
        <w:ind w:left="0"/>
        <w:jc w:val="both"/>
      </w:pPr>
      <w:r>
        <w:rPr>
          <w:rFonts w:ascii="Times New Roman"/>
          <w:b w:val="false"/>
          <w:i w:val="false"/>
          <w:color w:val="000000"/>
          <w:sz w:val="28"/>
        </w:rPr>
        <w:t>
       ____________________________________________________________________</w:t>
      </w:r>
    </w:p>
    <w:bookmarkEnd w:id="160"/>
    <w:bookmarkStart w:name="z175" w:id="161"/>
    <w:p>
      <w:pPr>
        <w:spacing w:after="0"/>
        <w:ind w:left="0"/>
        <w:jc w:val="both"/>
      </w:pPr>
      <w:r>
        <w:rPr>
          <w:rFonts w:ascii="Times New Roman"/>
          <w:b w:val="false"/>
          <w:i w:val="false"/>
          <w:color w:val="000000"/>
          <w:sz w:val="28"/>
        </w:rPr>
        <w:t>
       ____________________________________________________________________</w:t>
      </w:r>
    </w:p>
    <w:bookmarkEnd w:id="161"/>
    <w:bookmarkStart w:name="z176" w:id="162"/>
    <w:p>
      <w:pPr>
        <w:spacing w:after="0"/>
        <w:ind w:left="0"/>
        <w:jc w:val="both"/>
      </w:pPr>
      <w:r>
        <w:rPr>
          <w:rFonts w:ascii="Times New Roman"/>
          <w:b w:val="false"/>
          <w:i w:val="false"/>
          <w:color w:val="000000"/>
          <w:sz w:val="28"/>
        </w:rPr>
        <w:t>
       Тексерген:</w:t>
      </w:r>
    </w:p>
    <w:bookmarkEnd w:id="162"/>
    <w:bookmarkStart w:name="z177" w:id="163"/>
    <w:p>
      <w:pPr>
        <w:spacing w:after="0"/>
        <w:ind w:left="0"/>
        <w:jc w:val="both"/>
      </w:pPr>
      <w:r>
        <w:rPr>
          <w:rFonts w:ascii="Times New Roman"/>
          <w:b w:val="false"/>
          <w:i w:val="false"/>
          <w:color w:val="000000"/>
          <w:sz w:val="28"/>
        </w:rPr>
        <w:t>
       Комиссияның хатшысы: ___________________________ Күні: _____________</w:t>
      </w:r>
      <w:r>
        <w:br/>
      </w:r>
      <w:r>
        <w:rPr>
          <w:rFonts w:ascii="Times New Roman"/>
          <w:b w:val="false"/>
          <w:i w:val="false"/>
          <w:color w:val="000000"/>
          <w:sz w:val="28"/>
        </w:rPr>
        <w:t xml:space="preserve"> (тегі, аты, әкесінің аты (болған жағдайда), қолы)</w:t>
      </w:r>
      <w:r>
        <w:br/>
      </w:r>
      <w:r>
        <w:rPr>
          <w:rFonts w:ascii="Times New Roman"/>
          <w:b w:val="false"/>
          <w:i w:val="false"/>
          <w:color w:val="000000"/>
          <w:sz w:val="28"/>
        </w:rPr>
        <w:t xml:space="preserve"> Комиссияның төрағасы: ____________________________ Күні: ____________</w:t>
      </w:r>
      <w:r>
        <w:br/>
      </w:r>
      <w:r>
        <w:rPr>
          <w:rFonts w:ascii="Times New Roman"/>
          <w:b w:val="false"/>
          <w:i w:val="false"/>
          <w:color w:val="000000"/>
          <w:sz w:val="28"/>
        </w:rPr>
        <w:t xml:space="preserve"> (тегі, аты, әкесінің аты (болған жағдайда), қолы)</w:t>
      </w:r>
      <w:r>
        <w:br/>
      </w:r>
      <w:r>
        <w:rPr>
          <w:rFonts w:ascii="Times New Roman"/>
          <w:b w:val="false"/>
          <w:i w:val="false"/>
          <w:color w:val="000000"/>
          <w:sz w:val="28"/>
        </w:rPr>
        <w:t xml:space="preserve"> Комиссияның мүшесі: _____________________________ Күні: _____________</w:t>
      </w:r>
      <w:r>
        <w:br/>
      </w:r>
      <w:r>
        <w:rPr>
          <w:rFonts w:ascii="Times New Roman"/>
          <w:b w:val="false"/>
          <w:i w:val="false"/>
          <w:color w:val="000000"/>
          <w:sz w:val="28"/>
        </w:rPr>
        <w:t xml:space="preserve"> (тегі, аты, әкесінің аты (болған жағдайда), қолы)</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