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6bd" w14:textId="d41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Қарабас кентінің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23 ақпандағы № 07/02 бірлескен қаулысы және Қарағанды облысы Абай ауданының мәслихатының 2017 жылғы 23 ақпандағы № 13/137 шешімі. Қарағанды облысының Әділет департаментінде 2017 жылғы 17 наурызда № 4181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және Бұқар-Жырау аудандары арасындағы шекараны өзгерту жөніндегі шаруашылықаралық жерге орналастыру жобасына сәйкес Қарағанды облысы Абай ауданы Қарабас кентінің шекарасы (шегі)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"Абай ауданының жер қатынастары, сәулет және қала құрылысы бөлімі" мемлекеттік мекемесі жер-есеп құжаттамасына тиісті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бірлескен аудан әкімдігінің қаулысы мен аудандық мәслихат шешімінің орындалуын бақылау Абай ауданы әкімінің жетекшілік ететін орынбасарына және Абай аудандық мәслихатының экономика, тұрғын-үй коммуналдық шаруашылығы және аграрлық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Осы бірлескен қаулы және шешім алғашқы ресми жарияланған күнінен кейін күнтізбелік он күн өткен соң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13/137 шешіміне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Қарабас кентінің шекарасы (шегі)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026"/>
        <w:gridCol w:w="2026"/>
        <w:gridCol w:w="1104"/>
        <w:gridCol w:w="1105"/>
        <w:gridCol w:w="2027"/>
        <w:gridCol w:w="1105"/>
        <w:gridCol w:w="1568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ауыл шаруашы лығының алқаптары,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ТЖ 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Абай ауданының Қарабас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