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6715" w14:textId="ab96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22 желтоқсандағы 12 сессиясының № 12/107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2017 жылғы 5 шілдедегі 19 сессиясының № 19/195 шешімі. Қарағанды облысының Әділет департаментінде 2017 жылғы 12 шілдеде № 4303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22 желтоқсандағы 12 сессиясының № 12/107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4081 болып тіркелген, Қазақстан Республикасының нормативтік құқықтық актілерінің эталондық бақылау банкінде электрондық түрде 2017 жылы 25 қаңтарда және 2017 жылғы 14 қаңтардағы № 2 (4156) "Абай-Ақиқат" аудандық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2017–2019 жылдарға арналған аудандық бюджет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8 005 361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2 182 976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14 383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27 377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трансферттердің түсімдері – 5 780 625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8 067 090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494 826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505 929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11 103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қаржылық активтерімен операциялар бойынша сальдо – 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556 555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556 555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– 505 929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11 103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пайдаланатын қалдықтары – 61 729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2017 жылға арналған аудандық бюджетке кірістерді бөлу нормативтерді келесі мөлшерлерде белгіленгені ескерілсін: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жеке табыс салығы бойынша - 83 пайыз;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әлеуметтік салық бойынша - 85 пайыз.";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Әлдебергенова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Цай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8 005 361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4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8 067 090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957 819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және бюджеттік кредиттер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7"/>
        <w:gridCol w:w="3873"/>
      </w:tblGrid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2 742 773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6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521 107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6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негізгі қызметкерлердің оқу кезенінде орнын алмастырғаны үшін үстемеақы</w:t>
            </w:r>
          </w:p>
          <w:bookmarkEnd w:id="6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жұмыспен қамту және жаппай кәсіпкерлікті дамыту бағдарламасының шеңберінде еңбек нарығын дамытуға</w:t>
            </w:r>
          </w:p>
          <w:bookmarkEnd w:id="6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белгіленген ақшалай көмекті енгізуге </w:t>
            </w:r>
          </w:p>
          <w:bookmarkEnd w:id="6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2012 - 2018 жылдарға Қазақстан Республикасында мүгедектердің тіршілік сапасын жақсартуға және құқықығын қамтамасыз ету бойынша іс-шаралар жоспарын іске асыруға</w:t>
            </w:r>
          </w:p>
          <w:bookmarkEnd w:id="6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6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477 895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кәсіптер бойынша жұмысшы кадрларды қысқа мерзімді кәсіптік оқытуға</w:t>
            </w:r>
          </w:p>
          <w:bookmarkEnd w:id="7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және коммуналдық шаруашылыққа</w:t>
            </w:r>
          </w:p>
          <w:bookmarkEnd w:id="7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177 026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7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7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мектептерінің оқытушыларының біліктілігін арттыру және қайта даярлауға</w:t>
            </w:r>
          </w:p>
          <w:bookmarkEnd w:id="7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материалдық - техникалық базасын нығайтуға және жөндеу жұмыстарын жүргізуге</w:t>
            </w:r>
          </w:p>
          <w:bookmarkEnd w:id="7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(қала көшелерін) және елді мекен көшелеріне орта жөндеу жұмыстарын жүргізуге</w:t>
            </w:r>
          </w:p>
          <w:bookmarkEnd w:id="7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179 267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(қала көшелерін) және елді мекен көшелеріне ағымдағы жөндеу жұмыстарын жүргізуге</w:t>
            </w:r>
          </w:p>
          <w:bookmarkEnd w:id="7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және ветеринарлық пунктер үшін интернет байланысын қосуға </w:t>
            </w:r>
          </w:p>
          <w:bookmarkEnd w:id="7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шекарасының өзгеруіне байланысты жер-кадастрлық жұмыстарды орындауға</w:t>
            </w:r>
          </w:p>
          <w:bookmarkEnd w:id="7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Вакцинация, ветеринариялық дәрі-дәрмектерді тасымалдау және сақтау бойынша қызметтер көрсетуге</w:t>
            </w:r>
          </w:p>
          <w:bookmarkEnd w:id="8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8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1 715 737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берелетін нысаналы даму трансферттері</w:t>
            </w:r>
          </w:p>
          <w:bookmarkEnd w:id="8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8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779 131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объектілерінің құрылысына</w:t>
            </w:r>
          </w:p>
          <w:bookmarkEnd w:id="8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</w:t>
            </w:r>
          </w:p>
          <w:bookmarkEnd w:id="8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504 502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объектілерінің құрылысына</w:t>
            </w:r>
          </w:p>
          <w:bookmarkEnd w:id="8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8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  <w:bookmarkEnd w:id="8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республикалық бюджеттен</w:t>
            </w:r>
          </w:p>
          <w:bookmarkEnd w:id="8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</w:t>
            </w:r>
          </w:p>
          <w:bookmarkEnd w:id="9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9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кент, ауыл, ауылдық округтерінің әкімі аппараттары бойынша шығындар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39 902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20 596</w:t>
            </w:r>
          </w:p>
        </w:tc>
      </w:tr>
    </w:tbl>
    <w:bookmarkStart w:name="z36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ды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29"/>
        <w:gridCol w:w="1115"/>
        <w:gridCol w:w="1115"/>
        <w:gridCol w:w="3466"/>
        <w:gridCol w:w="1848"/>
        <w:gridCol w:w="1849"/>
        <w:gridCol w:w="1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8 560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16 512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9 932</w:t>
            </w:r>
          </w:p>
        </w:tc>
      </w:tr>
    </w:tbl>
    <w:bookmarkStart w:name="z4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0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257 026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20 126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19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2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  <w:bookmarkEnd w:id="12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  <w:bookmarkEnd w:id="13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  <w:bookmarkEnd w:id="13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  <w:bookmarkEnd w:id="13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  <w:bookmarkEnd w:id="13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  <w:bookmarkEnd w:id="13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селосы</w:t>
            </w:r>
          </w:p>
          <w:bookmarkEnd w:id="13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  <w:bookmarkEnd w:id="13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  <w:bookmarkEnd w:id="13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</w:t>
            </w:r>
          </w:p>
          <w:bookmarkEnd w:id="13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  <w:bookmarkEnd w:id="13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Есенгельді ауылдық округі</w:t>
            </w:r>
          </w:p>
          <w:bookmarkEnd w:id="14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селосы</w:t>
            </w:r>
          </w:p>
          <w:bookmarkEnd w:id="14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 ауылдық округі</w:t>
            </w:r>
          </w:p>
          <w:bookmarkEnd w:id="14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</w:t>
            </w:r>
          </w:p>
          <w:bookmarkEnd w:id="14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