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5375" w14:textId="11d5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Құлаайғыр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Құлаайғыр ауылдық округінің әкімінің 2017 жылғы 4 қыркүйектегі № 3 шешімі. Қарағанды облысының Әділет департаментінде 2017 жылғы 19 қыркүйекте № 4354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тұрғындардың пікірлерін ескере отырып, Құлаайғыр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облысы, Абай ауданы, Құлаайғыр ауылындағы көшелер келесідей: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Советская көшесі Сарыарқа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Мира көшесі Бейбітшілік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Карл Маркс көшесі Тәуелсіздік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Титов көшесі Достық көшесі;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Гагарин көшесі Әлихан Бөкейханов көшесі;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Нуркен Абдирова көшесі Нұркен Әбдіров көшесі;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Абая көшесі Абай Құнанбайұлы көшесі болып қайта аталсын.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күнінен кейін он күнтізбелік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Н.С.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