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3a0f" w14:textId="c783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2017 жылғы 1 наурыздағы 10 сессиясының № 104 шешімі. Қарағанды облысының Әділет департаментінде 2017 жылғы 28 наурызда № 4193 болып тіркелді. Күші жойылды - Қарағанды облысы Ақтоғай аудандық мәслихатының 2018 жылғы 18 сәуірдегі № 200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Ақтоғай аудандық мәслихатының 18.04.2018 № 200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14637 болып тіркелген) сәйкес Ақтоғай аудандық мәслихаты</w:t>
      </w:r>
      <w:r>
        <w:rPr>
          <w:rFonts w:ascii="Times New Roman"/>
          <w:b/>
          <w:i w:val="false"/>
          <w:color w:val="000000"/>
          <w:sz w:val="28"/>
        </w:rPr>
        <w:t xml:space="preserve"> ШЕШІМ ЕТТІ:</w:t>
      </w:r>
    </w:p>
    <w:bookmarkStart w:name="z4" w:id="1"/>
    <w:p>
      <w:pPr>
        <w:spacing w:after="0"/>
        <w:ind w:left="0"/>
        <w:jc w:val="both"/>
      </w:pPr>
      <w:r>
        <w:rPr>
          <w:rFonts w:ascii="Times New Roman"/>
          <w:b w:val="false"/>
          <w:i w:val="false"/>
          <w:color w:val="000000"/>
          <w:sz w:val="28"/>
        </w:rPr>
        <w:t xml:space="preserve">
      1. Қоса беріліп отырған Ақтоғай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Ақтоғай аудандық мәслихатының 2016 жылғы 4 наурыздағы №384 "Ақтоғай аудандық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3729 болып тіркелген, "Тоқырауын тынысы" газетінің 2016 жылғы 08 сәуірдегі №14 (7542) нөмірінде және 2016 жылғы 12 сәуірдегі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аппарат басшысы М.Ж. Төкішевке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"01" наурыздағы</w:t>
            </w:r>
            <w:r>
              <w:br/>
            </w:r>
            <w:r>
              <w:rPr>
                <w:rFonts w:ascii="Times New Roman"/>
                <w:b w:val="false"/>
                <w:i w:val="false"/>
                <w:color w:val="000000"/>
                <w:sz w:val="20"/>
              </w:rPr>
              <w:t>№ 104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Ақтоғай аудандық мәслихаты аппаратының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Ақтоғай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Ақтоғай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тағайындауға және мемлекеттік лауазымнан босату құқығы бар лауазымды тұлғамен Бағалау жөніндегі комиссия құрылады, персоналды баскару жөніндегі бас маман оның жұмыс органы болып табылады.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аудандық мәслихат хатшысының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болып аудандық мәслихаты аппаратының бас маманы табылады (бұдан әрі - Комиссия хатшысы).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xml:space="preserve">
      13. Жеке жоспар екі данада құрастырылады. Бір дана комиссия хатшысына беріледі. Екінші дана "Б" корпусы кызметшісінде болады. </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w:t>
      </w:r>
      <w:r>
        <w:rPr>
          <w:rFonts w:ascii="Times New Roman"/>
          <w:b w:val="false"/>
          <w:i/>
          <w:color w:val="000000"/>
          <w:sz w:val="28"/>
        </w:rPr>
        <w:t xml:space="preserve">. </w:t>
      </w:r>
      <w:r>
        <w:rPr>
          <w:rFonts w:ascii="Times New Roman"/>
          <w:b w:val="false"/>
          <w:i w:val="false"/>
          <w:color w:val="000000"/>
          <w:sz w:val="28"/>
        </w:rPr>
        <w:t>Комиссия хатшысы Бағалау бойынша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"Ақтоғай аудандық мәслихатының аппараты" мемлекеттік мекемесінің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Ақтоғай аудандық мәслихаты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қайнары ретінде аппарат басшысы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аппарат басшысы,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Комиссия хатшысы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=100+</w:t>
      </w:r>
      <w:r>
        <w:rPr>
          <w:rFonts w:ascii="Times New Roman"/>
          <w:b w:val="false"/>
          <w:i/>
          <w:color w:val="000000"/>
          <w:sz w:val="28"/>
        </w:rPr>
        <w:t>а - в</w:t>
      </w:r>
      <w:r>
        <w:rPr>
          <w:rFonts w:ascii="Times New Roman"/>
          <w:b w:val="false"/>
          <w:i w:val="false"/>
          <w:color w:val="000000"/>
          <w:sz w:val="28"/>
        </w:rPr>
        <w:t xml:space="preserve">, </w:t>
      </w:r>
    </w:p>
    <w:bookmarkEnd w:id="51"/>
    <w:bookmarkStart w:name="z58" w:id="52"/>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2"/>
    <w:bookmarkStart w:name="z59" w:id="53"/>
    <w:p>
      <w:pPr>
        <w:spacing w:after="0"/>
        <w:ind w:left="0"/>
        <w:jc w:val="both"/>
      </w:pPr>
      <w:r>
        <w:rPr>
          <w:rFonts w:ascii="Times New Roman"/>
          <w:b w:val="false"/>
          <w:i w:val="false"/>
          <w:color w:val="000000"/>
          <w:sz w:val="28"/>
        </w:rPr>
        <w:t>
      a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bookmarkStart w:name="z62" w:id="56"/>
    <w:p>
      <w:pPr>
        <w:spacing w:after="0"/>
        <w:ind w:left="0"/>
        <w:jc w:val="left"/>
      </w:pPr>
      <w:r>
        <w:rPr>
          <w:rFonts w:ascii="Times New Roman"/>
          <w:b/>
          <w:i w:val="false"/>
          <w:color w:val="000000"/>
        </w:rPr>
        <w:t xml:space="preserve"> 5-тарау. Жылдық бағалау</w:t>
      </w:r>
    </w:p>
    <w:bookmarkEnd w:id="56"/>
    <w:bookmarkStart w:name="z63"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5"/>
    <w:bookmarkStart w:name="z72" w:id="66"/>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73" w:id="67"/>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color w:val="000000"/>
          <w:sz w:val="28"/>
        </w:rPr>
        <w:t>=</w:t>
      </w:r>
      <w:r>
        <w:rPr>
          <w:rFonts w:ascii="Times New Roman"/>
          <w:b w:val="false"/>
          <w:i w:val="false"/>
          <w:color w:val="000000"/>
          <w:sz w:val="28"/>
        </w:rPr>
        <w:t>0,4</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0,6</w:t>
      </w:r>
      <w:r>
        <w:rPr>
          <w:rFonts w:ascii="Times New Roman"/>
          <w:b w:val="false"/>
          <w:i/>
          <w:color w:val="000000"/>
          <w:sz w:val="28"/>
        </w:rPr>
        <w:t xml:space="preserve">* </w:t>
      </w:r>
      <w:r>
        <w:rPr>
          <w:rFonts w:ascii="Times New Roman"/>
          <w:b w:val="false"/>
          <w:i w:val="false"/>
          <w:color w:val="000000"/>
          <w:sz w:val="28"/>
        </w:rPr>
        <w:t>∑жж,</w:t>
      </w:r>
    </w:p>
    <w:bookmarkEnd w:id="67"/>
    <w:bookmarkStart w:name="z74" w:id="68"/>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 жылдық баға;</w:t>
      </w:r>
    </w:p>
    <w:bookmarkEnd w:id="68"/>
    <w:bookmarkStart w:name="z75" w:id="69"/>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есептік тоқсандардың орта бағасы (орта арифметикалық мән).</w:t>
      </w:r>
    </w:p>
    <w:bookmarkEnd w:id="69"/>
    <w:bookmarkStart w:name="z76"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0"/>
    <w:bookmarkStart w:name="z77"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8"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9"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0" w:id="74"/>
    <w:p>
      <w:pPr>
        <w:spacing w:after="0"/>
        <w:ind w:left="0"/>
        <w:jc w:val="both"/>
      </w:pPr>
      <w:r>
        <w:rPr>
          <w:rFonts w:ascii="Times New Roman"/>
          <w:b w:val="false"/>
          <w:i w:val="false"/>
          <w:color w:val="000000"/>
          <w:sz w:val="28"/>
        </w:rPr>
        <w:t>
      "өте жақсы" мәнге (130 баллдан астам) – 5 балл;</w:t>
      </w:r>
    </w:p>
    <w:bookmarkEnd w:id="74"/>
    <w:bookmarkStart w:name="z81" w:id="75"/>
    <w:p>
      <w:pPr>
        <w:spacing w:after="0"/>
        <w:ind w:left="0"/>
        <w:jc w:val="both"/>
      </w:pPr>
      <w:r>
        <w:rPr>
          <w:rFonts w:ascii="Times New Roman"/>
          <w:b w:val="false"/>
          <w:i w:val="false"/>
          <w:color w:val="000000"/>
          <w:sz w:val="28"/>
        </w:rPr>
        <w:t xml:space="preserve">
      ∑жж – жеке жұмыс жоспарын орындау бағасы (орта арифметикалық мән). </w:t>
      </w:r>
    </w:p>
    <w:bookmarkEnd w:id="75"/>
    <w:bookmarkStart w:name="z82" w:id="76"/>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6"/>
    <w:bookmarkStart w:name="z83"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9" w:id="83"/>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3"/>
    <w:bookmarkStart w:name="z90" w:id="84"/>
    <w:p>
      <w:pPr>
        <w:spacing w:after="0"/>
        <w:ind w:left="0"/>
        <w:jc w:val="both"/>
      </w:pPr>
      <w:r>
        <w:rPr>
          <w:rFonts w:ascii="Times New Roman"/>
          <w:b w:val="false"/>
          <w:i w:val="false"/>
          <w:color w:val="000000"/>
          <w:sz w:val="28"/>
        </w:rPr>
        <w:t>
      1) бағалау нәтижелерін бекітеді;</w:t>
      </w:r>
    </w:p>
    <w:bookmarkEnd w:id="84"/>
    <w:bookmarkStart w:name="z91" w:id="85"/>
    <w:p>
      <w:pPr>
        <w:spacing w:after="0"/>
        <w:ind w:left="0"/>
        <w:jc w:val="both"/>
      </w:pPr>
      <w:r>
        <w:rPr>
          <w:rFonts w:ascii="Times New Roman"/>
          <w:b w:val="false"/>
          <w:i w:val="false"/>
          <w:color w:val="000000"/>
          <w:sz w:val="28"/>
        </w:rPr>
        <w:t>
      2) бағалау нәтижелерін қайта қарайды.</w:t>
      </w:r>
    </w:p>
    <w:bookmarkEnd w:id="85"/>
    <w:bookmarkStart w:name="z92"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3" w:id="87"/>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7"/>
    <w:bookmarkStart w:name="z94"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5"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алмайды. Бұл жағдайда Комиссия хатшысы танысудан бас тарту туралы еркін нұсқада акт жасайды.</w:t>
      </w:r>
    </w:p>
    <w:bookmarkEnd w:id="89"/>
    <w:bookmarkStart w:name="z96" w:id="90"/>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90"/>
    <w:bookmarkStart w:name="z97" w:id="91"/>
    <w:p>
      <w:pPr>
        <w:spacing w:after="0"/>
        <w:ind w:left="0"/>
        <w:jc w:val="left"/>
      </w:pPr>
      <w:r>
        <w:rPr>
          <w:rFonts w:ascii="Times New Roman"/>
          <w:b/>
          <w:i w:val="false"/>
          <w:color w:val="000000"/>
        </w:rPr>
        <w:t xml:space="preserve"> 7-тарау. Бағалау нәтижелеріне шағымдану</w:t>
      </w:r>
    </w:p>
    <w:bookmarkEnd w:id="91"/>
    <w:bookmarkStart w:name="z98"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9"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0"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2"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3"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6"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07"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8"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9"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bookmarkStart w:name="z111" w:id="104"/>
    <w:p>
      <w:pPr>
        <w:spacing w:after="0"/>
        <w:ind w:left="0"/>
        <w:jc w:val="both"/>
      </w:pPr>
      <w:r>
        <w:rPr>
          <w:rFonts w:ascii="Times New Roman"/>
          <w:b w:val="false"/>
          <w:i w:val="false"/>
          <w:color w:val="000000"/>
          <w:sz w:val="28"/>
        </w:rPr>
        <w:t>
      Нысан</w:t>
      </w:r>
    </w:p>
    <w:bookmarkEnd w:id="104"/>
    <w:bookmarkStart w:name="z112"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5"/>
    <w:bookmarkStart w:name="z113" w:id="106"/>
    <w:p>
      <w:pPr>
        <w:spacing w:after="0"/>
        <w:ind w:left="0"/>
        <w:jc w:val="both"/>
      </w:pPr>
      <w:r>
        <w:rPr>
          <w:rFonts w:ascii="Times New Roman"/>
          <w:b w:val="false"/>
          <w:i w:val="false"/>
          <w:color w:val="000000"/>
          <w:sz w:val="28"/>
        </w:rPr>
        <w:t>
      _________________________________ жыл</w:t>
      </w:r>
    </w:p>
    <w:bookmarkEnd w:id="106"/>
    <w:bookmarkStart w:name="z114" w:id="107"/>
    <w:p>
      <w:pPr>
        <w:spacing w:after="0"/>
        <w:ind w:left="0"/>
        <w:jc w:val="both"/>
      </w:pPr>
      <w:r>
        <w:rPr>
          <w:rFonts w:ascii="Times New Roman"/>
          <w:b w:val="false"/>
          <w:i w:val="false"/>
          <w:color w:val="000000"/>
          <w:sz w:val="28"/>
        </w:rPr>
        <w:t>
      (жеке жоспар құрастырылатын кезең)</w:t>
      </w:r>
      <w:r>
        <w:br/>
      </w:r>
    </w:p>
    <w:bookmarkEnd w:id="107"/>
    <w:bookmarkStart w:name="z115" w:id="108"/>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bookmarkEnd w:id="108"/>
    <w:bookmarkStart w:name="z116" w:id="109"/>
    <w:p>
      <w:pPr>
        <w:spacing w:after="0"/>
        <w:ind w:left="0"/>
        <w:jc w:val="both"/>
      </w:pPr>
      <w:r>
        <w:rPr>
          <w:rFonts w:ascii="Times New Roman"/>
          <w:b w:val="false"/>
          <w:i w:val="false"/>
          <w:color w:val="000000"/>
          <w:sz w:val="28"/>
        </w:rPr>
        <w:t>
      Қызметшінің лауазымы:______________________________________________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5433"/>
        <w:gridCol w:w="2521"/>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р/c</w:t>
            </w:r>
          </w:p>
          <w:bookmarkEnd w:id="11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w:t>
            </w:r>
          </w:p>
          <w:bookmarkEnd w:id="11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w:t>
            </w:r>
          </w:p>
          <w:bookmarkEnd w:id="11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3</w:t>
            </w:r>
          </w:p>
          <w:bookmarkEnd w:id="11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4</w:t>
            </w:r>
          </w:p>
          <w:bookmarkEnd w:id="11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7"/>
    <w:p>
      <w:pPr>
        <w:spacing w:after="0"/>
        <w:ind w:left="0"/>
        <w:jc w:val="both"/>
      </w:pPr>
      <w:r>
        <w:rPr>
          <w:rFonts w:ascii="Times New Roman"/>
          <w:b w:val="false"/>
          <w:i w:val="false"/>
          <w:color w:val="000000"/>
          <w:sz w:val="28"/>
        </w:rPr>
        <w:t>
      Ескертпе:</w:t>
      </w:r>
    </w:p>
    <w:bookmarkEnd w:id="117"/>
    <w:bookmarkStart w:name="z125"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126"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bookmarkStart w:name="z127" w:id="120"/>
    <w:p>
      <w:pPr>
        <w:spacing w:after="0"/>
        <w:ind w:left="0"/>
        <w:jc w:val="both"/>
      </w:pPr>
      <w:r>
        <w:rPr>
          <w:rFonts w:ascii="Times New Roman"/>
          <w:b w:val="false"/>
          <w:i w:val="false"/>
          <w:color w:val="000000"/>
          <w:sz w:val="28"/>
        </w:rPr>
        <w:t>
      Қызметші                                           Тікелей басшы</w:t>
      </w:r>
    </w:p>
    <w:bookmarkEnd w:id="120"/>
    <w:bookmarkStart w:name="z128" w:id="121"/>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p>
    <w:bookmarkEnd w:id="121"/>
    <w:bookmarkStart w:name="z129" w:id="122"/>
    <w:p>
      <w:pPr>
        <w:spacing w:after="0"/>
        <w:ind w:left="0"/>
        <w:jc w:val="both"/>
      </w:pPr>
      <w:r>
        <w:rPr>
          <w:rFonts w:ascii="Times New Roman"/>
          <w:b w:val="false"/>
          <w:i w:val="false"/>
          <w:color w:val="000000"/>
          <w:sz w:val="28"/>
        </w:rPr>
        <w:t>
      (тегі, аты-жөні)                                     (тегі, аты-жөні)</w:t>
      </w:r>
    </w:p>
    <w:bookmarkEnd w:id="122"/>
    <w:bookmarkStart w:name="z130" w:id="123"/>
    <w:p>
      <w:pPr>
        <w:spacing w:after="0"/>
        <w:ind w:left="0"/>
        <w:jc w:val="both"/>
      </w:pPr>
      <w:r>
        <w:rPr>
          <w:rFonts w:ascii="Times New Roman"/>
          <w:b w:val="false"/>
          <w:i w:val="false"/>
          <w:color w:val="000000"/>
          <w:sz w:val="28"/>
        </w:rPr>
        <w:t>
      күні____________________                        күні____________________ қолы____________________                        қолы____________________</w:t>
      </w:r>
      <w:r>
        <w:br/>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2" w:id="124"/>
    <w:p>
      <w:pPr>
        <w:spacing w:after="0"/>
        <w:ind w:left="0"/>
        <w:jc w:val="both"/>
      </w:pPr>
      <w:r>
        <w:rPr>
          <w:rFonts w:ascii="Times New Roman"/>
          <w:b w:val="false"/>
          <w:i w:val="false"/>
          <w:color w:val="000000"/>
          <w:sz w:val="28"/>
        </w:rPr>
        <w:t>
      Нысан</w:t>
      </w:r>
    </w:p>
    <w:bookmarkEnd w:id="124"/>
    <w:bookmarkStart w:name="z133" w:id="125"/>
    <w:p>
      <w:pPr>
        <w:spacing w:after="0"/>
        <w:ind w:left="0"/>
        <w:jc w:val="left"/>
      </w:pPr>
      <w:r>
        <w:rPr>
          <w:rFonts w:ascii="Times New Roman"/>
          <w:b/>
          <w:i w:val="false"/>
          <w:color w:val="000000"/>
        </w:rPr>
        <w:t xml:space="preserve"> Бағалау парағы</w:t>
      </w:r>
    </w:p>
    <w:bookmarkEnd w:id="125"/>
    <w:bookmarkStart w:name="z134" w:id="126"/>
    <w:p>
      <w:pPr>
        <w:spacing w:after="0"/>
        <w:ind w:left="0"/>
        <w:jc w:val="both"/>
      </w:pPr>
      <w:r>
        <w:rPr>
          <w:rFonts w:ascii="Times New Roman"/>
          <w:b w:val="false"/>
          <w:i w:val="false"/>
          <w:color w:val="000000"/>
          <w:sz w:val="28"/>
        </w:rPr>
        <w:t>
      ____________________тоқсан_______ жыл</w:t>
      </w:r>
    </w:p>
    <w:bookmarkEnd w:id="126"/>
    <w:bookmarkStart w:name="z135" w:id="127"/>
    <w:p>
      <w:pPr>
        <w:spacing w:after="0"/>
        <w:ind w:left="0"/>
        <w:jc w:val="both"/>
      </w:pPr>
      <w:r>
        <w:rPr>
          <w:rFonts w:ascii="Times New Roman"/>
          <w:b w:val="false"/>
          <w:i w:val="false"/>
          <w:color w:val="000000"/>
          <w:sz w:val="28"/>
        </w:rPr>
        <w:t>
      (бағаланатын кезең)</w:t>
      </w:r>
    </w:p>
    <w:bookmarkEnd w:id="127"/>
    <w:bookmarkStart w:name="z136" w:id="128"/>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28"/>
    <w:bookmarkStart w:name="z137" w:id="129"/>
    <w:p>
      <w:pPr>
        <w:spacing w:after="0"/>
        <w:ind w:left="0"/>
        <w:jc w:val="both"/>
      </w:pPr>
      <w:r>
        <w:rPr>
          <w:rFonts w:ascii="Times New Roman"/>
          <w:b w:val="false"/>
          <w:i w:val="false"/>
          <w:color w:val="000000"/>
          <w:sz w:val="28"/>
        </w:rPr>
        <w:t>
      Қызметшінің лауазымы:______________________________________________</w:t>
      </w:r>
    </w:p>
    <w:bookmarkEnd w:id="129"/>
    <w:bookmarkStart w:name="z138" w:id="130"/>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30"/>
    <w:bookmarkStart w:name="z139" w:id="131"/>
    <w:p>
      <w:pPr>
        <w:spacing w:after="0"/>
        <w:ind w:left="0"/>
        <w:jc w:val="both"/>
      </w:pPr>
      <w:r>
        <w:rPr>
          <w:rFonts w:ascii="Times New Roman"/>
          <w:b w:val="false"/>
          <w:i w:val="false"/>
          <w:color w:val="000000"/>
          <w:sz w:val="28"/>
        </w:rPr>
        <w:t>
      ___________________________________________________________________</w:t>
      </w:r>
    </w:p>
    <w:bookmarkEnd w:id="131"/>
    <w:bookmarkStart w:name="z140" w:id="132"/>
    <w:p>
      <w:pPr>
        <w:spacing w:after="0"/>
        <w:ind w:left="0"/>
        <w:jc w:val="both"/>
      </w:pPr>
      <w:r>
        <w:rPr>
          <w:rFonts w:ascii="Times New Roman"/>
          <w:b w:val="false"/>
          <w:i w:val="false"/>
          <w:color w:val="000000"/>
          <w:sz w:val="28"/>
        </w:rPr>
        <w:t>
      Лауазымдық міндеттерді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807"/>
        <w:gridCol w:w="1533"/>
        <w:gridCol w:w="1807"/>
        <w:gridCol w:w="2355"/>
        <w:gridCol w:w="1808"/>
        <w:gridCol w:w="1534"/>
        <w:gridCol w:w="438"/>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 р/с</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 тер мен қызмет түрлері туралы мәліметтер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1</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2</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3</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Қызметші                                           Тікелей басшы</w:t>
      </w:r>
    </w:p>
    <w:bookmarkEnd w:id="137"/>
    <w:bookmarkStart w:name="z148" w:id="13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p>
    <w:bookmarkEnd w:id="138"/>
    <w:bookmarkStart w:name="z149" w:id="139"/>
    <w:p>
      <w:pPr>
        <w:spacing w:after="0"/>
        <w:ind w:left="0"/>
        <w:jc w:val="both"/>
      </w:pPr>
      <w:r>
        <w:rPr>
          <w:rFonts w:ascii="Times New Roman"/>
          <w:b w:val="false"/>
          <w:i w:val="false"/>
          <w:color w:val="000000"/>
          <w:sz w:val="28"/>
        </w:rPr>
        <w:t>
      (тегі, аты-жөні)                                     (тегі, аты-жөні)</w:t>
      </w:r>
    </w:p>
    <w:bookmarkEnd w:id="139"/>
    <w:bookmarkStart w:name="z150" w:id="140"/>
    <w:p>
      <w:pPr>
        <w:spacing w:after="0"/>
        <w:ind w:left="0"/>
        <w:jc w:val="both"/>
      </w:pPr>
      <w:r>
        <w:rPr>
          <w:rFonts w:ascii="Times New Roman"/>
          <w:b w:val="false"/>
          <w:i w:val="false"/>
          <w:color w:val="000000"/>
          <w:sz w:val="28"/>
        </w:rPr>
        <w:t xml:space="preserve">
      күні____________________                        күні____________________ </w:t>
      </w:r>
    </w:p>
    <w:bookmarkEnd w:id="140"/>
    <w:bookmarkStart w:name="z151" w:id="141"/>
    <w:p>
      <w:pPr>
        <w:spacing w:after="0"/>
        <w:ind w:left="0"/>
        <w:jc w:val="both"/>
      </w:pPr>
      <w:r>
        <w:rPr>
          <w:rFonts w:ascii="Times New Roman"/>
          <w:b w:val="false"/>
          <w:i w:val="false"/>
          <w:color w:val="000000"/>
          <w:sz w:val="28"/>
        </w:rPr>
        <w:t>
      қолы____________________                        қолы____________________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bookmarkStart w:name="z153" w:id="142"/>
    <w:p>
      <w:pPr>
        <w:spacing w:after="0"/>
        <w:ind w:left="0"/>
        <w:jc w:val="both"/>
      </w:pPr>
      <w:r>
        <w:rPr>
          <w:rFonts w:ascii="Times New Roman"/>
          <w:b w:val="false"/>
          <w:i w:val="false"/>
          <w:color w:val="000000"/>
          <w:sz w:val="28"/>
        </w:rPr>
        <w:t>
      Нысан</w:t>
      </w:r>
    </w:p>
    <w:bookmarkEnd w:id="142"/>
    <w:bookmarkStart w:name="z154" w:id="143"/>
    <w:p>
      <w:pPr>
        <w:spacing w:after="0"/>
        <w:ind w:left="0"/>
        <w:jc w:val="left"/>
      </w:pPr>
      <w:r>
        <w:rPr>
          <w:rFonts w:ascii="Times New Roman"/>
          <w:b/>
          <w:i w:val="false"/>
          <w:color w:val="000000"/>
        </w:rPr>
        <w:t xml:space="preserve"> Бағалау парағы</w:t>
      </w:r>
    </w:p>
    <w:bookmarkEnd w:id="143"/>
    <w:bookmarkStart w:name="z155" w:id="144"/>
    <w:p>
      <w:pPr>
        <w:spacing w:after="0"/>
        <w:ind w:left="0"/>
        <w:jc w:val="both"/>
      </w:pPr>
      <w:r>
        <w:rPr>
          <w:rFonts w:ascii="Times New Roman"/>
          <w:b w:val="false"/>
          <w:i w:val="false"/>
          <w:color w:val="000000"/>
          <w:sz w:val="28"/>
        </w:rPr>
        <w:t>
      ______________________________________ жыл</w:t>
      </w:r>
    </w:p>
    <w:bookmarkEnd w:id="144"/>
    <w:bookmarkStart w:name="z156" w:id="145"/>
    <w:p>
      <w:pPr>
        <w:spacing w:after="0"/>
        <w:ind w:left="0"/>
        <w:jc w:val="both"/>
      </w:pPr>
      <w:r>
        <w:rPr>
          <w:rFonts w:ascii="Times New Roman"/>
          <w:b w:val="false"/>
          <w:i w:val="false"/>
          <w:color w:val="000000"/>
          <w:sz w:val="28"/>
        </w:rPr>
        <w:t>
      (бағаланатын жыл)</w:t>
      </w:r>
    </w:p>
    <w:bookmarkEnd w:id="145"/>
    <w:bookmarkStart w:name="z157" w:id="146"/>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46"/>
    <w:bookmarkStart w:name="z158" w:id="147"/>
    <w:p>
      <w:pPr>
        <w:spacing w:after="0"/>
        <w:ind w:left="0"/>
        <w:jc w:val="both"/>
      </w:pPr>
      <w:r>
        <w:rPr>
          <w:rFonts w:ascii="Times New Roman"/>
          <w:b w:val="false"/>
          <w:i w:val="false"/>
          <w:color w:val="000000"/>
          <w:sz w:val="28"/>
        </w:rPr>
        <w:t>
      Қызметшінің лауазымы:______________________________________________</w:t>
      </w:r>
    </w:p>
    <w:bookmarkEnd w:id="147"/>
    <w:bookmarkStart w:name="z159" w:id="148"/>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8"/>
    <w:bookmarkStart w:name="z160" w:id="149"/>
    <w:p>
      <w:pPr>
        <w:spacing w:after="0"/>
        <w:ind w:left="0"/>
        <w:jc w:val="both"/>
      </w:pPr>
      <w:r>
        <w:rPr>
          <w:rFonts w:ascii="Times New Roman"/>
          <w:b w:val="false"/>
          <w:i w:val="false"/>
          <w:color w:val="000000"/>
          <w:sz w:val="28"/>
        </w:rPr>
        <w:t>
      ___________________________________________________________________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 р/с</w:t>
            </w:r>
          </w:p>
          <w:bookmarkEnd w:id="15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w:t>
            </w:r>
          </w:p>
          <w:bookmarkEnd w:id="15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2</w:t>
            </w:r>
          </w:p>
          <w:bookmarkEnd w:id="15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3</w:t>
            </w:r>
          </w:p>
          <w:bookmarkEnd w:id="15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4</w:t>
            </w:r>
          </w:p>
          <w:bookmarkEnd w:id="15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7" w:id="156"/>
    <w:p>
      <w:pPr>
        <w:spacing w:after="0"/>
        <w:ind w:left="0"/>
        <w:jc w:val="both"/>
      </w:pPr>
      <w:r>
        <w:rPr>
          <w:rFonts w:ascii="Times New Roman"/>
          <w:b w:val="false"/>
          <w:i w:val="false"/>
          <w:color w:val="000000"/>
          <w:sz w:val="28"/>
        </w:rPr>
        <w:t>
      Қызметші                                           Тікелей басшы</w:t>
      </w:r>
    </w:p>
    <w:bookmarkEnd w:id="156"/>
    <w:bookmarkStart w:name="z168" w:id="157"/>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p>
    <w:bookmarkEnd w:id="157"/>
    <w:bookmarkStart w:name="z169" w:id="158"/>
    <w:p>
      <w:pPr>
        <w:spacing w:after="0"/>
        <w:ind w:left="0"/>
        <w:jc w:val="both"/>
      </w:pPr>
      <w:r>
        <w:rPr>
          <w:rFonts w:ascii="Times New Roman"/>
          <w:b w:val="false"/>
          <w:i w:val="false"/>
          <w:color w:val="000000"/>
          <w:sz w:val="28"/>
        </w:rPr>
        <w:t>
      (тегі, аты-жөні)                                     (тегі, аты-жөні)</w:t>
      </w:r>
    </w:p>
    <w:bookmarkEnd w:id="158"/>
    <w:bookmarkStart w:name="z170" w:id="159"/>
    <w:p>
      <w:pPr>
        <w:spacing w:after="0"/>
        <w:ind w:left="0"/>
        <w:jc w:val="both"/>
      </w:pPr>
      <w:r>
        <w:rPr>
          <w:rFonts w:ascii="Times New Roman"/>
          <w:b w:val="false"/>
          <w:i w:val="false"/>
          <w:color w:val="000000"/>
          <w:sz w:val="28"/>
        </w:rPr>
        <w:t xml:space="preserve">
      күні____________________                        күні____________________ </w:t>
      </w:r>
    </w:p>
    <w:bookmarkEnd w:id="159"/>
    <w:bookmarkStart w:name="z171" w:id="160"/>
    <w:p>
      <w:pPr>
        <w:spacing w:after="0"/>
        <w:ind w:left="0"/>
        <w:jc w:val="both"/>
      </w:pPr>
      <w:r>
        <w:rPr>
          <w:rFonts w:ascii="Times New Roman"/>
          <w:b w:val="false"/>
          <w:i w:val="false"/>
          <w:color w:val="000000"/>
          <w:sz w:val="28"/>
        </w:rPr>
        <w:t>
      қолы____________________                        қолы____________________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Ақтоғай аудандық мәслихаты </w:t>
            </w:r>
            <w:r>
              <w:br/>
            </w:r>
            <w:r>
              <w:rPr>
                <w:rFonts w:ascii="Times New Roman"/>
                <w:b w:val="false"/>
                <w:i w:val="false"/>
                <w:color w:val="000000"/>
                <w:sz w:val="20"/>
              </w:rPr>
              <w:t xml:space="preserve"> аппаратының "Б" 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left"/>
      </w:pPr>
      <w:r>
        <w:rPr>
          <w:rFonts w:ascii="Times New Roman"/>
          <w:b/>
          <w:i w:val="false"/>
          <w:color w:val="000000"/>
        </w:rPr>
        <w:t xml:space="preserve"> Бағалау жөніндегі комиссия отырысының хаттамасы</w:t>
      </w:r>
    </w:p>
    <w:bookmarkEnd w:id="162"/>
    <w:bookmarkStart w:name="z175"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6" w:id="164"/>
    <w:p>
      <w:pPr>
        <w:spacing w:after="0"/>
        <w:ind w:left="0"/>
        <w:jc w:val="both"/>
      </w:pPr>
      <w:r>
        <w:rPr>
          <w:rFonts w:ascii="Times New Roman"/>
          <w:b w:val="false"/>
          <w:i w:val="false"/>
          <w:color w:val="000000"/>
          <w:sz w:val="28"/>
        </w:rPr>
        <w:t>
      мемлекеттік органның атауы)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66"/>
    <w:bookmarkStart w:name="z179" w:id="167"/>
    <w:p>
      <w:pPr>
        <w:spacing w:after="0"/>
        <w:ind w:left="0"/>
        <w:jc w:val="left"/>
      </w:pPr>
      <w:r>
        <w:rPr>
          <w:rFonts w:ascii="Times New Roman"/>
          <w:b/>
          <w:i w:val="false"/>
          <w:color w:val="000000"/>
        </w:rPr>
        <w:t xml:space="preserve">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bookmarkEnd w:id="169"/>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1.</w:t>
            </w:r>
          </w:p>
          <w:bookmarkEnd w:id="17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2.</w:t>
            </w:r>
          </w:p>
          <w:bookmarkEnd w:id="17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5" w:id="173"/>
    <w:p>
      <w:pPr>
        <w:spacing w:after="0"/>
        <w:ind w:left="0"/>
        <w:jc w:val="both"/>
      </w:pPr>
      <w:r>
        <w:rPr>
          <w:rFonts w:ascii="Times New Roman"/>
          <w:b w:val="false"/>
          <w:i w:val="false"/>
          <w:color w:val="000000"/>
          <w:sz w:val="28"/>
        </w:rPr>
        <w:t>
      Комиссия қорытындысы:</w:t>
      </w:r>
    </w:p>
    <w:bookmarkEnd w:id="173"/>
    <w:bookmarkStart w:name="z186" w:id="174"/>
    <w:p>
      <w:pPr>
        <w:spacing w:after="0"/>
        <w:ind w:left="0"/>
        <w:jc w:val="both"/>
      </w:pPr>
      <w:r>
        <w:rPr>
          <w:rFonts w:ascii="Times New Roman"/>
          <w:b w:val="false"/>
          <w:i w:val="false"/>
          <w:color w:val="000000"/>
          <w:sz w:val="28"/>
        </w:rPr>
        <w:t>
      ___________________________________________________________________</w:t>
      </w:r>
    </w:p>
    <w:bookmarkEnd w:id="174"/>
    <w:bookmarkStart w:name="z187" w:id="175"/>
    <w:p>
      <w:pPr>
        <w:spacing w:after="0"/>
        <w:ind w:left="0"/>
        <w:jc w:val="both"/>
      </w:pPr>
      <w:r>
        <w:rPr>
          <w:rFonts w:ascii="Times New Roman"/>
          <w:b w:val="false"/>
          <w:i w:val="false"/>
          <w:color w:val="000000"/>
          <w:sz w:val="28"/>
        </w:rPr>
        <w:t>
      ___________________________________________________________________</w:t>
      </w:r>
    </w:p>
    <w:bookmarkEnd w:id="175"/>
    <w:bookmarkStart w:name="z188" w:id="176"/>
    <w:p>
      <w:pPr>
        <w:spacing w:after="0"/>
        <w:ind w:left="0"/>
        <w:jc w:val="both"/>
      </w:pPr>
      <w:r>
        <w:rPr>
          <w:rFonts w:ascii="Times New Roman"/>
          <w:b w:val="false"/>
          <w:i w:val="false"/>
          <w:color w:val="000000"/>
          <w:sz w:val="28"/>
        </w:rPr>
        <w:t>
      Тексерген:</w:t>
      </w:r>
    </w:p>
    <w:bookmarkEnd w:id="176"/>
    <w:bookmarkStart w:name="z189" w:id="177"/>
    <w:p>
      <w:pPr>
        <w:spacing w:after="0"/>
        <w:ind w:left="0"/>
        <w:jc w:val="both"/>
      </w:pPr>
      <w:r>
        <w:rPr>
          <w:rFonts w:ascii="Times New Roman"/>
          <w:b w:val="false"/>
          <w:i w:val="false"/>
          <w:color w:val="000000"/>
          <w:sz w:val="28"/>
        </w:rPr>
        <w:t>
      Комиссия хатшысы:______________________            Күні:________________</w:t>
      </w:r>
    </w:p>
    <w:bookmarkEnd w:id="177"/>
    <w:bookmarkStart w:name="z190" w:id="178"/>
    <w:p>
      <w:pPr>
        <w:spacing w:after="0"/>
        <w:ind w:left="0"/>
        <w:jc w:val="both"/>
      </w:pPr>
      <w:r>
        <w:rPr>
          <w:rFonts w:ascii="Times New Roman"/>
          <w:b w:val="false"/>
          <w:i w:val="false"/>
          <w:color w:val="000000"/>
          <w:sz w:val="28"/>
        </w:rPr>
        <w:t>
      (тегі, аты, әкесінің аты (болған жағдайда), қолы)</w:t>
      </w:r>
    </w:p>
    <w:bookmarkEnd w:id="178"/>
    <w:bookmarkStart w:name="z191" w:id="179"/>
    <w:p>
      <w:pPr>
        <w:spacing w:after="0"/>
        <w:ind w:left="0"/>
        <w:jc w:val="both"/>
      </w:pPr>
      <w:r>
        <w:rPr>
          <w:rFonts w:ascii="Times New Roman"/>
          <w:b w:val="false"/>
          <w:i w:val="false"/>
          <w:color w:val="000000"/>
          <w:sz w:val="28"/>
        </w:rPr>
        <w:t>
      Комиссия төрағасы:_____________________            Күні:_________________</w:t>
      </w:r>
      <w:r>
        <w:br/>
      </w:r>
      <w:r>
        <w:rPr>
          <w:rFonts w:ascii="Times New Roman"/>
          <w:b w:val="false"/>
          <w:i w:val="false"/>
          <w:color w:val="000000"/>
          <w:sz w:val="28"/>
        </w:rPr>
        <w:t xml:space="preserve"> (тегі, аты, әкесінің аты (болған жағдайда), қолы)</w:t>
      </w:r>
    </w:p>
    <w:bookmarkEnd w:id="179"/>
    <w:bookmarkStart w:name="z192" w:id="180"/>
    <w:p>
      <w:pPr>
        <w:spacing w:after="0"/>
        <w:ind w:left="0"/>
        <w:jc w:val="both"/>
      </w:pPr>
      <w:r>
        <w:rPr>
          <w:rFonts w:ascii="Times New Roman"/>
          <w:b w:val="false"/>
          <w:i w:val="false"/>
          <w:color w:val="000000"/>
          <w:sz w:val="28"/>
        </w:rPr>
        <w:t>
      Комиссия мүшесі:______________________            Күні:_________________</w:t>
      </w:r>
      <w:r>
        <w:br/>
      </w:r>
      <w:r>
        <w:rPr>
          <w:rFonts w:ascii="Times New Roman"/>
          <w:b w:val="false"/>
          <w:i w:val="false"/>
          <w:color w:val="000000"/>
          <w:sz w:val="28"/>
        </w:rPr>
        <w:t>(тегі, аты, әкесінің аты (болған жағдайда),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