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1d938" w14:textId="4f1d9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Ақтоғай аудандық мәслихатының 2016 жылғы 21 желтоқсандағы 9 сессиясының "2017-2019 жылдарға арналған аудандық бюджет туралы" № 89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Ақтоғай аудандық мәслихатының 2017 жылғы 14 сәуірдегі 11 сессиясының № 110 шешімі. Қарағанды облысының Әділет департаментінде 2017 жылғы 20 сәуірде № 4224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1. Ақтоғай аудандық мәслихатының 2016 жылғы 21 желтоқсандағы 9 сессиясының "2017-2019 жылдарға арналған аудандық бюджет туралы" № 89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актілердің мемлекеттік тіркеу Тізіліміне № 4071 болып тіркелген, 2017 жылғы 6 қаңтардағы "Тоқырауын тынысы" № 1 (7579) газетінде, Қазақстан Республикасының нормативтік құқықтық актілерінің электрондық түрдегі эталондық бақылау банкісінде 2017 жылы 13 қаңтарда жарияланған),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"1. 2017-2019 жылдарға арналған аудандық бюджет 1, 2, 3, 4, 5, 6, 7 қосымшаларға сәйкес, оның ішінде 2017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1) кірістер – 5183609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салықтық түсімдер – 1458419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салықтық емес түсімдер – 4327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негізгі капиталды сатудан түсетін түсімдер – 4220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трансферттер түсімі – 3716643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2) шығындар – 5244693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таза бюджеттік кредиттеу – 39156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бюджеттік кредиттер – 57859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бюджеттік кредиттерді өтеу – 18703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4) қаржы активтерімен операциялар бойынша сальдо – 0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қаржы активтерін сатып алу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мемлекеттің қаржы активтерін сатудан түсетін түсімдер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5) бюджет тапшылығы (профициті) – алу 100240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6) бюджет тапшылығын қаржыландыру (профицитін пайдалану) – 100240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қарыздар түсімдері - 57859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қарыздарды өтеу – 18703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 қаражатының пайдаланылатын қалдықтары – 61084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"6. Ақтоғай ауданы әкімдігінің 2017 жылға арналған резерві 14000 мың теңге сомасында бекітілсін.";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нұсқалған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2. Осы шешім 2017 жылдың 1 қаңтарынан бастап қолданысқа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Әбеуов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14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сессиясының № 110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сессиясының № 89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аудандық бюджет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1209"/>
        <w:gridCol w:w="707"/>
        <w:gridCol w:w="5940"/>
        <w:gridCol w:w="3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І.Кірістер: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5183609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1458419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3716643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3716643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3716643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0"/>
        <w:gridCol w:w="456"/>
        <w:gridCol w:w="1107"/>
        <w:gridCol w:w="1107"/>
        <w:gridCol w:w="6439"/>
        <w:gridCol w:w="24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ІІ. ШЫҒЫНДАР: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5244693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479630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мүлікті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шаруашылық, жолаушылар көлігі, автомобиль жолдары, құрылыс және тұрғын үй инспекциясы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өнеркәсіп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2973943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146848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"Өрлеу"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886656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332878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144199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Жергілікте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Мамандарға әлеуметтік қолдау көрсету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Жаңартылатын энергия көздерін пайдалануды қолдану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144652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89323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Ұлттық қорынан берілетін трансферт есебінен республикалық бюджеттен бөлінген пайдаланылмаған (түгел пайдаланылмаған)нысаналы трансферттердің сомасын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ІІІ.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5"/>
        <w:gridCol w:w="2120"/>
        <w:gridCol w:w="1239"/>
        <w:gridCol w:w="2571"/>
        <w:gridCol w:w="478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3"/>
        <w:gridCol w:w="1233"/>
        <w:gridCol w:w="1233"/>
        <w:gridCol w:w="1233"/>
        <w:gridCol w:w="4960"/>
        <w:gridCol w:w="24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9"/>
        <w:gridCol w:w="1079"/>
        <w:gridCol w:w="1682"/>
        <w:gridCol w:w="1683"/>
        <w:gridCol w:w="3492"/>
        <w:gridCol w:w="328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Мемлекеттің қаржы активтерін сатудан түсетін түсімдер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0"/>
        <w:gridCol w:w="900"/>
        <w:gridCol w:w="900"/>
        <w:gridCol w:w="900"/>
        <w:gridCol w:w="4157"/>
        <w:gridCol w:w="454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Бюджет тапшылығы ( 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-100240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VI.Бюджет тапшылығын қаржыландыру (профицитін пайдалану)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14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сессиясының № 110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сессиясының № 89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27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аудан бюджетінің нысаналы трансферттері мен бюджеттік кредиттері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49"/>
        <w:gridCol w:w="3351"/>
      </w:tblGrid>
      <w:tr>
        <w:trPr>
          <w:trHeight w:val="30" w:hRule="atLeast"/>
        </w:trPr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1467594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135469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бюджеттен: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"Өрлеу" жобасы бойынша келісілген қаржылай көмекті енгізуге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Тілдік курстар бойынша тағылымдамадан өткен мұғалімдерге және оқу кезеңінде негізгі қызметкерді алмастырғаны үшін мұғалімдерге қосымша 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Нәтижелі жұмыспен қамтуды және жаппай кәсіпкерлікті дамыту бағдарламасы шеңберінде кадрлардың біліктілігін арттыру, даярлау және қайта даярлауға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Нәтижелі жұмыспен қамтуды және жаппай кәсіпкерлікті дамыту бағдарламасы шеңберінде еңбек нарығын дамытуға бағытталған іс шараларды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 бюджеттен: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98683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өтеуге және ветеринарлық пункттерді интернет - байланысқа қосуға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Вакцинация бойынша қызметтер көрсету, ветеринариялық препараттарды сақтау және тасымалдауға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 білім беру инфрақұрылымдарын құруға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Жаңартылатын энергия көздерін пайдалануды қолдануға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мұғалімдерінің біліктілігін арттыру және қайта даярлауға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объектілерінің материалдық-техникалық базасын нығайтуға және жөндеу жұмыстарын жүргізуге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Нысаналы даму трансферттері: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1274266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бюджеттен: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1169824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мекендердегі сумен жабдықтау және су бұру жүйелерін дамытуға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 объектілерін салу және реконструкциялауға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 бюджеттен: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104442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мекендердегі сумен жабдықтау және су бұру жүйелерін дамытуға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14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сессиясының № 110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 сессиясының № 89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3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аудандық бюджет құрамында кенттердің, ауылдың және ауылдық округ әкімдері аппаратының бюджеттік бағдарламалары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4"/>
        <w:gridCol w:w="639"/>
        <w:gridCol w:w="1553"/>
        <w:gridCol w:w="1553"/>
        <w:gridCol w:w="4538"/>
        <w:gridCol w:w="29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332040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267859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Нүркен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Қараменде би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Қарабұлақ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Шабанбай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Айыртас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Сарытерек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Тораңғалық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Қусақ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Шашубай кенті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Сарышаған кенті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Қызыларай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Кежек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Ортадересін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Тасарал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Жидебай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Нүркен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Қараменде би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Қарабұлақ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Шабанбай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Айыртас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Сарытерек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Тораңғалық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Қусақ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Шашубай кенті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Сарышаған кенті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Қызыларай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Кежек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Ортадересін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Тасарал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Жидебай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Нүркен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Қараменде би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Қарабұлақ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Шабанбай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Айыртас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Сарытерек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Тораңғалық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Қусақ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Шашубай кенті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Сарышаған кенті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Қызыларай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Ортадересін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Тасарал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Жидебай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Шашубай кенті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Сарышаған кенті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Нүркен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Қараменде би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Қарабұлақ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Шабанбай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Айыртас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Сарытерек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Тораңғалық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Қусақ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Шашубай кенті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Сарышаған кенті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Қызыларай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Кежек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Ортадересін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Тасарал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Жидебай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Нүркен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Қараменде би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Қарабұлақ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Шабанбай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Айыртас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Сарытерек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Тораңғалық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Қусақ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Шашубай кенті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Сарышаған кенті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Қызыларай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Кежек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Ортадересін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Тасарал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Жидебай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