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9e03" w14:textId="5809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2016 жылғы 21 желтоқсандағы 9 сессиясының "2017-2019 жылдарға арналған аудандық бюджет туралы" № 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2017 жылғы 11 қазандағы 16 сессиясының № 152 шешімі. Қарағанды облысының Әділет департаментінде 2017 жылғы 17 қазанда № 4386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Ақтоғай аудандық мәслихатының 2016 жылғы 21 желтоқсандағы 9 сессиясының "2017-2019 жылдарға арналған аудандық бюджет туралы" № 89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4071 болып тіркелген, 2017 жылғы 6 қаңтардағы "Тоқырауын тынысы" № 1 (7579) газетінде, Қазақстан Республикасының нормативтік құқықтық актілерінің электрондық түрдегі эталондық бақылау банкісінде 2017 жылы 13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2017-2019 жылдарға арналған аудандық бюджет 1, 2, 3, 4, 5, 6, 7 қосымшаларға сәйкес, оның ішінде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5255046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1457078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5687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4201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3788080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5313572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39156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57859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18703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97682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97682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түсімдері - 57859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21261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61084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Отыншин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№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№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3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арналған 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5255046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1457078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3788080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5313572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2973162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қалалардың және ауылдық елді мекендердің объектілерін жөндеу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трансферт есебінен республикалық бюджеттен бөлінген пайдаланылмаған (түгел пайдаланылмаған)нысаналы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080"/>
        <w:gridCol w:w="1080"/>
        <w:gridCol w:w="4109"/>
        <w:gridCol w:w="3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9"/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 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-97682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сессиясының №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нысаналы трансферттері мен бюджеттік кредиттері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8"/>
        <w:gridCol w:w="3432"/>
      </w:tblGrid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7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  <w:bookmarkEnd w:id="279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1539031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0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1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  <w:bookmarkEnd w:id="282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1273836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83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  <w:bookmarkEnd w:id="284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207336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5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286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  <w:bookmarkEnd w:id="287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  <w:bookmarkEnd w:id="288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289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 бағытталған іс шараларды іске асыруға</w:t>
            </w:r>
          </w:p>
          <w:bookmarkEnd w:id="290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291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178427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жөндеуден өткізуге</w:t>
            </w:r>
          </w:p>
          <w:bookmarkEnd w:id="292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</w:p>
          <w:bookmarkEnd w:id="293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 және ветеринарлық пункттерді интернет - байланысқа қосуға</w:t>
            </w:r>
          </w:p>
          <w:bookmarkEnd w:id="294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295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инфрақұрылымдарын құруға</w:t>
            </w:r>
          </w:p>
          <w:bookmarkEnd w:id="296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ұстауға және материалдық-техникалық базасын нығайтуға </w:t>
            </w:r>
          </w:p>
          <w:bookmarkEnd w:id="297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жұмыстарын жүргізуге</w:t>
            </w:r>
          </w:p>
          <w:bookmarkEnd w:id="298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абаттандыруға</w:t>
            </w:r>
          </w:p>
          <w:bookmarkEnd w:id="299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0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 нысандарын жөндеуге</w:t>
            </w:r>
          </w:p>
          <w:bookmarkEnd w:id="301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8484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-инженерлік инфрақұрылым объектілерін жөндеуге және ауылдық елді мекендерді абаттандыруға</w:t>
            </w:r>
          </w:p>
          <w:bookmarkEnd w:id="302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</w:p>
          <w:bookmarkEnd w:id="303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1273836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4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305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1169824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  <w:bookmarkEnd w:id="306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537298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  <w:bookmarkEnd w:id="307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308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104012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  <w:bookmarkEnd w:id="309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104012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кредиттер:</w:t>
            </w:r>
          </w:p>
          <w:bookmarkEnd w:id="310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bookmarkEnd w:id="311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сессиясының №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3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350918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9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