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875c" w14:textId="5cb8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бірыңғай ұйымдастырушысын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2017 жылғы 10 қаңтардағы № 02/02 қаулысы. Қарағанды облысының Әділет департаментінде 2017 жылғы 19 қаңтарда № 4121 болып тіркелді. Күші жойылды - Қарағанды облысы Бұқар жырау ауданы әкімдігінің 2018 жылғы 18 қаңтардағы № 02/01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 әкімдігінің 18.01.2018 № 02/01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2015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"Бұқар жырау ауданының экономика және қаржы бөлімі" мемлекеттік мекемесі мемлекеттік сатып алудың бірыңғай ұйымдастырушы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алуды ұйымдастыруды және өткізуді мемлекеттік сатып алуды бірыңғай ұйымдастырушы жүзеге асыратын жұмыстардың, көрсетілетін қызметтердің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Айганым Жолшоровна Акпановаға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 бірыңғай ұйымдастырушы жүзеге асыратын жұмыстардың, көрсетілетін қызметтердің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"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жолдарының күрделі немесе орташа жөндеу жұмыстары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"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тарту нысандарының күрделі жөндеу, қайта жаңартылуы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"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білім және спорт саласындағы нысандарының күрделі жөндеу жұмыстары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"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щеңберінде жаңа нысандардың құрлысы немесе бар нысандардың қайта жаңартылуы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1"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щеңберінде нысандарды салуға және жөндеуге жобалық-сметалық құжаттаманы әзірлеу немесе бар жобалық-сметалық құжаттаманы түзету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