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ef3e" w14:textId="7e9e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10 сессиясының 2016 жылғы 23 желтоқсандағы № 7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2017 жылғы 2 маусымдағы 13 сессиясының № 4 шешімі. Қарағанды облысының Әділет департаментінде 2017 жылғы 14 маусымда № 4276 болып тіркелді. 2018 жылдың 1 қаңтарына дейін қолданыста болды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10 сессиясының 2016 жылғы 23 желтоқсандағы № 7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4091 болып тіркелген, 2017 жылғы 21 қаңтардағы "Бұқар жырау жаршысы" № 3 аудандық газетінде, Қазақстан Республикасы нормативтік құқықтық актілерінің эталондық бақылау банкінде электрондық түрде 2017 жылы 26 қаңтарда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7 415 922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1 708 002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14 574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24 211 мың теңге;       трансферттер түсімі бойынша – 5 669 135 мың теңге;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7 567 002 мың теңге;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53 658 мың теңге, оның ішінде: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85 088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31 430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204 738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204 738 мың теңге, оның ішінде: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85 088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31 430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151 080 мың теңге.";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2017 жылға арналған Бұқар жырау ауданы әкімдігінің резерві 34 935 мың теңге мөлшерінде бекітілсін.";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7 415 922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1 708 002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7 567 002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6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62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988"/>
        <w:gridCol w:w="989"/>
        <w:gridCol w:w="3976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1"/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-204 738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және облыстық бюджеттен нысаналы трансферттер мен бюджеттік кредиттер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9"/>
        <w:gridCol w:w="1179"/>
        <w:gridCol w:w="625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9"/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0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 көшелеріндегі автомобиль жолдарын күрделі және орташа жөндеу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49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бюджеттің ауылдар, кенттер, ауылдық округтер бойынша шығындары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10"/>
        <w:gridCol w:w="1076"/>
        <w:gridCol w:w="1076"/>
        <w:gridCol w:w="2924"/>
        <w:gridCol w:w="2068"/>
        <w:gridCol w:w="2069"/>
        <w:gridCol w:w="1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9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 әкімінің аппараты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799 674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559 065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559 065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559 065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429 358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8"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