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2475" w14:textId="2922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2017 жылғы 26 маусымдағы № 25/03 қаулысы. Қарағанды облысының Әділет департаментінде 2017 жылғы 10 шілдеде № 4299 болып тіркелді. Күші жойылды - Қарағанды облысы Бұқар жырау ауданы әкімдігінің 2021 жылғы 31 наурыздағы № 20/01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31.03.2021 № 20/01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Республикасының Денсаулық сақтау және әлеуметтік дамыту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орындарының тізім мөлшерінен екіден төрт пайызға дейінгі мүгедектер үшін жұмыс орындарына квота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Руслан Есенбекович Нурмуханбетовқа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5961"/>
        <w:gridCol w:w="1533"/>
        <w:gridCol w:w="2545"/>
        <w:gridCol w:w="1133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санынан)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"Бұқар жырау ауданының орталық аудандық ауруханасы" коммуналдық мемлекеттік кәсіпорыны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"Қ. Сәтбаев атындағы орта мектебі"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әкімдігі Бұқар жырау аудандық мәдениет және тілдерді дамыту бөлімі "Бұқар жырау аудандық мәдениет үйі" коммуналдық мемлекеттік қазыналық кәсіпорыны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"Бұқар жырау ауданының орталықтандырылған кітапханалар жүйесі"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бөлімінің "Ростовка тірек мектебі (ресурстық орталық)"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"Ю. Гагарин атындағы жалпы білім беру орта мектебі"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"Березняк жалпы білім беру орта мектебі"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әкімдігінің "Бұқар жырау аудандық ветеринариялық станциясы" шаруашылық жүргізу құығындағы коммуналдық мемлекеттік кәспорыны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"Кузнецкий жалпы білім беру орта мектебі"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"Елтай жалпы білім беру орта мектебі"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 Медео" жауапкершілігі шектеулі серіктестігі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"Шешенқара жалпы білім беру орта мектебі"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Бұқар жырау ауданы әкімдігінің "Бұқар жырау ауданының білім бөлімі "Калинин жалпы білім беру орта мектебі" коммуналдық мемлекеттік мекемесі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