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b1a2" w14:textId="d5eb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2017 жылғы 26 маусымдағы № 25/04 қаулысы. Қарағанды облысының Әділет департаментінде 2017 жылғы 10 шілдеде № 4300 болып тіркелді. Күші жойылды - Қарағанды облысы Бұқар жырау ауданы әкімдігінің 2021 жылғы 31 наурыздағы № 20/01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31.03.2021 № 20/01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тізімдік санының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жұмыс орындарының квотасы белгіленсін.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Руслан Есенбекович Нурмуханбетовқа жүктелсін.</w:t>
      </w:r>
    </w:p>
    <w:bookmarkEnd w:id="2"/>
    <w:bookmarkStart w:name="z6" w:id="3"/>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2017 жылғы 26 маусымындағы</w:t>
            </w:r>
            <w:r>
              <w:br/>
            </w:r>
            <w:r>
              <w:rPr>
                <w:rFonts w:ascii="Times New Roman"/>
                <w:b w:val="false"/>
                <w:i w:val="false"/>
                <w:color w:val="000000"/>
                <w:sz w:val="20"/>
              </w:rPr>
              <w:t>№ 25/04 қаулысына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6902"/>
        <w:gridCol w:w="2106"/>
        <w:gridCol w:w="2293"/>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p>
          <w:bookmarkEnd w:id="5"/>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 саны (бірлік)</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w:t>
            </w:r>
          </w:p>
          <w:bookmarkEnd w:id="6"/>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"Бұқар жырау ауданының орталық аудандық ауруханасы" коммуналдық мемлекеттік кәсіпорыны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2</w:t>
            </w:r>
          </w:p>
          <w:bookmarkEnd w:id="7"/>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әкімдігі Бұқар жырау аудандық мәдениет және тілдерді дамыту бөлімі "Бұқар жырау аудандық мәдениет үйі" коммуналдық мемлекеттік қазыналық кәсіпорыны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