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4a58" w14:textId="0cd4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2017 жылғы 25 қыркүйектегі № 37/02 қаулысы. Қарағанды облысының Әділет департаментінде 2017 жылғы 16 қазанда № 4379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және </w:t>
      </w:r>
      <w:r>
        <w:rPr>
          <w:rFonts w:ascii="Times New Roman"/>
          <w:b w:val="false"/>
          <w:i w:val="false"/>
          <w:color w:val="000000"/>
          <w:sz w:val="28"/>
        </w:rPr>
        <w:t>17 қосымшаларына</w:t>
      </w:r>
      <w:r>
        <w:rPr>
          <w:rFonts w:ascii="Times New Roman"/>
          <w:b w:val="false"/>
          <w:i w:val="false"/>
          <w:color w:val="000000"/>
          <w:sz w:val="28"/>
        </w:rPr>
        <w:t xml:space="preserve"> сәйкес Бұқар жырау ауданының шалғайдағы елді мекендерінде тұратын балаларды жалпы білім беретін мектептерге тасымалдаудың схемасы бекітілсін. </w:t>
      </w:r>
    </w:p>
    <w:bookmarkEnd w:id="1"/>
    <w:bookmarkStart w:name="z5" w:id="2"/>
    <w:p>
      <w:pPr>
        <w:spacing w:after="0"/>
        <w:ind w:left="0"/>
        <w:jc w:val="both"/>
      </w:pPr>
      <w:r>
        <w:rPr>
          <w:rFonts w:ascii="Times New Roman"/>
          <w:b w:val="false"/>
          <w:i w:val="false"/>
          <w:color w:val="000000"/>
          <w:sz w:val="28"/>
        </w:rPr>
        <w:t xml:space="preserve">
      2. Қоса беріліп отырған Бұқар жырау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 xml:space="preserve">бекітілсін. </w:t>
      </w:r>
    </w:p>
    <w:bookmarkEnd w:id="2"/>
    <w:bookmarkStart w:name="z6" w:id="3"/>
    <w:p>
      <w:pPr>
        <w:spacing w:after="0"/>
        <w:ind w:left="0"/>
        <w:jc w:val="both"/>
      </w:pPr>
      <w:r>
        <w:rPr>
          <w:rFonts w:ascii="Times New Roman"/>
          <w:b w:val="false"/>
          <w:i w:val="false"/>
          <w:color w:val="000000"/>
          <w:sz w:val="28"/>
        </w:rPr>
        <w:t xml:space="preserve">
      3. Бұқар жырау ауданының әкімдігінің 2017 жылдың 20 қаңтардығы № 02/02 "Бұқар жырау ауданының шалғайдағы елді мекендерінде тұратын балаларды жалпы білім беретін мектептерге тасымалдаудың схемасы мен тәртібін бекіту туралы" (нормативтік құқықтық актілерді мемлекеттік тіркеу Тізілімінде № 3675 болып тіркелген, 2016 жылғы 5 наурыздағы № 9 (1147) "Бұқар жырау жаршысы" аудандық газетінде, "Әділет" ақпараттық-құқықтық жүйесінде 2016 жылғы 1 наурызда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Сапар Каиркенович Сатаевқа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1-қосымша </w:t>
            </w:r>
          </w:p>
        </w:tc>
      </w:tr>
    </w:tbl>
    <w:bookmarkStart w:name="z11" w:id="6"/>
    <w:p>
      <w:pPr>
        <w:spacing w:after="0"/>
        <w:ind w:left="0"/>
        <w:jc w:val="left"/>
      </w:pPr>
      <w:r>
        <w:rPr>
          <w:rFonts w:ascii="Times New Roman"/>
          <w:b/>
          <w:i w:val="false"/>
          <w:color w:val="000000"/>
        </w:rPr>
        <w:t xml:space="preserve"> Трудовой бөлімшесінде тұратын балаларды Доскей селолық округіндегі, Доскей ауылы "Елтай жалпы білім беретін орта мектебі" коммуналдық мемлекеттік мекемесіне тасымалдау сызбасы</w:t>
      </w:r>
    </w:p>
    <w:bookmarkEnd w:id="6"/>
    <w:bookmarkStart w:name="z12" w:id="7"/>
    <w:p>
      <w:pPr>
        <w:spacing w:after="0"/>
        <w:ind w:left="0"/>
        <w:jc w:val="left"/>
      </w:pPr>
    </w:p>
    <w:bookmarkEnd w:id="7"/>
    <w:p>
      <w:pPr>
        <w:spacing w:after="0"/>
        <w:ind w:left="0"/>
        <w:jc w:val="both"/>
      </w:pPr>
      <w:r>
        <w:drawing>
          <wp:inline distT="0" distB="0" distL="0" distR="0">
            <wp:extent cx="71882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584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2-қосымша </w:t>
            </w:r>
          </w:p>
        </w:tc>
      </w:tr>
    </w:tbl>
    <w:bookmarkStart w:name="z14" w:id="8"/>
    <w:p>
      <w:pPr>
        <w:spacing w:after="0"/>
        <w:ind w:left="0"/>
        <w:jc w:val="left"/>
      </w:pPr>
      <w:r>
        <w:rPr>
          <w:rFonts w:ascii="Times New Roman"/>
          <w:b/>
          <w:i w:val="false"/>
          <w:color w:val="000000"/>
        </w:rPr>
        <w:t xml:space="preserve"> Стан және Севан бөлімшесінде тұратын балаларды Новоузенка ауылдық округіндегі, Новоузенка ауылы "Новоузенка жалпы білім беру орта мектебі" коммуналдық мемлекеттік мекемесіне тасымалдау сызбасы</w:t>
      </w:r>
    </w:p>
    <w:bookmarkEnd w:id="8"/>
    <w:bookmarkStart w:name="z1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3-қосымша </w:t>
            </w:r>
          </w:p>
        </w:tc>
      </w:tr>
    </w:tbl>
    <w:bookmarkStart w:name="z17" w:id="10"/>
    <w:p>
      <w:pPr>
        <w:spacing w:after="0"/>
        <w:ind w:left="0"/>
        <w:jc w:val="left"/>
      </w:pPr>
      <w:r>
        <w:rPr>
          <w:rFonts w:ascii="Times New Roman"/>
          <w:b/>
          <w:i w:val="false"/>
          <w:color w:val="000000"/>
        </w:rPr>
        <w:t xml:space="preserve"> Ащы-су станциясында тұратын балаларды Шешенқара ауылдық округіндегі, Шешенқара ауылы "Шешенқара жалпы білім беру орта мектебі" коммуналдық мемлекеттік мекемесіне тасымалдау сызбасы</w:t>
      </w:r>
    </w:p>
    <w:bookmarkEnd w:id="10"/>
    <w:bookmarkStart w:name="z18" w:id="11"/>
    <w:p>
      <w:pPr>
        <w:spacing w:after="0"/>
        <w:ind w:left="0"/>
        <w:jc w:val="left"/>
      </w:pPr>
    </w:p>
    <w:bookmarkEnd w:id="11"/>
    <w:p>
      <w:pPr>
        <w:spacing w:after="0"/>
        <w:ind w:left="0"/>
        <w:jc w:val="both"/>
      </w:pPr>
      <w:r>
        <w:drawing>
          <wp:inline distT="0" distB="0" distL="0" distR="0">
            <wp:extent cx="64262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262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4-қосымша </w:t>
            </w:r>
          </w:p>
        </w:tc>
      </w:tr>
    </w:tbl>
    <w:bookmarkStart w:name="z20" w:id="12"/>
    <w:p>
      <w:pPr>
        <w:spacing w:after="0"/>
        <w:ind w:left="0"/>
        <w:jc w:val="left"/>
      </w:pPr>
      <w:r>
        <w:rPr>
          <w:rFonts w:ascii="Times New Roman"/>
          <w:b/>
          <w:i w:val="false"/>
          <w:color w:val="000000"/>
        </w:rPr>
        <w:t xml:space="preserve"> Ботақара станциясында тұратын балаларды Бұқар жырау ауданы Ботақара кентіндегі "Жалпы білім беру №1 қазақ орта мектебі" коммуналдық мемлекеттік мекемесіне тасымалдау сызбасы</w:t>
      </w:r>
    </w:p>
    <w:bookmarkEnd w:id="12"/>
    <w:bookmarkStart w:name="z21" w:id="13"/>
    <w:p>
      <w:pPr>
        <w:spacing w:after="0"/>
        <w:ind w:left="0"/>
        <w:jc w:val="left"/>
      </w:pPr>
    </w:p>
    <w:bookmarkEnd w:id="13"/>
    <w:p>
      <w:pPr>
        <w:spacing w:after="0"/>
        <w:ind w:left="0"/>
        <w:jc w:val="both"/>
      </w:pPr>
      <w:r>
        <w:drawing>
          <wp:inline distT="0" distB="0" distL="0" distR="0">
            <wp:extent cx="69088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728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5-қосымша </w:t>
            </w:r>
          </w:p>
        </w:tc>
      </w:tr>
    </w:tbl>
    <w:bookmarkStart w:name="z23" w:id="14"/>
    <w:p>
      <w:pPr>
        <w:spacing w:after="0"/>
        <w:ind w:left="0"/>
        <w:jc w:val="left"/>
      </w:pPr>
      <w:r>
        <w:rPr>
          <w:rFonts w:ascii="Times New Roman"/>
          <w:b/>
          <w:i w:val="false"/>
          <w:color w:val="000000"/>
        </w:rPr>
        <w:t xml:space="preserve"> Садовое ауылында тұратын балаларды Гагарин ауылдық округіндегі, Гагарин ауылы "Қарағанды облысы Бұқар жырау ауданы Гагарин орта мектебі" коммуналдық мемлекеттік мекемесіне тасымалдау сызбасы</w:t>
      </w:r>
    </w:p>
    <w:bookmarkEnd w:id="14"/>
    <w:bookmarkStart w:name="z24" w:id="15"/>
    <w:p>
      <w:pPr>
        <w:spacing w:after="0"/>
        <w:ind w:left="0"/>
        <w:jc w:val="left"/>
      </w:pPr>
      <w:r>
        <w:rPr>
          <w:rFonts w:ascii="Times New Roman"/>
          <w:b/>
          <w:i w:val="false"/>
          <w:color w:val="000000"/>
        </w:rPr>
        <w:t xml:space="preserve"> Садовой ауылы</w:t>
      </w:r>
    </w:p>
    <w:bookmarkEnd w:id="15"/>
    <w:bookmarkStart w:name="z25" w:id="16"/>
    <w:p>
      <w:pPr>
        <w:spacing w:after="0"/>
        <w:ind w:left="0"/>
        <w:jc w:val="left"/>
      </w:pPr>
    </w:p>
    <w:bookmarkEnd w:id="16"/>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3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6-қосымша </w:t>
            </w:r>
          </w:p>
        </w:tc>
      </w:tr>
    </w:tbl>
    <w:bookmarkStart w:name="z27" w:id="17"/>
    <w:p>
      <w:pPr>
        <w:spacing w:after="0"/>
        <w:ind w:left="0"/>
        <w:jc w:val="left"/>
      </w:pPr>
      <w:r>
        <w:rPr>
          <w:rFonts w:ascii="Times New Roman"/>
          <w:b/>
          <w:i w:val="false"/>
          <w:color w:val="000000"/>
        </w:rPr>
        <w:t xml:space="preserve"> Баймырза ауылдық округінің Астаховка ауылында, Астаховка бөлімшесінде тұратын балаларды Теміртау қаласы Ақтау кентіндегі "Жалпы білім беру №28 орта мектебі", "Жалпы білім беру №29 орта мектебі", "Жалпы білім беру №30 орта мектебі" коммуналдық мемлекеттік мекемелеріне тасымалдау сызбасы.</w:t>
      </w:r>
    </w:p>
    <w:bookmarkEnd w:id="17"/>
    <w:bookmarkStart w:name="z28"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7-қосымша </w:t>
            </w:r>
          </w:p>
        </w:tc>
      </w:tr>
    </w:tbl>
    <w:bookmarkStart w:name="z30" w:id="19"/>
    <w:p>
      <w:pPr>
        <w:spacing w:after="0"/>
        <w:ind w:left="0"/>
        <w:jc w:val="left"/>
      </w:pPr>
      <w:r>
        <w:rPr>
          <w:rFonts w:ascii="Times New Roman"/>
          <w:b/>
          <w:i w:val="false"/>
          <w:color w:val="000000"/>
        </w:rPr>
        <w:t xml:space="preserve"> Тасауыл ауылында тұратын балаларды Қызылқайың ауылдық округіндегі, Қызылқайың ауылы "Березняк жалпы білім беру орта мектебі" коммуналдық мемлекеттік мекемесіне тасымалдау сызбасы</w:t>
      </w:r>
    </w:p>
    <w:bookmarkEnd w:id="19"/>
    <w:bookmarkStart w:name="z31" w:id="20"/>
    <w:p>
      <w:pPr>
        <w:spacing w:after="0"/>
        <w:ind w:left="0"/>
        <w:jc w:val="left"/>
      </w:pPr>
    </w:p>
    <w:bookmarkEnd w:id="20"/>
    <w:p>
      <w:pPr>
        <w:spacing w:after="0"/>
        <w:ind w:left="0"/>
        <w:jc w:val="both"/>
      </w:pPr>
      <w:r>
        <w:drawing>
          <wp:inline distT="0" distB="0" distL="0" distR="0">
            <wp:extent cx="7556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56500" cy="641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8-қосымша </w:t>
            </w:r>
          </w:p>
        </w:tc>
      </w:tr>
    </w:tbl>
    <w:bookmarkStart w:name="z33" w:id="21"/>
    <w:p>
      <w:pPr>
        <w:spacing w:after="0"/>
        <w:ind w:left="0"/>
        <w:jc w:val="left"/>
      </w:pPr>
      <w:r>
        <w:rPr>
          <w:rFonts w:ascii="Times New Roman"/>
          <w:b/>
          <w:i w:val="false"/>
          <w:color w:val="000000"/>
        </w:rPr>
        <w:t xml:space="preserve"> Саратовка ауылында тұратын балаларды Самарканд ауылдық округіндегі, Самарканд ауылы "Ленин жалпы білім беру орта мектебі" коммуналдық мемлекеттік мекемесіне тасымалдау сызбасы</w:t>
      </w:r>
    </w:p>
    <w:bookmarkEnd w:id="21"/>
    <w:bookmarkStart w:name="z34" w:id="22"/>
    <w:p>
      <w:pPr>
        <w:spacing w:after="0"/>
        <w:ind w:left="0"/>
        <w:jc w:val="left"/>
      </w:pPr>
    </w:p>
    <w:bookmarkEnd w:id="22"/>
    <w:p>
      <w:pPr>
        <w:spacing w:after="0"/>
        <w:ind w:left="0"/>
        <w:jc w:val="both"/>
      </w:pPr>
      <w:r>
        <w:drawing>
          <wp:inline distT="0" distB="0" distL="0" distR="0">
            <wp:extent cx="76581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58100" cy="689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9-қосымша </w:t>
            </w:r>
          </w:p>
        </w:tc>
      </w:tr>
    </w:tbl>
    <w:bookmarkStart w:name="z36" w:id="23"/>
    <w:p>
      <w:pPr>
        <w:spacing w:after="0"/>
        <w:ind w:left="0"/>
        <w:jc w:val="left"/>
      </w:pPr>
      <w:r>
        <w:rPr>
          <w:rFonts w:ascii="Times New Roman"/>
          <w:b/>
          <w:i w:val="false"/>
          <w:color w:val="000000"/>
        </w:rPr>
        <w:t xml:space="preserve"> Тегісжол ауылында тұратын балаларды Самарканд ауылдық округіндегі, Самарканд ауылы "Ленин жалпы білім беру орта мектебі" коммуналдық мемлекеттік мекемесіне тасымалдау сызбасы</w:t>
      </w:r>
    </w:p>
    <w:bookmarkEnd w:id="23"/>
    <w:bookmarkStart w:name="z37"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527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278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10-қосымша </w:t>
            </w:r>
          </w:p>
        </w:tc>
      </w:tr>
    </w:tbl>
    <w:bookmarkStart w:name="z39" w:id="25"/>
    <w:p>
      <w:pPr>
        <w:spacing w:after="0"/>
        <w:ind w:left="0"/>
        <w:jc w:val="left"/>
      </w:pPr>
      <w:r>
        <w:rPr>
          <w:rFonts w:ascii="Times New Roman"/>
          <w:b/>
          <w:i w:val="false"/>
          <w:color w:val="000000"/>
        </w:rPr>
        <w:t xml:space="preserve"> Чкалов атындағы ауылында тұратын балаларды Теміртау қаласы "№3 жалпы білім беру орта мектебі" коммуналдық мемлекеттік мекемесіне тасымалдау сызбасы.</w:t>
      </w:r>
    </w:p>
    <w:bookmarkEnd w:id="25"/>
    <w:bookmarkStart w:name="z40"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69850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қаулысына11-қосымша </w:t>
            </w:r>
          </w:p>
        </w:tc>
      </w:tr>
    </w:tbl>
    <w:bookmarkStart w:name="z42" w:id="27"/>
    <w:p>
      <w:pPr>
        <w:spacing w:after="0"/>
        <w:ind w:left="0"/>
        <w:jc w:val="left"/>
      </w:pPr>
      <w:r>
        <w:rPr>
          <w:rFonts w:ascii="Times New Roman"/>
          <w:b/>
          <w:i w:val="false"/>
          <w:color w:val="000000"/>
        </w:rPr>
        <w:t xml:space="preserve"> Сокурское бөлімшесінде тұратын балаларды Үштөбе ауылдық округіндегі, Үштөбе ауылы "Үштөбе жалпы орта білім беру тірек мектебі (ресурстық орталық)" коммуналдық мемлекеттік мекемесіне тасымалдау сызбасы.</w:t>
      </w:r>
    </w:p>
    <w:bookmarkEnd w:id="27"/>
    <w:bookmarkStart w:name="z43"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616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167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12-қосымша </w:t>
            </w:r>
          </w:p>
        </w:tc>
      </w:tr>
    </w:tbl>
    <w:bookmarkStart w:name="z45" w:id="29"/>
    <w:p>
      <w:pPr>
        <w:spacing w:after="0"/>
        <w:ind w:left="0"/>
        <w:jc w:val="left"/>
      </w:pPr>
      <w:r>
        <w:rPr>
          <w:rFonts w:ascii="Times New Roman"/>
          <w:b/>
          <w:i w:val="false"/>
          <w:color w:val="000000"/>
        </w:rPr>
        <w:t xml:space="preserve"> Жақын маңдағы ауылдарда тұратын балаларды Ростовка ауылдық округіндегі, Ростовка ауылы "Ростовка тірек мектебі (ресурстық орталық)" коммуналдық мемлекеттік мекемесіне тасымалдау сызбасы </w:t>
      </w:r>
    </w:p>
    <w:bookmarkEnd w:id="29"/>
    <w:bookmarkStart w:name="z46" w:id="30"/>
    <w:p>
      <w:pPr>
        <w:spacing w:after="0"/>
        <w:ind w:left="0"/>
        <w:jc w:val="left"/>
      </w:pPr>
    </w:p>
    <w:bookmarkEnd w:id="30"/>
    <w:p>
      <w:pPr>
        <w:spacing w:after="0"/>
        <w:ind w:left="0"/>
        <w:jc w:val="both"/>
      </w:pPr>
      <w:r>
        <w:drawing>
          <wp:inline distT="0" distB="0" distL="0" distR="0">
            <wp:extent cx="7556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56500" cy="864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13-қосымша </w:t>
            </w:r>
          </w:p>
        </w:tc>
      </w:tr>
    </w:tbl>
    <w:bookmarkStart w:name="z48" w:id="31"/>
    <w:p>
      <w:pPr>
        <w:spacing w:after="0"/>
        <w:ind w:left="0"/>
        <w:jc w:val="left"/>
      </w:pPr>
      <w:r>
        <w:rPr>
          <w:rFonts w:ascii="Times New Roman"/>
          <w:b/>
          <w:i w:val="false"/>
          <w:color w:val="000000"/>
        </w:rPr>
        <w:t xml:space="preserve"> Жастілек, Жанақала, Алабас, Құрама, Үлгі ауылдарында тұратын балаларды Ақбел ауылдық округіндегі, Ақбел ауылы "Қ.Сәтбаев атындағы орта мектебі" орта мектебі коммуналдық мемлекеттік мекемесіне тасымалдау сызбасы</w:t>
      </w:r>
    </w:p>
    <w:bookmarkEnd w:id="31"/>
    <w:bookmarkStart w:name="z4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667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67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14-қосымша </w:t>
            </w:r>
          </w:p>
        </w:tc>
      </w:tr>
    </w:tbl>
    <w:bookmarkStart w:name="z51" w:id="33"/>
    <w:p>
      <w:pPr>
        <w:spacing w:after="0"/>
        <w:ind w:left="0"/>
        <w:jc w:val="left"/>
      </w:pPr>
      <w:r>
        <w:rPr>
          <w:rFonts w:ascii="Times New Roman"/>
          <w:b/>
          <w:i w:val="false"/>
          <w:color w:val="000000"/>
        </w:rPr>
        <w:t xml:space="preserve"> Нұра станциясында тұратын балаларды Ғ.Мұстафин кентіндегі "Токаревка жалпы білім беру орта мектебі" коммуналдық мемлекеттік мекемесіне тасымалдау сызбасы</w:t>
      </w:r>
    </w:p>
    <w:bookmarkEnd w:id="33"/>
    <w:bookmarkStart w:name="z5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556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56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15-қосымша </w:t>
            </w:r>
          </w:p>
        </w:tc>
      </w:tr>
    </w:tbl>
    <w:bookmarkStart w:name="z54" w:id="35"/>
    <w:p>
      <w:pPr>
        <w:spacing w:after="0"/>
        <w:ind w:left="0"/>
        <w:jc w:val="left"/>
      </w:pPr>
      <w:r>
        <w:rPr>
          <w:rFonts w:ascii="Times New Roman"/>
          <w:b/>
          <w:i w:val="false"/>
          <w:color w:val="000000"/>
        </w:rPr>
        <w:t xml:space="preserve"> Первое Мая және Ескі Тұзды ауылдарында тұратын балаларды Тұзды ауылдық округіндегі, Тұзды ауылы "Тұзды жалпы білім беру орта мектебі" коммуналдық мемлекеттік мекемесіне тасымалдау сызбасы</w:t>
      </w:r>
    </w:p>
    <w:bookmarkEnd w:id="35"/>
    <w:bookmarkStart w:name="z5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654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4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 37/02 қаулысына 16-қосымша </w:t>
            </w:r>
          </w:p>
        </w:tc>
      </w:tr>
    </w:tbl>
    <w:bookmarkStart w:name="z57" w:id="37"/>
    <w:p>
      <w:pPr>
        <w:spacing w:after="0"/>
        <w:ind w:left="0"/>
        <w:jc w:val="left"/>
      </w:pPr>
      <w:r>
        <w:rPr>
          <w:rFonts w:ascii="Times New Roman"/>
          <w:b/>
          <w:i w:val="false"/>
          <w:color w:val="000000"/>
        </w:rPr>
        <w:t xml:space="preserve"> Қызылжар ауылында тұратын балаларды Жаңаталап ауылы "Жаңаталап жалпы білім беру орта мектебі " коммуналдық мемлекеттік мекемесіне тасымалдау сызбасы</w:t>
      </w:r>
    </w:p>
    <w:bookmarkEnd w:id="37"/>
    <w:bookmarkStart w:name="z5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әкімінің 2017 жылғы 25 қыркүйектегі №37/02 қаулысына 17-қосымша </w:t>
            </w:r>
          </w:p>
        </w:tc>
      </w:tr>
    </w:tbl>
    <w:bookmarkStart w:name="z60" w:id="39"/>
    <w:p>
      <w:pPr>
        <w:spacing w:after="0"/>
        <w:ind w:left="0"/>
        <w:jc w:val="left"/>
      </w:pPr>
      <w:r>
        <w:rPr>
          <w:rFonts w:ascii="Times New Roman"/>
          <w:b/>
          <w:i w:val="false"/>
          <w:color w:val="000000"/>
        </w:rPr>
        <w:t xml:space="preserve"> Тегісжол ауылында тұратын балаларды Ростовка ауылдық округіндегі, Ростовка ауылы "Ростовка тірек мектебі (ресурстық орталық)" коммуналдық мемлекеттік мекемесіне тасымалдау сызбасы </w:t>
      </w:r>
    </w:p>
    <w:bookmarkEnd w:id="39"/>
    <w:bookmarkStart w:name="z61" w:id="40"/>
    <w:p>
      <w:pPr>
        <w:spacing w:after="0"/>
        <w:ind w:left="0"/>
        <w:jc w:val="left"/>
      </w:pPr>
    </w:p>
    <w:bookmarkEnd w:id="40"/>
    <w:p>
      <w:pPr>
        <w:spacing w:after="0"/>
        <w:ind w:left="0"/>
        <w:jc w:val="both"/>
      </w:pPr>
      <w:r>
        <w:drawing>
          <wp:inline distT="0" distB="0" distL="0" distR="0">
            <wp:extent cx="57912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91200" cy="548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xml:space="preserve">№ 37/02 қаулысымен </w:t>
            </w:r>
            <w:r>
              <w:br/>
            </w:r>
            <w:r>
              <w:rPr>
                <w:rFonts w:ascii="Times New Roman"/>
                <w:b w:val="false"/>
                <w:i w:val="false"/>
                <w:color w:val="000000"/>
                <w:sz w:val="20"/>
              </w:rPr>
              <w:t>бекітілген</w:t>
            </w:r>
          </w:p>
        </w:tc>
      </w:tr>
    </w:tbl>
    <w:bookmarkStart w:name="z63" w:id="41"/>
    <w:p>
      <w:pPr>
        <w:spacing w:after="0"/>
        <w:ind w:left="0"/>
        <w:jc w:val="left"/>
      </w:pPr>
      <w:r>
        <w:rPr>
          <w:rFonts w:ascii="Times New Roman"/>
          <w:b/>
          <w:i w:val="false"/>
          <w:color w:val="000000"/>
        </w:rPr>
        <w:t xml:space="preserve"> Бұқар жырау ауданының шалғайдағы елді мекендерінде тұратын балаларды жалпы білім беретін мектептерге тасымалдаудың тәртібі</w:t>
      </w:r>
    </w:p>
    <w:bookmarkEnd w:id="41"/>
    <w:bookmarkStart w:name="z64" w:id="42"/>
    <w:p>
      <w:pPr>
        <w:spacing w:after="0"/>
        <w:ind w:left="0"/>
        <w:jc w:val="left"/>
      </w:pPr>
      <w:r>
        <w:rPr>
          <w:rFonts w:ascii="Times New Roman"/>
          <w:b/>
          <w:i w:val="false"/>
          <w:color w:val="000000"/>
        </w:rPr>
        <w:t xml:space="preserve"> 1. Жалпы ережелер</w:t>
      </w:r>
    </w:p>
    <w:bookmarkEnd w:id="42"/>
    <w:bookmarkStart w:name="z65" w:id="43"/>
    <w:p>
      <w:pPr>
        <w:spacing w:after="0"/>
        <w:ind w:left="0"/>
        <w:jc w:val="both"/>
      </w:pPr>
      <w:r>
        <w:rPr>
          <w:rFonts w:ascii="Times New Roman"/>
          <w:b w:val="false"/>
          <w:i w:val="false"/>
          <w:color w:val="000000"/>
          <w:sz w:val="28"/>
        </w:rPr>
        <w:t>
      1. Бұқар жырау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31 бабына </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бабына</w:t>
      </w:r>
      <w:r>
        <w:rPr>
          <w:rFonts w:ascii="Times New Roman"/>
          <w:b w:val="false"/>
          <w:i w:val="false"/>
          <w:color w:val="000000"/>
          <w:sz w:val="28"/>
        </w:rPr>
        <w:t xml:space="preserve"> сәйкес, сонымен қатар Қазақстан Республикасының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 xml:space="preserve">бұйрығына </w:t>
      </w:r>
      <w:r>
        <w:rPr>
          <w:rFonts w:ascii="Times New Roman"/>
          <w:b w:val="false"/>
          <w:i w:val="false"/>
          <w:color w:val="000000"/>
          <w:sz w:val="28"/>
        </w:rPr>
        <w:t>сәйкес құрастырылған.</w:t>
      </w:r>
    </w:p>
    <w:bookmarkEnd w:id="43"/>
    <w:bookmarkStart w:name="z66" w:id="44"/>
    <w:p>
      <w:pPr>
        <w:spacing w:after="0"/>
        <w:ind w:left="0"/>
        <w:jc w:val="both"/>
      </w:pPr>
      <w:r>
        <w:rPr>
          <w:rFonts w:ascii="Times New Roman"/>
          <w:b w:val="false"/>
          <w:i w:val="false"/>
          <w:color w:val="000000"/>
          <w:sz w:val="28"/>
        </w:rPr>
        <w:t xml:space="preserve">
      2. Балаларды тасымалдау Қазақстан Республикасы заңнамаларымен белгіленген талаптарға сәйкес жабдықталған автобустармен, шағын автобустармен және әрбiр балаға отыратын жеке орын берiле отырып жүзеге асырылады. </w:t>
      </w:r>
    </w:p>
    <w:bookmarkEnd w:id="44"/>
    <w:bookmarkStart w:name="z67" w:id="45"/>
    <w:p>
      <w:pPr>
        <w:spacing w:after="0"/>
        <w:ind w:left="0"/>
        <w:jc w:val="both"/>
      </w:pPr>
      <w:r>
        <w:rPr>
          <w:rFonts w:ascii="Times New Roman"/>
          <w:b w:val="false"/>
          <w:i w:val="false"/>
          <w:color w:val="000000"/>
          <w:sz w:val="28"/>
        </w:rPr>
        <w:t>
      3. Автобустарда жол жүруге мынадай балаларға және ересек ерiп жүрушiлерге рұқсат етiлмейдi:</w:t>
      </w:r>
    </w:p>
    <w:bookmarkEnd w:id="45"/>
    <w:bookmarkStart w:name="z68" w:id="46"/>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6"/>
    <w:bookmarkStart w:name="z69" w:id="47"/>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7"/>
    <w:bookmarkStart w:name="z70" w:id="48"/>
    <w:p>
      <w:pPr>
        <w:spacing w:after="0"/>
        <w:ind w:left="0"/>
        <w:jc w:val="left"/>
      </w:pPr>
      <w:r>
        <w:rPr>
          <w:rFonts w:ascii="Times New Roman"/>
          <w:b/>
          <w:i w:val="false"/>
          <w:color w:val="000000"/>
        </w:rPr>
        <w:t xml:space="preserve"> 2. Балаларды тасымалдау тәртібі</w:t>
      </w:r>
    </w:p>
    <w:bookmarkEnd w:id="48"/>
    <w:bookmarkStart w:name="z71" w:id="49"/>
    <w:p>
      <w:pPr>
        <w:spacing w:after="0"/>
        <w:ind w:left="0"/>
        <w:jc w:val="both"/>
      </w:pPr>
      <w:r>
        <w:rPr>
          <w:rFonts w:ascii="Times New Roman"/>
          <w:b w:val="false"/>
          <w:i w:val="false"/>
          <w:color w:val="000000"/>
          <w:sz w:val="28"/>
        </w:rPr>
        <w:t xml:space="preserve">
      4. Балалардың топтарын сағат 22.00-ден бастап 06.00-ге дейiнгі мезгілде, сондай-ақ көрiнiм жеткiлiксiз жағдайда (тұман, қар жауған, жаңбыр және басқалар) автобустармен тасымалдауға жол берілмейді. </w:t>
      </w:r>
    </w:p>
    <w:bookmarkEnd w:id="49"/>
    <w:bookmarkStart w:name="z72" w:id="5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0"/>
    <w:bookmarkStart w:name="z73" w:id="51"/>
    <w:p>
      <w:pPr>
        <w:spacing w:after="0"/>
        <w:ind w:left="0"/>
        <w:jc w:val="both"/>
      </w:pPr>
      <w:r>
        <w:rPr>
          <w:rFonts w:ascii="Times New Roman"/>
          <w:b w:val="false"/>
          <w:i w:val="false"/>
          <w:color w:val="000000"/>
          <w:sz w:val="28"/>
        </w:rPr>
        <w:t>
      5. Тәулiктiң жарық мезгiлiнде балаларды автобуспен тасымалдау фаралардың жақын қосылған жарығымен жүзеге асырылады.</w:t>
      </w:r>
    </w:p>
    <w:bookmarkEnd w:id="51"/>
    <w:bookmarkStart w:name="z74" w:id="52"/>
    <w:p>
      <w:pPr>
        <w:spacing w:after="0"/>
        <w:ind w:left="0"/>
        <w:jc w:val="both"/>
      </w:pPr>
      <w:r>
        <w:rPr>
          <w:rFonts w:ascii="Times New Roman"/>
          <w:b w:val="false"/>
          <w:i w:val="false"/>
          <w:color w:val="000000"/>
          <w:sz w:val="28"/>
        </w:rPr>
        <w:t>
      6. Автобусты күтiп тұрған балаларға арналған алаңшалар, олардың жүрiс бөлiгiне шығуын болдырмайтындай жеткiлiктi үлкен болуы тиiс.</w:t>
      </w:r>
    </w:p>
    <w:bookmarkEnd w:id="52"/>
    <w:bookmarkStart w:name="z75" w:id="5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3"/>
    <w:bookmarkStart w:name="z76" w:id="54"/>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54"/>
    <w:bookmarkStart w:name="z77" w:id="5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55"/>
    <w:bookmarkStart w:name="z78" w:id="56"/>
    <w:p>
      <w:pPr>
        <w:spacing w:after="0"/>
        <w:ind w:left="0"/>
        <w:jc w:val="both"/>
      </w:pPr>
      <w:r>
        <w:rPr>
          <w:rFonts w:ascii="Times New Roman"/>
          <w:b w:val="false"/>
          <w:i w:val="false"/>
          <w:color w:val="000000"/>
          <w:sz w:val="28"/>
        </w:rPr>
        <w:t>
      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6"/>
    <w:bookmarkStart w:name="z79" w:id="57"/>
    <w:p>
      <w:pPr>
        <w:spacing w:after="0"/>
        <w:ind w:left="0"/>
        <w:jc w:val="both"/>
      </w:pPr>
      <w:r>
        <w:rPr>
          <w:rFonts w:ascii="Times New Roman"/>
          <w:b w:val="false"/>
          <w:i w:val="false"/>
          <w:color w:val="000000"/>
          <w:sz w:val="28"/>
        </w:rPr>
        <w:t>
      8. Автобустардың қозғалыс кестесiн тасымалдаушы тапсырыс берушi келiседi.</w:t>
      </w:r>
    </w:p>
    <w:bookmarkEnd w:id="57"/>
    <w:bookmarkStart w:name="z80" w:id="58"/>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8"/>
    <w:bookmarkStart w:name="z81" w:id="59"/>
    <w:p>
      <w:pPr>
        <w:spacing w:after="0"/>
        <w:ind w:left="0"/>
        <w:jc w:val="both"/>
      </w:pPr>
      <w:r>
        <w:rPr>
          <w:rFonts w:ascii="Times New Roman"/>
          <w:b w:val="false"/>
          <w:i w:val="false"/>
          <w:color w:val="000000"/>
          <w:sz w:val="28"/>
        </w:rPr>
        <w:t>
      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9"/>
    <w:bookmarkStart w:name="z82" w:id="60"/>
    <w:p>
      <w:pPr>
        <w:spacing w:after="0"/>
        <w:ind w:left="0"/>
        <w:jc w:val="both"/>
      </w:pPr>
      <w:r>
        <w:rPr>
          <w:rFonts w:ascii="Times New Roman"/>
          <w:b w:val="false"/>
          <w:i w:val="false"/>
          <w:color w:val="000000"/>
          <w:sz w:val="28"/>
        </w:rPr>
        <w:t>
      10.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w:t>
      </w:r>
    </w:p>
    <w:bookmarkEnd w:id="60"/>
    <w:bookmarkStart w:name="z83" w:id="61"/>
    <w:p>
      <w:pPr>
        <w:spacing w:after="0"/>
        <w:ind w:left="0"/>
        <w:jc w:val="both"/>
      </w:pPr>
      <w:r>
        <w:rPr>
          <w:rFonts w:ascii="Times New Roman"/>
          <w:b w:val="false"/>
          <w:i w:val="false"/>
          <w:color w:val="000000"/>
          <w:sz w:val="28"/>
        </w:rPr>
        <w:t xml:space="preserve">
      11.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p>
    <w:bookmarkEnd w:id="61"/>
    <w:bookmarkStart w:name="z84" w:id="62"/>
    <w:p>
      <w:pPr>
        <w:spacing w:after="0"/>
        <w:ind w:left="0"/>
        <w:jc w:val="both"/>
      </w:pPr>
      <w:r>
        <w:rPr>
          <w:rFonts w:ascii="Times New Roman"/>
          <w:b w:val="false"/>
          <w:i w:val="false"/>
          <w:color w:val="000000"/>
          <w:sz w:val="28"/>
        </w:rPr>
        <w:t>
      12. Балаларды тасымалдаған кезде жүргiзушi:</w:t>
      </w:r>
    </w:p>
    <w:bookmarkEnd w:id="62"/>
    <w:bookmarkStart w:name="z85" w:id="6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3"/>
    <w:bookmarkStart w:name="z86" w:id="6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4"/>
    <w:bookmarkStart w:name="z87" w:id="6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5"/>
    <w:bookmarkStart w:name="z88" w:id="66"/>
    <w:p>
      <w:pPr>
        <w:spacing w:after="0"/>
        <w:ind w:left="0"/>
        <w:jc w:val="both"/>
      </w:pPr>
      <w:r>
        <w:rPr>
          <w:rFonts w:ascii="Times New Roman"/>
          <w:b w:val="false"/>
          <w:i w:val="false"/>
          <w:color w:val="000000"/>
          <w:sz w:val="28"/>
        </w:rPr>
        <w:t>
      4) топырақ жолдарға шығып кетпейді және олармен жүрмейді (жолды жөндеу және қайта жаңғырту жұмыстарын жүргiзу кезiнде тасымалдаған жағдайдан басқа).</w:t>
      </w:r>
    </w:p>
    <w:bookmarkEnd w:id="66"/>
    <w:bookmarkStart w:name="z89" w:id="67"/>
    <w:p>
      <w:pPr>
        <w:spacing w:after="0"/>
        <w:ind w:left="0"/>
        <w:jc w:val="both"/>
      </w:pPr>
      <w:r>
        <w:rPr>
          <w:rFonts w:ascii="Times New Roman"/>
          <w:b w:val="false"/>
          <w:i w:val="false"/>
          <w:color w:val="000000"/>
          <w:sz w:val="28"/>
        </w:rPr>
        <w:t>
      13.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7"/>
    <w:bookmarkStart w:name="z90" w:id="68"/>
    <w:p>
      <w:pPr>
        <w:spacing w:after="0"/>
        <w:ind w:left="0"/>
        <w:jc w:val="both"/>
      </w:pPr>
      <w:r>
        <w:rPr>
          <w:rFonts w:ascii="Times New Roman"/>
          <w:b w:val="false"/>
          <w:i w:val="false"/>
          <w:color w:val="000000"/>
          <w:sz w:val="28"/>
        </w:rPr>
        <w:t>
      14. Сапар кезiнде ерiп жүрушiлер балалардың:</w:t>
      </w:r>
    </w:p>
    <w:bookmarkEnd w:id="68"/>
    <w:bookmarkStart w:name="z91" w:id="69"/>
    <w:p>
      <w:pPr>
        <w:spacing w:after="0"/>
        <w:ind w:left="0"/>
        <w:jc w:val="both"/>
      </w:pPr>
      <w:r>
        <w:rPr>
          <w:rFonts w:ascii="Times New Roman"/>
          <w:b w:val="false"/>
          <w:i w:val="false"/>
          <w:color w:val="000000"/>
          <w:sz w:val="28"/>
        </w:rPr>
        <w:t>
      1) салонда тұруына және жүруiне;</w:t>
      </w:r>
    </w:p>
    <w:bookmarkEnd w:id="69"/>
    <w:bookmarkStart w:name="z92" w:id="70"/>
    <w:p>
      <w:pPr>
        <w:spacing w:after="0"/>
        <w:ind w:left="0"/>
        <w:jc w:val="both"/>
      </w:pPr>
      <w:r>
        <w:rPr>
          <w:rFonts w:ascii="Times New Roman"/>
          <w:b w:val="false"/>
          <w:i w:val="false"/>
          <w:color w:val="000000"/>
          <w:sz w:val="28"/>
        </w:rPr>
        <w:t>
      2) есiктер мен терезелерге жантаюына;</w:t>
      </w:r>
    </w:p>
    <w:bookmarkEnd w:id="70"/>
    <w:bookmarkStart w:name="z93" w:id="71"/>
    <w:p>
      <w:pPr>
        <w:spacing w:after="0"/>
        <w:ind w:left="0"/>
        <w:jc w:val="both"/>
      </w:pPr>
      <w:r>
        <w:rPr>
          <w:rFonts w:ascii="Times New Roman"/>
          <w:b w:val="false"/>
          <w:i w:val="false"/>
          <w:color w:val="000000"/>
          <w:sz w:val="28"/>
        </w:rPr>
        <w:t xml:space="preserve">
      3) жоғарғы сөрелерге ауыр және орнықсыз заттарды қоюына; </w:t>
      </w:r>
    </w:p>
    <w:bookmarkEnd w:id="71"/>
    <w:bookmarkStart w:name="z94" w:id="72"/>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72"/>
    <w:bookmarkStart w:name="z95" w:id="73"/>
    <w:p>
      <w:pPr>
        <w:spacing w:after="0"/>
        <w:ind w:left="0"/>
        <w:jc w:val="both"/>
      </w:pPr>
      <w:r>
        <w:rPr>
          <w:rFonts w:ascii="Times New Roman"/>
          <w:b w:val="false"/>
          <w:i w:val="false"/>
          <w:color w:val="000000"/>
          <w:sz w:val="28"/>
        </w:rPr>
        <w:t>
      5) терезе ойықтарынан бастарын шығаруына;</w:t>
      </w:r>
    </w:p>
    <w:bookmarkEnd w:id="73"/>
    <w:bookmarkStart w:name="z96" w:id="74"/>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74"/>
    <w:bookmarkStart w:name="z97" w:id="75"/>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75"/>
    <w:bookmarkStart w:name="z98" w:id="76"/>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76"/>
    <w:bookmarkStart w:name="z99" w:id="77"/>
    <w:p>
      <w:pPr>
        <w:spacing w:after="0"/>
        <w:ind w:left="0"/>
        <w:jc w:val="both"/>
      </w:pPr>
      <w:r>
        <w:rPr>
          <w:rFonts w:ascii="Times New Roman"/>
          <w:b w:val="false"/>
          <w:i w:val="false"/>
          <w:color w:val="000000"/>
          <w:sz w:val="28"/>
        </w:rPr>
        <w:t>
      9) есiктердi ашуына;</w:t>
      </w:r>
    </w:p>
    <w:bookmarkEnd w:id="77"/>
    <w:bookmarkStart w:name="z100" w:id="78"/>
    <w:p>
      <w:pPr>
        <w:spacing w:after="0"/>
        <w:ind w:left="0"/>
        <w:jc w:val="both"/>
      </w:pPr>
      <w:r>
        <w:rPr>
          <w:rFonts w:ascii="Times New Roman"/>
          <w:b w:val="false"/>
          <w:i w:val="false"/>
          <w:color w:val="000000"/>
          <w:sz w:val="28"/>
        </w:rPr>
        <w:t>
      10) төбелесуiне, итерiсуiне, қимыл ойындарын ойнауға;</w:t>
      </w:r>
    </w:p>
    <w:bookmarkEnd w:id="78"/>
    <w:bookmarkStart w:name="z101" w:id="79"/>
    <w:p>
      <w:pPr>
        <w:spacing w:after="0"/>
        <w:ind w:left="0"/>
        <w:jc w:val="both"/>
      </w:pPr>
      <w:r>
        <w:rPr>
          <w:rFonts w:ascii="Times New Roman"/>
          <w:b w:val="false"/>
          <w:i w:val="false"/>
          <w:color w:val="000000"/>
          <w:sz w:val="28"/>
        </w:rPr>
        <w:t>
      11) шылым шегуге, сiрiңке, оттық жағуға;</w:t>
      </w:r>
    </w:p>
    <w:bookmarkEnd w:id="79"/>
    <w:bookmarkStart w:name="z102" w:id="80"/>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80"/>
    <w:bookmarkStart w:name="z103" w:id="81"/>
    <w:p>
      <w:pPr>
        <w:spacing w:after="0"/>
        <w:ind w:left="0"/>
        <w:jc w:val="both"/>
      </w:pPr>
      <w:r>
        <w:rPr>
          <w:rFonts w:ascii="Times New Roman"/>
          <w:b w:val="false"/>
          <w:i w:val="false"/>
          <w:color w:val="000000"/>
          <w:sz w:val="28"/>
        </w:rPr>
        <w:t>
      15. Ерiп жүрушiлер мыналарды қамтамасыз етедi:</w:t>
      </w:r>
    </w:p>
    <w:bookmarkEnd w:id="81"/>
    <w:bookmarkStart w:name="z104" w:id="82"/>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82"/>
    <w:bookmarkStart w:name="z105" w:id="83"/>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83"/>
    <w:bookmarkStart w:name="z106" w:id="84"/>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84"/>
    <w:bookmarkStart w:name="z107" w:id="85"/>
    <w:p>
      <w:pPr>
        <w:spacing w:after="0"/>
        <w:ind w:left="0"/>
        <w:jc w:val="both"/>
      </w:pPr>
      <w:r>
        <w:rPr>
          <w:rFonts w:ascii="Times New Roman"/>
          <w:b w:val="false"/>
          <w:i w:val="false"/>
          <w:color w:val="000000"/>
          <w:sz w:val="28"/>
        </w:rPr>
        <w:t>
      16.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85"/>
    <w:bookmarkStart w:name="z108" w:id="86"/>
    <w:p>
      <w:pPr>
        <w:spacing w:after="0"/>
        <w:ind w:left="0"/>
        <w:jc w:val="both"/>
      </w:pPr>
      <w:r>
        <w:rPr>
          <w:rFonts w:ascii="Times New Roman"/>
          <w:b w:val="false"/>
          <w:i w:val="false"/>
          <w:color w:val="000000"/>
          <w:sz w:val="28"/>
        </w:rPr>
        <w:t>
      17. Автобус салонындағы терезелер (желдеткiштер) жабық болуы тиіс. Салонды желдету қажет болған жағдайда және тек ерiп жүрушiнiң рұқсатымен ғана төбедегi желдету люктерi ашылады.</w:t>
      </w:r>
    </w:p>
    <w:bookmarkEnd w:id="86"/>
    <w:bookmarkStart w:name="z109" w:id="87"/>
    <w:p>
      <w:pPr>
        <w:spacing w:after="0"/>
        <w:ind w:left="0"/>
        <w:jc w:val="both"/>
      </w:pPr>
      <w:r>
        <w:rPr>
          <w:rFonts w:ascii="Times New Roman"/>
          <w:b w:val="false"/>
          <w:i w:val="false"/>
          <w:color w:val="000000"/>
          <w:sz w:val="28"/>
        </w:rPr>
        <w:t>
      18.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87"/>
    <w:bookmarkStart w:name="z110" w:id="88"/>
    <w:p>
      <w:pPr>
        <w:spacing w:after="0"/>
        <w:ind w:left="0"/>
        <w:jc w:val="both"/>
      </w:pPr>
      <w:r>
        <w:rPr>
          <w:rFonts w:ascii="Times New Roman"/>
          <w:b w:val="false"/>
          <w:i w:val="false"/>
          <w:color w:val="000000"/>
          <w:sz w:val="28"/>
        </w:rPr>
        <w:t>
      Аялдама және тұрақ орындарын таңдағанда жүргiзушi Қазақстан Республикасының заңнамасын басшылыққа алуы тиiс.</w:t>
      </w:r>
    </w:p>
    <w:bookmarkEnd w:id="88"/>
    <w:bookmarkStart w:name="z111" w:id="89"/>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p>
    <w:bookmarkEnd w:id="89"/>
    <w:bookmarkStart w:name="z112" w:id="90"/>
    <w:p>
      <w:pPr>
        <w:spacing w:after="0"/>
        <w:ind w:left="0"/>
        <w:jc w:val="both"/>
      </w:pPr>
      <w:r>
        <w:rPr>
          <w:rFonts w:ascii="Times New Roman"/>
          <w:b w:val="false"/>
          <w:i w:val="false"/>
          <w:color w:val="000000"/>
          <w:sz w:val="28"/>
        </w:rPr>
        <w:t>
      19.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90"/>
    <w:bookmarkStart w:name="z113" w:id="91"/>
    <w:p>
      <w:pPr>
        <w:spacing w:after="0"/>
        <w:ind w:left="0"/>
        <w:jc w:val="both"/>
      </w:pPr>
      <w:r>
        <w:rPr>
          <w:rFonts w:ascii="Times New Roman"/>
          <w:b w:val="false"/>
          <w:i w:val="false"/>
          <w:color w:val="000000"/>
          <w:sz w:val="28"/>
        </w:rPr>
        <w:t>
      20.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91"/>
    <w:bookmarkStart w:name="z114" w:id="92"/>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92"/>
    <w:bookmarkStart w:name="z115" w:id="93"/>
    <w:p>
      <w:pPr>
        <w:spacing w:after="0"/>
        <w:ind w:left="0"/>
        <w:jc w:val="both"/>
      </w:pPr>
      <w:r>
        <w:rPr>
          <w:rFonts w:ascii="Times New Roman"/>
          <w:b w:val="false"/>
          <w:i w:val="false"/>
          <w:color w:val="000000"/>
          <w:sz w:val="28"/>
        </w:rPr>
        <w:t>
      21. Маршрут бойынша автобустың қозғалысы мына жағдайларда тоқтатылады:</w:t>
      </w:r>
    </w:p>
    <w:bookmarkEnd w:id="93"/>
    <w:bookmarkStart w:name="z116" w:id="94"/>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94"/>
    <w:bookmarkStart w:name="z117" w:id="95"/>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95"/>
    <w:bookmarkStart w:name="z118" w:id="96"/>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96"/>
    <w:bookmarkStart w:name="z119" w:id="97"/>
    <w:p>
      <w:pPr>
        <w:spacing w:after="0"/>
        <w:ind w:left="0"/>
        <w:jc w:val="both"/>
      </w:pPr>
      <w:r>
        <w:rPr>
          <w:rFonts w:ascii="Times New Roman"/>
          <w:b w:val="false"/>
          <w:i w:val="false"/>
          <w:color w:val="000000"/>
          <w:sz w:val="28"/>
        </w:rPr>
        <w:t>
      4) жүргiзушiнiң хал-жағдайы нашарлағанда.</w:t>
      </w:r>
    </w:p>
    <w:bookmarkEnd w:id="97"/>
    <w:bookmarkStart w:name="z120" w:id="98"/>
    <w:p>
      <w:pPr>
        <w:spacing w:after="0"/>
        <w:ind w:left="0"/>
        <w:jc w:val="both"/>
      </w:pPr>
      <w:r>
        <w:rPr>
          <w:rFonts w:ascii="Times New Roman"/>
          <w:b w:val="false"/>
          <w:i w:val="false"/>
          <w:color w:val="000000"/>
          <w:sz w:val="28"/>
        </w:rPr>
        <w:t>
      22. Техникалық ақауға байланысты автобусты мәжбүрлi тоқтатқан кезде жүргiзушi:</w:t>
      </w:r>
    </w:p>
    <w:bookmarkEnd w:id="98"/>
    <w:bookmarkStart w:name="z121" w:id="99"/>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қосады және елдi мекенде автобустан 15 метрден және елдi мекеннiң сыртында – 30 метрден кем емес қашықтықта автобустың артында авариялық аялдау белгiсiн қояды.</w:t>
      </w:r>
    </w:p>
    <w:bookmarkEnd w:id="99"/>
    <w:bookmarkStart w:name="z122" w:id="100"/>
    <w:p>
      <w:pPr>
        <w:spacing w:after="0"/>
        <w:ind w:left="0"/>
        <w:jc w:val="both"/>
      </w:pPr>
      <w:r>
        <w:rPr>
          <w:rFonts w:ascii="Times New Roman"/>
          <w:b w:val="false"/>
          <w:i w:val="false"/>
          <w:color w:val="000000"/>
          <w:sz w:val="28"/>
        </w:rPr>
        <w:t xml:space="preserve">
      Қазақстан Республикасының қолданыстағы заңнамасы мен осы қағиданың талаптарын сақтай отырып, қозғалысты одан әрi жалғастыруға мүмкiндiгi туғанға дейiн балаларды автобустан шығарып, ерiп жүрушiлердiң бақылауында оларды қауiпсiз жерге апаруға тиiс. </w:t>
      </w:r>
    </w:p>
    <w:bookmarkEnd w:id="100"/>
    <w:bookmarkStart w:name="z123" w:id="101"/>
    <w:p>
      <w:pPr>
        <w:spacing w:after="0"/>
        <w:ind w:left="0"/>
        <w:jc w:val="both"/>
      </w:pPr>
      <w:r>
        <w:rPr>
          <w:rFonts w:ascii="Times New Roman"/>
          <w:b w:val="false"/>
          <w:i w:val="false"/>
          <w:color w:val="000000"/>
          <w:sz w:val="28"/>
        </w:rPr>
        <w:t>
      23.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101"/>
    <w:bookmarkStart w:name="z124" w:id="102"/>
    <w:p>
      <w:pPr>
        <w:spacing w:after="0"/>
        <w:ind w:left="0"/>
        <w:jc w:val="both"/>
      </w:pPr>
      <w:r>
        <w:rPr>
          <w:rFonts w:ascii="Times New Roman"/>
          <w:b w:val="false"/>
          <w:i w:val="false"/>
          <w:color w:val="000000"/>
          <w:sz w:val="28"/>
        </w:rPr>
        <w:t>
      24. Көлiк құралында өрт пайда болған жағдайда ерiп жүрушiлер:</w:t>
      </w:r>
    </w:p>
    <w:bookmarkEnd w:id="102"/>
    <w:bookmarkStart w:name="z125" w:id="103"/>
    <w:p>
      <w:pPr>
        <w:spacing w:after="0"/>
        <w:ind w:left="0"/>
        <w:jc w:val="both"/>
      </w:pPr>
      <w:r>
        <w:rPr>
          <w:rFonts w:ascii="Times New Roman"/>
          <w:b w:val="false"/>
          <w:i w:val="false"/>
          <w:color w:val="000000"/>
          <w:sz w:val="28"/>
        </w:rPr>
        <w:t xml:space="preserve">
      1) өрт жөнiнде жүргiзушiге белгi беруге; </w:t>
      </w:r>
    </w:p>
    <w:bookmarkEnd w:id="103"/>
    <w:bookmarkStart w:name="z126" w:id="104"/>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апарып және оны салонда бар өрт сөндiргiшпен және қол астындағы заттармен сөндiруге кiрiседі;</w:t>
      </w:r>
    </w:p>
    <w:bookmarkEnd w:id="104"/>
    <w:bookmarkStart w:name="z127" w:id="105"/>
    <w:p>
      <w:pPr>
        <w:spacing w:after="0"/>
        <w:ind w:left="0"/>
        <w:jc w:val="both"/>
      </w:pPr>
      <w:r>
        <w:rPr>
          <w:rFonts w:ascii="Times New Roman"/>
          <w:b w:val="false"/>
          <w:i w:val="false"/>
          <w:color w:val="000000"/>
          <w:sz w:val="28"/>
        </w:rPr>
        <w:t>
      3) тоқтағаннан кейiн шұғыл түрде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105"/>
    <w:bookmarkStart w:name="z128" w:id="106"/>
    <w:p>
      <w:pPr>
        <w:spacing w:after="0"/>
        <w:ind w:left="0"/>
        <w:jc w:val="both"/>
      </w:pPr>
      <w:r>
        <w:rPr>
          <w:rFonts w:ascii="Times New Roman"/>
          <w:b w:val="false"/>
          <w:i w:val="false"/>
          <w:color w:val="000000"/>
          <w:sz w:val="28"/>
        </w:rPr>
        <w:t>
      25. Жол-көлiк оқиғасы және өрт кезiнде балаларды көлiк құралынан эвакуациялағаннан кейiн ерiп жүрушiлер және жүргiзушi міндетті:</w:t>
      </w:r>
    </w:p>
    <w:bookmarkEnd w:id="106"/>
    <w:bookmarkStart w:name="z129" w:id="107"/>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107"/>
    <w:bookmarkStart w:name="z130" w:id="108"/>
    <w:p>
      <w:pPr>
        <w:spacing w:after="0"/>
        <w:ind w:left="0"/>
        <w:jc w:val="both"/>
      </w:pPr>
      <w:r>
        <w:rPr>
          <w:rFonts w:ascii="Times New Roman"/>
          <w:b w:val="false"/>
          <w:i w:val="false"/>
          <w:color w:val="000000"/>
          <w:sz w:val="28"/>
        </w:rPr>
        <w:t>
      2) жол-көлiк оқиғасы болған жерге немесе өрт орнына жергілікті полиция қызметінің және қажет болса "жедел көмек" қызметкерлерiн, құтқарушыларды, өртке қарсы қызметтiң мамандарын шақыру шараларын қабылдауға;</w:t>
      </w:r>
    </w:p>
    <w:bookmarkEnd w:id="108"/>
    <w:bookmarkStart w:name="z131" w:id="109"/>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109"/>
    <w:bookmarkStart w:name="z132" w:id="110"/>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жергілікті полиция қызметінің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110"/>
    <w:bookmarkStart w:name="z133" w:id="111"/>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111"/>
    <w:bookmarkStart w:name="z134" w:id="112"/>
    <w:p>
      <w:pPr>
        <w:spacing w:after="0"/>
        <w:ind w:left="0"/>
        <w:jc w:val="both"/>
      </w:pPr>
      <w:r>
        <w:rPr>
          <w:rFonts w:ascii="Times New Roman"/>
          <w:b w:val="false"/>
          <w:i w:val="false"/>
          <w:color w:val="000000"/>
          <w:sz w:val="28"/>
        </w:rPr>
        <w:t>
      6) қажет болғанда орынға келiп жеткен жергілікті полиция қызметінің қызметкерлерiне балаларды тасымалдауды ұйымдастыруға көмек көрсету туралы өтiнiш жасауға;</w:t>
      </w:r>
    </w:p>
    <w:bookmarkEnd w:id="112"/>
    <w:bookmarkStart w:name="z135" w:id="113"/>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113"/>
    <w:bookmarkStart w:name="z136" w:id="114"/>
    <w:p>
      <w:pPr>
        <w:spacing w:after="0"/>
        <w:ind w:left="0"/>
        <w:jc w:val="both"/>
      </w:pPr>
      <w:r>
        <w:rPr>
          <w:rFonts w:ascii="Times New Roman"/>
          <w:b w:val="false"/>
          <w:i w:val="false"/>
          <w:color w:val="000000"/>
          <w:sz w:val="28"/>
        </w:rPr>
        <w:t>
      26. Балалардың тасымалдауын орындаған кезде автобустың жүргiзушiсi маршруттың соңғы пунктiне келген бойдан ол туралы тасымалдаушыға хабарлауға тиiс.</w:t>
      </w:r>
    </w:p>
    <w:bookmarkEnd w:id="114"/>
    <w:bookmarkStart w:name="z137" w:id="115"/>
    <w:p>
      <w:pPr>
        <w:spacing w:after="0"/>
        <w:ind w:left="0"/>
        <w:jc w:val="left"/>
      </w:pPr>
      <w:r>
        <w:rPr>
          <w:rFonts w:ascii="Times New Roman"/>
          <w:b/>
          <w:i w:val="false"/>
          <w:color w:val="000000"/>
        </w:rPr>
        <w:t xml:space="preserve"> 3. Қорытынды ережелер</w:t>
      </w:r>
    </w:p>
    <w:bookmarkEnd w:id="115"/>
    <w:bookmarkStart w:name="z138" w:id="116"/>
    <w:p>
      <w:pPr>
        <w:spacing w:after="0"/>
        <w:ind w:left="0"/>
        <w:jc w:val="both"/>
      </w:pPr>
      <w:r>
        <w:rPr>
          <w:rFonts w:ascii="Times New Roman"/>
          <w:b w:val="false"/>
          <w:i w:val="false"/>
          <w:color w:val="000000"/>
          <w:sz w:val="28"/>
        </w:rPr>
        <w:t>
      27.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