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3fcb" w14:textId="9803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2017 жылғы 22 желтоқсандағы 20 сессиясының № 6 шешімі. Қарағанды облысының Әділет департаментінде 2017 жылғы 29 желтоқсанда № 4526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8 589 350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1 644 204 мың теңге;</w:t>
      </w:r>
    </w:p>
    <w:bookmarkEnd w:id="3"/>
    <w:bookmarkStart w:name="z10" w:id="4"/>
    <w:p>
      <w:pPr>
        <w:spacing w:after="0"/>
        <w:ind w:left="0"/>
        <w:jc w:val="both"/>
      </w:pPr>
      <w:r>
        <w:rPr>
          <w:rFonts w:ascii="Times New Roman"/>
          <w:b w:val="false"/>
          <w:i w:val="false"/>
          <w:color w:val="000000"/>
          <w:sz w:val="28"/>
        </w:rPr>
        <w:t xml:space="preserve">
      салықтық емес түсімдер бойынша – 12 711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26 590 мың теңге;</w:t>
      </w:r>
    </w:p>
    <w:bookmarkEnd w:id="5"/>
    <w:bookmarkStart w:name="z12" w:id="6"/>
    <w:p>
      <w:pPr>
        <w:spacing w:after="0"/>
        <w:ind w:left="0"/>
        <w:jc w:val="both"/>
      </w:pPr>
      <w:r>
        <w:rPr>
          <w:rFonts w:ascii="Times New Roman"/>
          <w:b w:val="false"/>
          <w:i w:val="false"/>
          <w:color w:val="000000"/>
          <w:sz w:val="28"/>
        </w:rPr>
        <w:t xml:space="preserve">
      трансферттер түсімі бойынша – 6 905 845 мың теңге; </w:t>
      </w:r>
    </w:p>
    <w:bookmarkEnd w:id="6"/>
    <w:bookmarkStart w:name="z13" w:id="7"/>
    <w:p>
      <w:pPr>
        <w:spacing w:after="0"/>
        <w:ind w:left="0"/>
        <w:jc w:val="both"/>
      </w:pPr>
      <w:r>
        <w:rPr>
          <w:rFonts w:ascii="Times New Roman"/>
          <w:b w:val="false"/>
          <w:i w:val="false"/>
          <w:color w:val="000000"/>
          <w:sz w:val="28"/>
        </w:rPr>
        <w:t xml:space="preserve">
      2) шығындар – 8 769 814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96 419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133 786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37 367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276 883 мың теңге;</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276 883 мың теңге, оның ішінде: </w:t>
      </w:r>
    </w:p>
    <w:bookmarkEnd w:id="15"/>
    <w:p>
      <w:pPr>
        <w:spacing w:after="0"/>
        <w:ind w:left="0"/>
        <w:jc w:val="both"/>
      </w:pPr>
      <w:r>
        <w:rPr>
          <w:rFonts w:ascii="Times New Roman"/>
          <w:b w:val="false"/>
          <w:i w:val="false"/>
          <w:color w:val="000000"/>
          <w:sz w:val="28"/>
        </w:rPr>
        <w:t>
      қарыздар түсімі – 133 786 мың теңге;</w:t>
      </w:r>
    </w:p>
    <w:p>
      <w:pPr>
        <w:spacing w:after="0"/>
        <w:ind w:left="0"/>
        <w:jc w:val="both"/>
      </w:pPr>
      <w:r>
        <w:rPr>
          <w:rFonts w:ascii="Times New Roman"/>
          <w:b w:val="false"/>
          <w:i w:val="false"/>
          <w:color w:val="000000"/>
          <w:sz w:val="28"/>
        </w:rPr>
        <w:t>
      қарыздарды өтеу – 37 367 мың теңге;</w:t>
      </w:r>
    </w:p>
    <w:p>
      <w:pPr>
        <w:spacing w:after="0"/>
        <w:ind w:left="0"/>
        <w:jc w:val="both"/>
      </w:pPr>
      <w:r>
        <w:rPr>
          <w:rFonts w:ascii="Times New Roman"/>
          <w:b w:val="false"/>
          <w:i w:val="false"/>
          <w:color w:val="000000"/>
          <w:sz w:val="28"/>
        </w:rPr>
        <w:t>
      бюджет қаражатының пайдаланылатын қалдықтары – 180 464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19.12.2018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2018 жылға арналған аудан бюджетіне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24 пайыз;</w:t>
      </w:r>
    </w:p>
    <w:bookmarkEnd w:id="17"/>
    <w:bookmarkStart w:name="z25" w:id="18"/>
    <w:p>
      <w:pPr>
        <w:spacing w:after="0"/>
        <w:ind w:left="0"/>
        <w:jc w:val="both"/>
      </w:pPr>
      <w:r>
        <w:rPr>
          <w:rFonts w:ascii="Times New Roman"/>
          <w:b w:val="false"/>
          <w:i w:val="false"/>
          <w:color w:val="000000"/>
          <w:sz w:val="28"/>
        </w:rPr>
        <w:t xml:space="preserve">
      2) әлеуметтік салық бойынша – 70 пайыз. </w:t>
      </w:r>
    </w:p>
    <w:bookmarkEnd w:id="18"/>
    <w:bookmarkStart w:name="z26" w:id="19"/>
    <w:p>
      <w:pPr>
        <w:spacing w:after="0"/>
        <w:ind w:left="0"/>
        <w:jc w:val="both"/>
      </w:pPr>
      <w:r>
        <w:rPr>
          <w:rFonts w:ascii="Times New Roman"/>
          <w:b w:val="false"/>
          <w:i w:val="false"/>
          <w:color w:val="000000"/>
          <w:sz w:val="28"/>
        </w:rPr>
        <w:t xml:space="preserve">
      3. 2018 жылға арналған аудандық бюджетке облыстық бюджеттен берілетін субвенциялардың мөлшері 5 410 552 мың теңге сомасында көзделсін. </w:t>
      </w:r>
    </w:p>
    <w:bookmarkEnd w:id="19"/>
    <w:bookmarkStart w:name="z27" w:id="20"/>
    <w:p>
      <w:pPr>
        <w:spacing w:after="0"/>
        <w:ind w:left="0"/>
        <w:jc w:val="both"/>
      </w:pPr>
      <w:r>
        <w:rPr>
          <w:rFonts w:ascii="Times New Roman"/>
          <w:b w:val="false"/>
          <w:i w:val="false"/>
          <w:color w:val="000000"/>
          <w:sz w:val="28"/>
        </w:rPr>
        <w:t>
      4. 2018 жылға арналған аудандық бюджетте аудандық бюджеттен ауылдар, кенттер, ауылдық округтер бюджеттеріне 489 191 мың теңге сомасы көлемінде субвенциялар қарастырылсын, оның ішінде:</w:t>
      </w:r>
    </w:p>
    <w:bookmarkEnd w:id="20"/>
    <w:bookmarkStart w:name="z28" w:id="21"/>
    <w:p>
      <w:pPr>
        <w:spacing w:after="0"/>
        <w:ind w:left="0"/>
        <w:jc w:val="both"/>
      </w:pPr>
      <w:r>
        <w:rPr>
          <w:rFonts w:ascii="Times New Roman"/>
          <w:b w:val="false"/>
          <w:i w:val="false"/>
          <w:color w:val="000000"/>
          <w:sz w:val="28"/>
        </w:rPr>
        <w:t>
      Ботақара кенті – 113 902 мың теңге;</w:t>
      </w:r>
    </w:p>
    <w:bookmarkEnd w:id="21"/>
    <w:bookmarkStart w:name="z29" w:id="22"/>
    <w:p>
      <w:pPr>
        <w:spacing w:after="0"/>
        <w:ind w:left="0"/>
        <w:jc w:val="both"/>
      </w:pPr>
      <w:r>
        <w:rPr>
          <w:rFonts w:ascii="Times New Roman"/>
          <w:b w:val="false"/>
          <w:i w:val="false"/>
          <w:color w:val="000000"/>
          <w:sz w:val="28"/>
        </w:rPr>
        <w:t>
      Ғабиден Мұстафин кенті – 66 592 мың теңге;</w:t>
      </w:r>
    </w:p>
    <w:bookmarkEnd w:id="22"/>
    <w:bookmarkStart w:name="z30" w:id="23"/>
    <w:p>
      <w:pPr>
        <w:spacing w:after="0"/>
        <w:ind w:left="0"/>
        <w:jc w:val="both"/>
      </w:pPr>
      <w:r>
        <w:rPr>
          <w:rFonts w:ascii="Times New Roman"/>
          <w:b w:val="false"/>
          <w:i w:val="false"/>
          <w:color w:val="000000"/>
          <w:sz w:val="28"/>
        </w:rPr>
        <w:t>
      Қушоқы кенті – 36 411 мың теңге;</w:t>
      </w:r>
    </w:p>
    <w:bookmarkEnd w:id="23"/>
    <w:bookmarkStart w:name="z31" w:id="24"/>
    <w:p>
      <w:pPr>
        <w:spacing w:after="0"/>
        <w:ind w:left="0"/>
        <w:jc w:val="both"/>
      </w:pPr>
      <w:r>
        <w:rPr>
          <w:rFonts w:ascii="Times New Roman"/>
          <w:b w:val="false"/>
          <w:i w:val="false"/>
          <w:color w:val="000000"/>
          <w:sz w:val="28"/>
        </w:rPr>
        <w:t>
      Доскей ауылдық округі – 79 877 мың теңге;</w:t>
      </w:r>
    </w:p>
    <w:bookmarkEnd w:id="24"/>
    <w:bookmarkStart w:name="z32" w:id="25"/>
    <w:p>
      <w:pPr>
        <w:spacing w:after="0"/>
        <w:ind w:left="0"/>
        <w:jc w:val="both"/>
      </w:pPr>
      <w:r>
        <w:rPr>
          <w:rFonts w:ascii="Times New Roman"/>
          <w:b w:val="false"/>
          <w:i w:val="false"/>
          <w:color w:val="000000"/>
          <w:sz w:val="28"/>
        </w:rPr>
        <w:t>
      Көкпекті ауылдық – 20 536 мың теңге;</w:t>
      </w:r>
    </w:p>
    <w:bookmarkEnd w:id="25"/>
    <w:bookmarkStart w:name="z33" w:id="26"/>
    <w:p>
      <w:pPr>
        <w:spacing w:after="0"/>
        <w:ind w:left="0"/>
        <w:jc w:val="both"/>
      </w:pPr>
      <w:r>
        <w:rPr>
          <w:rFonts w:ascii="Times New Roman"/>
          <w:b w:val="false"/>
          <w:i w:val="false"/>
          <w:color w:val="000000"/>
          <w:sz w:val="28"/>
        </w:rPr>
        <w:t>
      Корнеевка ауылдық – 18 542 мың теңге;</w:t>
      </w:r>
    </w:p>
    <w:bookmarkEnd w:id="26"/>
    <w:bookmarkStart w:name="z34" w:id="27"/>
    <w:p>
      <w:pPr>
        <w:spacing w:after="0"/>
        <w:ind w:left="0"/>
        <w:jc w:val="both"/>
      </w:pPr>
      <w:r>
        <w:rPr>
          <w:rFonts w:ascii="Times New Roman"/>
          <w:b w:val="false"/>
          <w:i w:val="false"/>
          <w:color w:val="000000"/>
          <w:sz w:val="28"/>
        </w:rPr>
        <w:t>
      Петровка ауылдық – 19 150 мың теңге;</w:t>
      </w:r>
    </w:p>
    <w:bookmarkEnd w:id="27"/>
    <w:bookmarkStart w:name="z35" w:id="28"/>
    <w:p>
      <w:pPr>
        <w:spacing w:after="0"/>
        <w:ind w:left="0"/>
        <w:jc w:val="both"/>
      </w:pPr>
      <w:r>
        <w:rPr>
          <w:rFonts w:ascii="Times New Roman"/>
          <w:b w:val="false"/>
          <w:i w:val="false"/>
          <w:color w:val="000000"/>
          <w:sz w:val="28"/>
        </w:rPr>
        <w:t>
      Баймырза ауылдық – 54 394 мың теңге;</w:t>
      </w:r>
    </w:p>
    <w:bookmarkEnd w:id="28"/>
    <w:bookmarkStart w:name="z36" w:id="29"/>
    <w:p>
      <w:pPr>
        <w:spacing w:after="0"/>
        <w:ind w:left="0"/>
        <w:jc w:val="both"/>
      </w:pPr>
      <w:r>
        <w:rPr>
          <w:rFonts w:ascii="Times New Roman"/>
          <w:b w:val="false"/>
          <w:i w:val="false"/>
          <w:color w:val="000000"/>
          <w:sz w:val="28"/>
        </w:rPr>
        <w:t>
      Ростов ауылдық – 29 044 мың теңге;</w:t>
      </w:r>
    </w:p>
    <w:bookmarkEnd w:id="29"/>
    <w:bookmarkStart w:name="z37" w:id="30"/>
    <w:p>
      <w:pPr>
        <w:spacing w:after="0"/>
        <w:ind w:left="0"/>
        <w:jc w:val="both"/>
      </w:pPr>
      <w:r>
        <w:rPr>
          <w:rFonts w:ascii="Times New Roman"/>
          <w:b w:val="false"/>
          <w:i w:val="false"/>
          <w:color w:val="000000"/>
          <w:sz w:val="28"/>
        </w:rPr>
        <w:t>
      Үштөбе ауылдық – 50 743 мың теңге.</w:t>
      </w:r>
    </w:p>
    <w:bookmarkEnd w:id="30"/>
    <w:bookmarkStart w:name="z38" w:id="31"/>
    <w:p>
      <w:pPr>
        <w:spacing w:after="0"/>
        <w:ind w:left="0"/>
        <w:jc w:val="both"/>
      </w:pPr>
      <w:r>
        <w:rPr>
          <w:rFonts w:ascii="Times New Roman"/>
          <w:b w:val="false"/>
          <w:i w:val="false"/>
          <w:color w:val="000000"/>
          <w:sz w:val="28"/>
        </w:rPr>
        <w:t>
      5. 2018 жылға арналған Бұқар жырау ауданы әкімдігінің резерві 34 309 мың теңге мөлшерінде бекітілсін.</w:t>
      </w:r>
    </w:p>
    <w:bookmarkEnd w:id="31"/>
    <w:bookmarkStart w:name="z39" w:id="32"/>
    <w:p>
      <w:pPr>
        <w:spacing w:after="0"/>
        <w:ind w:left="0"/>
        <w:jc w:val="both"/>
      </w:pPr>
      <w:r>
        <w:rPr>
          <w:rFonts w:ascii="Times New Roman"/>
          <w:b w:val="false"/>
          <w:i w:val="false"/>
          <w:color w:val="000000"/>
          <w:sz w:val="28"/>
        </w:rPr>
        <w:t xml:space="preserve">
      6. 2018 жылға арналған, аудандық бюджеттен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 және мөлшерлемелерімен салыстырғанда жиырма бес пайызға жоғарылатылған лауазымдық айлықақылар мен тарифтiк мөлшерлемелер белгіленсін. </w:t>
      </w:r>
    </w:p>
    <w:bookmarkEnd w:id="32"/>
    <w:bookmarkStart w:name="z40" w:id="33"/>
    <w:p>
      <w:pPr>
        <w:spacing w:after="0"/>
        <w:ind w:left="0"/>
        <w:jc w:val="both"/>
      </w:pPr>
      <w:r>
        <w:rPr>
          <w:rFonts w:ascii="Times New Roman"/>
          <w:b w:val="false"/>
          <w:i w:val="false"/>
          <w:color w:val="000000"/>
          <w:sz w:val="28"/>
        </w:rPr>
        <w:t xml:space="preserve">
       7. 2018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3"/>
    <w:bookmarkStart w:name="z41" w:id="34"/>
    <w:p>
      <w:pPr>
        <w:spacing w:after="0"/>
        <w:ind w:left="0"/>
        <w:jc w:val="both"/>
      </w:pPr>
      <w:r>
        <w:rPr>
          <w:rFonts w:ascii="Times New Roman"/>
          <w:b w:val="false"/>
          <w:i w:val="false"/>
          <w:color w:val="000000"/>
          <w:sz w:val="28"/>
        </w:rPr>
        <w:t xml:space="preserve">
      8. 2018 жылға арналған аудандық бюджеттің ауылдар, кенттер, ауылдық округтер бойынша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34"/>
    <w:bookmarkStart w:name="z42" w:id="35"/>
    <w:p>
      <w:pPr>
        <w:spacing w:after="0"/>
        <w:ind w:left="0"/>
        <w:jc w:val="both"/>
      </w:pPr>
      <w:r>
        <w:rPr>
          <w:rFonts w:ascii="Times New Roman"/>
          <w:b w:val="false"/>
          <w:i w:val="false"/>
          <w:color w:val="000000"/>
          <w:sz w:val="28"/>
        </w:rPr>
        <w:t xml:space="preserve">
      9. 2018 жылға арналған жергілікті өзін-өзі басқару органдарына берілетін трансферттердің ауылдар, кенттер, ауылдық округтер бойынша бөлудің көлемдері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35"/>
    <w:bookmarkStart w:name="z43" w:id="36"/>
    <w:p>
      <w:pPr>
        <w:spacing w:after="0"/>
        <w:ind w:left="0"/>
        <w:jc w:val="both"/>
      </w:pPr>
      <w:r>
        <w:rPr>
          <w:rFonts w:ascii="Times New Roman"/>
          <w:b w:val="false"/>
          <w:i w:val="false"/>
          <w:color w:val="000000"/>
          <w:sz w:val="28"/>
        </w:rPr>
        <w:t xml:space="preserve">
      10. Осы шешім 2018 жылдың 1 қаңтарынан бастап қолданысқа енгізіледі. </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1 қосымша</w:t>
            </w:r>
            <w:r>
              <w:br/>
            </w:r>
          </w:p>
        </w:tc>
      </w:tr>
    </w:tbl>
    <w:bookmarkStart w:name="z47" w:id="37"/>
    <w:p>
      <w:pPr>
        <w:spacing w:after="0"/>
        <w:ind w:left="0"/>
        <w:jc w:val="left"/>
      </w:pPr>
      <w:r>
        <w:rPr>
          <w:rFonts w:ascii="Times New Roman"/>
          <w:b/>
          <w:i w:val="false"/>
          <w:color w:val="000000"/>
        </w:rPr>
        <w:t xml:space="preserve"> 2018 жылға арналған аудандық бюджет</w:t>
      </w:r>
    </w:p>
    <w:bookmarkEnd w:id="37"/>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19.12.2018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2 қосымша</w:t>
            </w:r>
            <w:r>
              <w:br/>
            </w:r>
          </w:p>
        </w:tc>
      </w:tr>
    </w:tbl>
    <w:bookmarkStart w:name="z303" w:id="38"/>
    <w:p>
      <w:pPr>
        <w:spacing w:after="0"/>
        <w:ind w:left="0"/>
        <w:jc w:val="left"/>
      </w:pPr>
      <w:r>
        <w:rPr>
          <w:rFonts w:ascii="Times New Roman"/>
          <w:b/>
          <w:i w:val="false"/>
          <w:color w:val="000000"/>
        </w:rPr>
        <w:t xml:space="preserve"> 2019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9"/>
          <w:p>
            <w:pPr>
              <w:spacing w:after="20"/>
              <w:ind w:left="20"/>
              <w:jc w:val="both"/>
            </w:pPr>
            <w:r>
              <w:rPr>
                <w:rFonts w:ascii="Times New Roman"/>
                <w:b w:val="false"/>
                <w:i w:val="false"/>
                <w:color w:val="000000"/>
                <w:sz w:val="20"/>
              </w:rPr>
              <w:t>
Санаты</w:t>
            </w:r>
          </w:p>
          <w:bookmarkEnd w:id="3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0"/>
          <w:p>
            <w:pPr>
              <w:spacing w:after="20"/>
              <w:ind w:left="20"/>
              <w:jc w:val="both"/>
            </w:pPr>
            <w:r>
              <w:rPr>
                <w:rFonts w:ascii="Times New Roman"/>
                <w:b w:val="false"/>
                <w:i w:val="false"/>
                <w:color w:val="000000"/>
                <w:sz w:val="20"/>
              </w:rPr>
              <w:t>
 </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1"/>
          <w:p>
            <w:pPr>
              <w:spacing w:after="20"/>
              <w:ind w:left="20"/>
              <w:jc w:val="both"/>
            </w:pPr>
            <w:r>
              <w:rPr>
                <w:rFonts w:ascii="Times New Roman"/>
                <w:b w:val="false"/>
                <w:i w:val="false"/>
                <w:color w:val="000000"/>
                <w:sz w:val="20"/>
              </w:rPr>
              <w:t>
2</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69"/>
          <w:p>
            <w:pPr>
              <w:spacing w:after="20"/>
              <w:ind w:left="20"/>
              <w:jc w:val="both"/>
            </w:pPr>
            <w:r>
              <w:rPr>
                <w:rFonts w:ascii="Times New Roman"/>
                <w:b w:val="false"/>
                <w:i w:val="false"/>
                <w:color w:val="000000"/>
                <w:sz w:val="20"/>
              </w:rPr>
              <w:t>
3</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1"/>
          <w:p>
            <w:pPr>
              <w:spacing w:after="20"/>
              <w:ind w:left="20"/>
              <w:jc w:val="both"/>
            </w:pPr>
            <w:r>
              <w:rPr>
                <w:rFonts w:ascii="Times New Roman"/>
                <w:b w:val="false"/>
                <w:i w:val="false"/>
                <w:color w:val="000000"/>
                <w:sz w:val="20"/>
              </w:rPr>
              <w:t>
 </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2"/>
          <w:p>
            <w:pPr>
              <w:spacing w:after="20"/>
              <w:ind w:left="20"/>
              <w:jc w:val="both"/>
            </w:pPr>
            <w:r>
              <w:rPr>
                <w:rFonts w:ascii="Times New Roman"/>
                <w:b w:val="false"/>
                <w:i w:val="false"/>
                <w:color w:val="000000"/>
                <w:sz w:val="20"/>
              </w:rPr>
              <w:t>
4</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5"/>
          <w:p>
            <w:pPr>
              <w:spacing w:after="20"/>
              <w:ind w:left="20"/>
              <w:jc w:val="both"/>
            </w:pPr>
            <w:r>
              <w:rPr>
                <w:rFonts w:ascii="Times New Roman"/>
                <w:b w:val="false"/>
                <w:i w:val="false"/>
                <w:color w:val="000000"/>
                <w:sz w:val="20"/>
              </w:rPr>
              <w:t>
Функционалдық топ</w:t>
            </w:r>
          </w:p>
          <w:bookmarkEnd w:id="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6"/>
          <w:p>
            <w:pPr>
              <w:spacing w:after="20"/>
              <w:ind w:left="20"/>
              <w:jc w:val="both"/>
            </w:pPr>
            <w:r>
              <w:rPr>
                <w:rFonts w:ascii="Times New Roman"/>
                <w:b w:val="false"/>
                <w:i w:val="false"/>
                <w:color w:val="000000"/>
                <w:sz w:val="20"/>
              </w:rPr>
              <w:t>
 </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0"/>
          <w:p>
            <w:pPr>
              <w:spacing w:after="20"/>
              <w:ind w:left="20"/>
              <w:jc w:val="both"/>
            </w:pPr>
            <w:r>
              <w:rPr>
                <w:rFonts w:ascii="Times New Roman"/>
                <w:b w:val="false"/>
                <w:i w:val="false"/>
                <w:color w:val="000000"/>
                <w:sz w:val="20"/>
              </w:rPr>
              <w:t>
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2"/>
          <w:p>
            <w:pPr>
              <w:spacing w:after="20"/>
              <w:ind w:left="20"/>
              <w:jc w:val="both"/>
            </w:pPr>
            <w:r>
              <w:rPr>
                <w:rFonts w:ascii="Times New Roman"/>
                <w:b w:val="false"/>
                <w:i w:val="false"/>
                <w:color w:val="000000"/>
                <w:sz w:val="20"/>
              </w:rPr>
              <w:t>
01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3"/>
          <w:p>
            <w:pPr>
              <w:spacing w:after="20"/>
              <w:ind w:left="20"/>
              <w:jc w:val="both"/>
            </w:pPr>
            <w:r>
              <w:rPr>
                <w:rFonts w:ascii="Times New Roman"/>
                <w:b w:val="false"/>
                <w:i w:val="false"/>
                <w:color w:val="000000"/>
                <w:sz w:val="20"/>
              </w:rPr>
              <w:t>
02</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1"/>
          <w:p>
            <w:pPr>
              <w:spacing w:after="20"/>
              <w:ind w:left="20"/>
              <w:jc w:val="both"/>
            </w:pPr>
            <w:r>
              <w:rPr>
                <w:rFonts w:ascii="Times New Roman"/>
                <w:b w:val="false"/>
                <w:i w:val="false"/>
                <w:color w:val="000000"/>
                <w:sz w:val="20"/>
              </w:rPr>
              <w:t>
03</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5"/>
          <w:p>
            <w:pPr>
              <w:spacing w:after="20"/>
              <w:ind w:left="20"/>
              <w:jc w:val="both"/>
            </w:pPr>
            <w:r>
              <w:rPr>
                <w:rFonts w:ascii="Times New Roman"/>
                <w:b w:val="false"/>
                <w:i w:val="false"/>
                <w:color w:val="000000"/>
                <w:sz w:val="20"/>
              </w:rPr>
              <w:t>
04</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4"/>
          <w:p>
            <w:pPr>
              <w:spacing w:after="20"/>
              <w:ind w:left="20"/>
              <w:jc w:val="both"/>
            </w:pPr>
            <w:r>
              <w:rPr>
                <w:rFonts w:ascii="Times New Roman"/>
                <w:b w:val="false"/>
                <w:i w:val="false"/>
                <w:color w:val="000000"/>
                <w:sz w:val="20"/>
              </w:rPr>
              <w:t>
06</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4"/>
          <w:p>
            <w:pPr>
              <w:spacing w:after="20"/>
              <w:ind w:left="20"/>
              <w:jc w:val="both"/>
            </w:pPr>
            <w:r>
              <w:rPr>
                <w:rFonts w:ascii="Times New Roman"/>
                <w:b w:val="false"/>
                <w:i w:val="false"/>
                <w:color w:val="000000"/>
                <w:sz w:val="20"/>
              </w:rPr>
              <w:t>
07</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74"/>
          <w:p>
            <w:pPr>
              <w:spacing w:after="20"/>
              <w:ind w:left="20"/>
              <w:jc w:val="both"/>
            </w:pPr>
            <w:r>
              <w:rPr>
                <w:rFonts w:ascii="Times New Roman"/>
                <w:b w:val="false"/>
                <w:i w:val="false"/>
                <w:color w:val="000000"/>
                <w:sz w:val="20"/>
              </w:rPr>
              <w:t>
08</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5"/>
          <w:p>
            <w:pPr>
              <w:spacing w:after="20"/>
              <w:ind w:left="20"/>
              <w:jc w:val="both"/>
            </w:pPr>
            <w:r>
              <w:rPr>
                <w:rFonts w:ascii="Times New Roman"/>
                <w:b w:val="false"/>
                <w:i w:val="false"/>
                <w:color w:val="000000"/>
                <w:sz w:val="20"/>
              </w:rPr>
              <w:t>
10</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1"/>
          <w:p>
            <w:pPr>
              <w:spacing w:after="20"/>
              <w:ind w:left="20"/>
              <w:jc w:val="both"/>
            </w:pPr>
            <w:r>
              <w:rPr>
                <w:rFonts w:ascii="Times New Roman"/>
                <w:b w:val="false"/>
                <w:i w:val="false"/>
                <w:color w:val="000000"/>
                <w:sz w:val="20"/>
              </w:rPr>
              <w:t>
11</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18"/>
          <w:p>
            <w:pPr>
              <w:spacing w:after="20"/>
              <w:ind w:left="20"/>
              <w:jc w:val="both"/>
            </w:pPr>
            <w:r>
              <w:rPr>
                <w:rFonts w:ascii="Times New Roman"/>
                <w:b w:val="false"/>
                <w:i w:val="false"/>
                <w:color w:val="000000"/>
                <w:sz w:val="20"/>
              </w:rPr>
              <w:t>
12</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7"/>
          <w:p>
            <w:pPr>
              <w:spacing w:after="20"/>
              <w:ind w:left="20"/>
              <w:jc w:val="both"/>
            </w:pPr>
            <w:r>
              <w:rPr>
                <w:rFonts w:ascii="Times New Roman"/>
                <w:b w:val="false"/>
                <w:i w:val="false"/>
                <w:color w:val="000000"/>
                <w:sz w:val="20"/>
              </w:rPr>
              <w:t>
13</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31"/>
          <w:p>
            <w:pPr>
              <w:spacing w:after="20"/>
              <w:ind w:left="20"/>
              <w:jc w:val="both"/>
            </w:pPr>
            <w:r>
              <w:rPr>
                <w:rFonts w:ascii="Times New Roman"/>
                <w:b w:val="false"/>
                <w:i w:val="false"/>
                <w:color w:val="000000"/>
                <w:sz w:val="20"/>
              </w:rPr>
              <w:t>
15</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39"/>
          <w:p>
            <w:pPr>
              <w:spacing w:after="20"/>
              <w:ind w:left="20"/>
              <w:jc w:val="both"/>
            </w:pPr>
            <w:r>
              <w:rPr>
                <w:rFonts w:ascii="Times New Roman"/>
                <w:b w:val="false"/>
                <w:i w:val="false"/>
                <w:color w:val="000000"/>
                <w:sz w:val="20"/>
              </w:rPr>
              <w:t>
10</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43"/>
          <w:p>
            <w:pPr>
              <w:spacing w:after="20"/>
              <w:ind w:left="20"/>
              <w:jc w:val="both"/>
            </w:pPr>
            <w:r>
              <w:rPr>
                <w:rFonts w:ascii="Times New Roman"/>
                <w:b w:val="false"/>
                <w:i w:val="false"/>
                <w:color w:val="000000"/>
                <w:sz w:val="20"/>
              </w:rPr>
              <w:t>
Санаты </w:t>
            </w:r>
          </w:p>
          <w:bookmarkEnd w:id="24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4"/>
          <w:p>
            <w:pPr>
              <w:spacing w:after="20"/>
              <w:ind w:left="20"/>
              <w:jc w:val="both"/>
            </w:pPr>
            <w:r>
              <w:rPr>
                <w:rFonts w:ascii="Times New Roman"/>
                <w:b w:val="false"/>
                <w:i w:val="false"/>
                <w:color w:val="000000"/>
                <w:sz w:val="20"/>
              </w:rPr>
              <w:t>
 </w:t>
            </w:r>
          </w:p>
          <w:bookmarkEnd w:id="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6"/>
          <w:p>
            <w:pPr>
              <w:spacing w:after="20"/>
              <w:ind w:left="20"/>
              <w:jc w:val="both"/>
            </w:pPr>
            <w:r>
              <w:rPr>
                <w:rFonts w:ascii="Times New Roman"/>
                <w:b w:val="false"/>
                <w:i w:val="false"/>
                <w:color w:val="000000"/>
                <w:sz w:val="20"/>
              </w:rPr>
              <w:t>
1</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48"/>
          <w:p>
            <w:pPr>
              <w:spacing w:after="20"/>
              <w:ind w:left="20"/>
              <w:jc w:val="both"/>
            </w:pPr>
            <w:r>
              <w:rPr>
                <w:rFonts w:ascii="Times New Roman"/>
                <w:b w:val="false"/>
                <w:i w:val="false"/>
                <w:color w:val="000000"/>
                <w:sz w:val="20"/>
              </w:rPr>
              <w:t>
5</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1"/>
          <w:p>
            <w:pPr>
              <w:spacing w:after="20"/>
              <w:ind w:left="20"/>
              <w:jc w:val="both"/>
            </w:pPr>
            <w:r>
              <w:rPr>
                <w:rFonts w:ascii="Times New Roman"/>
                <w:b w:val="false"/>
                <w:i w:val="false"/>
                <w:color w:val="000000"/>
                <w:sz w:val="20"/>
              </w:rPr>
              <w:t>
Функционалдық топ </w:t>
            </w:r>
          </w:p>
          <w:bookmarkEnd w:id="25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52"/>
          <w:p>
            <w:pPr>
              <w:spacing w:after="20"/>
              <w:ind w:left="20"/>
              <w:jc w:val="both"/>
            </w:pPr>
            <w:r>
              <w:rPr>
                <w:rFonts w:ascii="Times New Roman"/>
                <w:b w:val="false"/>
                <w:i w:val="false"/>
                <w:color w:val="000000"/>
                <w:sz w:val="20"/>
              </w:rPr>
              <w:t>
 </w:t>
            </w:r>
          </w:p>
          <w:bookmarkEnd w:id="2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5"/>
          <w:p>
            <w:pPr>
              <w:spacing w:after="20"/>
              <w:ind w:left="20"/>
              <w:jc w:val="both"/>
            </w:pPr>
            <w:r>
              <w:rPr>
                <w:rFonts w:ascii="Times New Roman"/>
                <w:b w:val="false"/>
                <w:i w:val="false"/>
                <w:color w:val="000000"/>
                <w:sz w:val="20"/>
              </w:rPr>
              <w:t>
1</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58"/>
          <w:p>
            <w:pPr>
              <w:spacing w:after="20"/>
              <w:ind w:left="20"/>
              <w:jc w:val="both"/>
            </w:pPr>
            <w:r>
              <w:rPr>
                <w:rFonts w:ascii="Times New Roman"/>
                <w:b w:val="false"/>
                <w:i w:val="false"/>
                <w:color w:val="000000"/>
                <w:sz w:val="20"/>
              </w:rPr>
              <w:t>
Санаты</w:t>
            </w:r>
          </w:p>
          <w:bookmarkEnd w:id="2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9"/>
          <w:p>
            <w:pPr>
              <w:spacing w:after="20"/>
              <w:ind w:left="20"/>
              <w:jc w:val="both"/>
            </w:pPr>
            <w:r>
              <w:rPr>
                <w:rFonts w:ascii="Times New Roman"/>
                <w:b w:val="false"/>
                <w:i w:val="false"/>
                <w:color w:val="000000"/>
                <w:sz w:val="20"/>
              </w:rPr>
              <w:t>
 </w:t>
            </w:r>
          </w:p>
          <w:bookmarkEnd w:id="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61"/>
          <w:p>
            <w:pPr>
              <w:spacing w:after="20"/>
              <w:ind w:left="20"/>
              <w:jc w:val="both"/>
            </w:pPr>
            <w:r>
              <w:rPr>
                <w:rFonts w:ascii="Times New Roman"/>
                <w:b w:val="false"/>
                <w:i w:val="false"/>
                <w:color w:val="000000"/>
                <w:sz w:val="20"/>
              </w:rPr>
              <w:t>
1</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63"/>
          <w:p>
            <w:pPr>
              <w:spacing w:after="20"/>
              <w:ind w:left="20"/>
              <w:jc w:val="both"/>
            </w:pPr>
            <w:r>
              <w:rPr>
                <w:rFonts w:ascii="Times New Roman"/>
                <w:b w:val="false"/>
                <w:i w:val="false"/>
                <w:color w:val="000000"/>
                <w:sz w:val="20"/>
              </w:rPr>
              <w:t>
Функционалдық топ</w:t>
            </w:r>
          </w:p>
          <w:bookmarkEnd w:id="2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64"/>
          <w:p>
            <w:pPr>
              <w:spacing w:after="20"/>
              <w:ind w:left="20"/>
              <w:jc w:val="both"/>
            </w:pPr>
            <w:r>
              <w:rPr>
                <w:rFonts w:ascii="Times New Roman"/>
                <w:b w:val="false"/>
                <w:i w:val="false"/>
                <w:color w:val="000000"/>
                <w:sz w:val="20"/>
              </w:rPr>
              <w:t>
 </w:t>
            </w: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67"/>
          <w:p>
            <w:pPr>
              <w:spacing w:after="20"/>
              <w:ind w:left="20"/>
              <w:jc w:val="both"/>
            </w:pPr>
            <w:r>
              <w:rPr>
                <w:rFonts w:ascii="Times New Roman"/>
                <w:b w:val="false"/>
                <w:i w:val="false"/>
                <w:color w:val="000000"/>
                <w:sz w:val="20"/>
              </w:rPr>
              <w:t>
1</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3 қосымша</w:t>
            </w:r>
            <w:r>
              <w:br/>
            </w:r>
          </w:p>
        </w:tc>
      </w:tr>
    </w:tbl>
    <w:bookmarkStart w:name="z540" w:id="270"/>
    <w:p>
      <w:pPr>
        <w:spacing w:after="0"/>
        <w:ind w:left="0"/>
        <w:jc w:val="left"/>
      </w:pPr>
      <w:r>
        <w:rPr>
          <w:rFonts w:ascii="Times New Roman"/>
          <w:b/>
          <w:i w:val="false"/>
          <w:color w:val="000000"/>
        </w:rPr>
        <w:t xml:space="preserve"> 2020 жылға арналған аудандық бюджет</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1"/>
          <w:p>
            <w:pPr>
              <w:spacing w:after="20"/>
              <w:ind w:left="20"/>
              <w:jc w:val="both"/>
            </w:pPr>
            <w:r>
              <w:rPr>
                <w:rFonts w:ascii="Times New Roman"/>
                <w:b w:val="false"/>
                <w:i w:val="false"/>
                <w:color w:val="000000"/>
                <w:sz w:val="20"/>
              </w:rPr>
              <w:t>
Санаты</w:t>
            </w:r>
          </w:p>
          <w:bookmarkEnd w:id="2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72"/>
          <w:p>
            <w:pPr>
              <w:spacing w:after="20"/>
              <w:ind w:left="20"/>
              <w:jc w:val="both"/>
            </w:pPr>
            <w:r>
              <w:rPr>
                <w:rFonts w:ascii="Times New Roman"/>
                <w:b w:val="false"/>
                <w:i w:val="false"/>
                <w:color w:val="000000"/>
                <w:sz w:val="20"/>
              </w:rPr>
              <w:t>
 </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75"/>
          <w:p>
            <w:pPr>
              <w:spacing w:after="20"/>
              <w:ind w:left="20"/>
              <w:jc w:val="both"/>
            </w:pPr>
            <w:r>
              <w:rPr>
                <w:rFonts w:ascii="Times New Roman"/>
                <w:b w:val="false"/>
                <w:i w:val="false"/>
                <w:color w:val="000000"/>
                <w:sz w:val="20"/>
              </w:rPr>
              <w:t>
1</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7"/>
          <w:p>
            <w:pPr>
              <w:spacing w:after="20"/>
              <w:ind w:left="20"/>
              <w:jc w:val="both"/>
            </w:pPr>
            <w:r>
              <w:rPr>
                <w:rFonts w:ascii="Times New Roman"/>
                <w:b w:val="false"/>
                <w:i w:val="false"/>
                <w:color w:val="000000"/>
                <w:sz w:val="20"/>
              </w:rPr>
              <w:t>
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93"/>
          <w:p>
            <w:pPr>
              <w:spacing w:after="20"/>
              <w:ind w:left="20"/>
              <w:jc w:val="both"/>
            </w:pPr>
            <w:r>
              <w:rPr>
                <w:rFonts w:ascii="Times New Roman"/>
                <w:b w:val="false"/>
                <w:i w:val="false"/>
                <w:color w:val="000000"/>
                <w:sz w:val="20"/>
              </w:rPr>
              <w:t>
2</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01"/>
          <w:p>
            <w:pPr>
              <w:spacing w:after="20"/>
              <w:ind w:left="20"/>
              <w:jc w:val="both"/>
            </w:pPr>
            <w:r>
              <w:rPr>
                <w:rFonts w:ascii="Times New Roman"/>
                <w:b w:val="false"/>
                <w:i w:val="false"/>
                <w:color w:val="000000"/>
                <w:sz w:val="20"/>
              </w:rPr>
              <w:t>
3</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04"/>
          <w:p>
            <w:pPr>
              <w:spacing w:after="20"/>
              <w:ind w:left="20"/>
              <w:jc w:val="both"/>
            </w:pPr>
            <w:r>
              <w:rPr>
                <w:rFonts w:ascii="Times New Roman"/>
                <w:b w:val="false"/>
                <w:i w:val="false"/>
                <w:color w:val="000000"/>
                <w:sz w:val="20"/>
              </w:rPr>
              <w:t>
4</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07"/>
          <w:p>
            <w:pPr>
              <w:spacing w:after="20"/>
              <w:ind w:left="20"/>
              <w:jc w:val="both"/>
            </w:pPr>
            <w:r>
              <w:rPr>
                <w:rFonts w:ascii="Times New Roman"/>
                <w:b w:val="false"/>
                <w:i w:val="false"/>
                <w:color w:val="000000"/>
                <w:sz w:val="20"/>
              </w:rPr>
              <w:t>
Функционалдық топ</w:t>
            </w:r>
          </w:p>
          <w:bookmarkEnd w:id="3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08"/>
          <w:p>
            <w:pPr>
              <w:spacing w:after="20"/>
              <w:ind w:left="20"/>
              <w:jc w:val="both"/>
            </w:pPr>
            <w:r>
              <w:rPr>
                <w:rFonts w:ascii="Times New Roman"/>
                <w:b w:val="false"/>
                <w:i w:val="false"/>
                <w:color w:val="000000"/>
                <w:sz w:val="20"/>
              </w:rPr>
              <w:t>
 </w:t>
            </w:r>
          </w:p>
          <w:bookmarkEnd w:id="3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12"/>
          <w:p>
            <w:pPr>
              <w:spacing w:after="20"/>
              <w:ind w:left="20"/>
              <w:jc w:val="both"/>
            </w:pPr>
            <w:r>
              <w:rPr>
                <w:rFonts w:ascii="Times New Roman"/>
                <w:b w:val="false"/>
                <w:i w:val="false"/>
                <w:color w:val="000000"/>
                <w:sz w:val="20"/>
              </w:rPr>
              <w:t>
1</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14"/>
          <w:p>
            <w:pPr>
              <w:spacing w:after="20"/>
              <w:ind w:left="20"/>
              <w:jc w:val="both"/>
            </w:pPr>
            <w:r>
              <w:rPr>
                <w:rFonts w:ascii="Times New Roman"/>
                <w:b w:val="false"/>
                <w:i w:val="false"/>
                <w:color w:val="000000"/>
                <w:sz w:val="20"/>
              </w:rPr>
              <w:t>
01</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35"/>
          <w:p>
            <w:pPr>
              <w:spacing w:after="20"/>
              <w:ind w:left="20"/>
              <w:jc w:val="both"/>
            </w:pPr>
            <w:r>
              <w:rPr>
                <w:rFonts w:ascii="Times New Roman"/>
                <w:b w:val="false"/>
                <w:i w:val="false"/>
                <w:color w:val="000000"/>
                <w:sz w:val="20"/>
              </w:rPr>
              <w:t>
02</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43"/>
          <w:p>
            <w:pPr>
              <w:spacing w:after="20"/>
              <w:ind w:left="20"/>
              <w:jc w:val="both"/>
            </w:pPr>
            <w:r>
              <w:rPr>
                <w:rFonts w:ascii="Times New Roman"/>
                <w:b w:val="false"/>
                <w:i w:val="false"/>
                <w:color w:val="000000"/>
                <w:sz w:val="20"/>
              </w:rPr>
              <w:t>
03</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7"/>
          <w:p>
            <w:pPr>
              <w:spacing w:after="20"/>
              <w:ind w:left="20"/>
              <w:jc w:val="both"/>
            </w:pPr>
            <w:r>
              <w:rPr>
                <w:rFonts w:ascii="Times New Roman"/>
                <w:b w:val="false"/>
                <w:i w:val="false"/>
                <w:color w:val="000000"/>
                <w:sz w:val="20"/>
              </w:rPr>
              <w:t>
04</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6"/>
          <w:p>
            <w:pPr>
              <w:spacing w:after="20"/>
              <w:ind w:left="20"/>
              <w:jc w:val="both"/>
            </w:pPr>
            <w:r>
              <w:rPr>
                <w:rFonts w:ascii="Times New Roman"/>
                <w:b w:val="false"/>
                <w:i w:val="false"/>
                <w:color w:val="000000"/>
                <w:sz w:val="20"/>
              </w:rPr>
              <w:t>
06</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86"/>
          <w:p>
            <w:pPr>
              <w:spacing w:after="20"/>
              <w:ind w:left="20"/>
              <w:jc w:val="both"/>
            </w:pPr>
            <w:r>
              <w:rPr>
                <w:rFonts w:ascii="Times New Roman"/>
                <w:b w:val="false"/>
                <w:i w:val="false"/>
                <w:color w:val="000000"/>
                <w:sz w:val="20"/>
              </w:rPr>
              <w:t>
07</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06"/>
          <w:p>
            <w:pPr>
              <w:spacing w:after="20"/>
              <w:ind w:left="20"/>
              <w:jc w:val="both"/>
            </w:pPr>
            <w:r>
              <w:rPr>
                <w:rFonts w:ascii="Times New Roman"/>
                <w:b w:val="false"/>
                <w:i w:val="false"/>
                <w:color w:val="000000"/>
                <w:sz w:val="20"/>
              </w:rPr>
              <w:t>
08</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27"/>
          <w:p>
            <w:pPr>
              <w:spacing w:after="20"/>
              <w:ind w:left="20"/>
              <w:jc w:val="both"/>
            </w:pPr>
            <w:r>
              <w:rPr>
                <w:rFonts w:ascii="Times New Roman"/>
                <w:b w:val="false"/>
                <w:i w:val="false"/>
                <w:color w:val="000000"/>
                <w:sz w:val="20"/>
              </w:rPr>
              <w:t>
10</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3"/>
          <w:p>
            <w:pPr>
              <w:spacing w:after="20"/>
              <w:ind w:left="20"/>
              <w:jc w:val="both"/>
            </w:pPr>
            <w:r>
              <w:rPr>
                <w:rFonts w:ascii="Times New Roman"/>
                <w:b w:val="false"/>
                <w:i w:val="false"/>
                <w:color w:val="000000"/>
                <w:sz w:val="20"/>
              </w:rPr>
              <w:t>
11</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50"/>
          <w:p>
            <w:pPr>
              <w:spacing w:after="20"/>
              <w:ind w:left="20"/>
              <w:jc w:val="both"/>
            </w:pPr>
            <w:r>
              <w:rPr>
                <w:rFonts w:ascii="Times New Roman"/>
                <w:b w:val="false"/>
                <w:i w:val="false"/>
                <w:color w:val="000000"/>
                <w:sz w:val="20"/>
              </w:rPr>
              <w:t>
12</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59"/>
          <w:p>
            <w:pPr>
              <w:spacing w:after="20"/>
              <w:ind w:left="20"/>
              <w:jc w:val="both"/>
            </w:pPr>
            <w:r>
              <w:rPr>
                <w:rFonts w:ascii="Times New Roman"/>
                <w:b w:val="false"/>
                <w:i w:val="false"/>
                <w:color w:val="000000"/>
                <w:sz w:val="20"/>
              </w:rPr>
              <w:t>
13</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63"/>
          <w:p>
            <w:pPr>
              <w:spacing w:after="20"/>
              <w:ind w:left="20"/>
              <w:jc w:val="both"/>
            </w:pPr>
            <w:r>
              <w:rPr>
                <w:rFonts w:ascii="Times New Roman"/>
                <w:b w:val="false"/>
                <w:i w:val="false"/>
                <w:color w:val="000000"/>
                <w:sz w:val="20"/>
              </w:rPr>
              <w:t>
15</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71"/>
          <w:p>
            <w:pPr>
              <w:spacing w:after="20"/>
              <w:ind w:left="20"/>
              <w:jc w:val="both"/>
            </w:pPr>
            <w:r>
              <w:rPr>
                <w:rFonts w:ascii="Times New Roman"/>
                <w:b w:val="false"/>
                <w:i w:val="false"/>
                <w:color w:val="000000"/>
                <w:sz w:val="20"/>
              </w:rPr>
              <w:t>
10</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75"/>
          <w:p>
            <w:pPr>
              <w:spacing w:after="20"/>
              <w:ind w:left="20"/>
              <w:jc w:val="both"/>
            </w:pPr>
            <w:r>
              <w:rPr>
                <w:rFonts w:ascii="Times New Roman"/>
                <w:b w:val="false"/>
                <w:i w:val="false"/>
                <w:color w:val="000000"/>
                <w:sz w:val="20"/>
              </w:rPr>
              <w:t>
Санаты </w:t>
            </w:r>
          </w:p>
          <w:bookmarkEnd w:id="4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76"/>
          <w:p>
            <w:pPr>
              <w:spacing w:after="20"/>
              <w:ind w:left="20"/>
              <w:jc w:val="both"/>
            </w:pPr>
            <w:r>
              <w:rPr>
                <w:rFonts w:ascii="Times New Roman"/>
                <w:b w:val="false"/>
                <w:i w:val="false"/>
                <w:color w:val="000000"/>
                <w:sz w:val="20"/>
              </w:rPr>
              <w:t>
 </w:t>
            </w:r>
          </w:p>
          <w:bookmarkEnd w:id="4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7"/>
          <w:p>
            <w:pPr>
              <w:spacing w:after="20"/>
              <w:ind w:left="20"/>
              <w:jc w:val="both"/>
            </w:pPr>
            <w:r>
              <w:rPr>
                <w:rFonts w:ascii="Times New Roman"/>
                <w:b w:val="false"/>
                <w:i w:val="false"/>
                <w:color w:val="000000"/>
                <w:sz w:val="20"/>
              </w:rPr>
              <w:t>
 </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78"/>
          <w:p>
            <w:pPr>
              <w:spacing w:after="20"/>
              <w:ind w:left="20"/>
              <w:jc w:val="both"/>
            </w:pPr>
            <w:r>
              <w:rPr>
                <w:rFonts w:ascii="Times New Roman"/>
                <w:b w:val="false"/>
                <w:i w:val="false"/>
                <w:color w:val="000000"/>
                <w:sz w:val="20"/>
              </w:rPr>
              <w:t>
1</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80"/>
          <w:p>
            <w:pPr>
              <w:spacing w:after="20"/>
              <w:ind w:left="20"/>
              <w:jc w:val="both"/>
            </w:pPr>
            <w:r>
              <w:rPr>
                <w:rFonts w:ascii="Times New Roman"/>
                <w:b w:val="false"/>
                <w:i w:val="false"/>
                <w:color w:val="000000"/>
                <w:sz w:val="20"/>
              </w:rPr>
              <w:t>
5</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2"/>
          <w:p>
            <w:pPr>
              <w:spacing w:after="20"/>
              <w:ind w:left="20"/>
              <w:jc w:val="both"/>
            </w:pPr>
            <w:r>
              <w:rPr>
                <w:rFonts w:ascii="Times New Roman"/>
                <w:b w:val="false"/>
                <w:i w:val="false"/>
                <w:color w:val="000000"/>
                <w:sz w:val="20"/>
              </w:rPr>
              <w:t>
 </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83"/>
          <w:p>
            <w:pPr>
              <w:spacing w:after="20"/>
              <w:ind w:left="20"/>
              <w:jc w:val="both"/>
            </w:pPr>
            <w:r>
              <w:rPr>
                <w:rFonts w:ascii="Times New Roman"/>
                <w:b w:val="false"/>
                <w:i w:val="false"/>
                <w:color w:val="000000"/>
                <w:sz w:val="20"/>
              </w:rPr>
              <w:t>
Функционалдық топ </w:t>
            </w:r>
          </w:p>
          <w:bookmarkEnd w:id="4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84"/>
          <w:p>
            <w:pPr>
              <w:spacing w:after="20"/>
              <w:ind w:left="20"/>
              <w:jc w:val="both"/>
            </w:pPr>
            <w:r>
              <w:rPr>
                <w:rFonts w:ascii="Times New Roman"/>
                <w:b w:val="false"/>
                <w:i w:val="false"/>
                <w:color w:val="000000"/>
                <w:sz w:val="20"/>
              </w:rPr>
              <w:t>
 </w:t>
            </w:r>
          </w:p>
          <w:bookmarkEnd w:id="4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7"/>
          <w:p>
            <w:pPr>
              <w:spacing w:after="20"/>
              <w:ind w:left="20"/>
              <w:jc w:val="both"/>
            </w:pPr>
            <w:r>
              <w:rPr>
                <w:rFonts w:ascii="Times New Roman"/>
                <w:b w:val="false"/>
                <w:i w:val="false"/>
                <w:color w:val="000000"/>
                <w:sz w:val="20"/>
              </w:rPr>
              <w:t>
1</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90"/>
          <w:p>
            <w:pPr>
              <w:spacing w:after="20"/>
              <w:ind w:left="20"/>
              <w:jc w:val="both"/>
            </w:pPr>
            <w:r>
              <w:rPr>
                <w:rFonts w:ascii="Times New Roman"/>
                <w:b w:val="false"/>
                <w:i w:val="false"/>
                <w:color w:val="000000"/>
                <w:sz w:val="20"/>
              </w:rPr>
              <w:t>
Санаты</w:t>
            </w:r>
          </w:p>
          <w:bookmarkEnd w:id="49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91"/>
          <w:p>
            <w:pPr>
              <w:spacing w:after="20"/>
              <w:ind w:left="20"/>
              <w:jc w:val="both"/>
            </w:pPr>
            <w:r>
              <w:rPr>
                <w:rFonts w:ascii="Times New Roman"/>
                <w:b w:val="false"/>
                <w:i w:val="false"/>
                <w:color w:val="000000"/>
                <w:sz w:val="20"/>
              </w:rPr>
              <w:t>
 </w:t>
            </w:r>
          </w:p>
          <w:bookmarkEnd w:id="4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92"/>
          <w:p>
            <w:pPr>
              <w:spacing w:after="20"/>
              <w:ind w:left="20"/>
              <w:jc w:val="both"/>
            </w:pPr>
            <w:r>
              <w:rPr>
                <w:rFonts w:ascii="Times New Roman"/>
                <w:b w:val="false"/>
                <w:i w:val="false"/>
                <w:color w:val="000000"/>
                <w:sz w:val="20"/>
              </w:rPr>
              <w:t>
 </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93"/>
          <w:p>
            <w:pPr>
              <w:spacing w:after="20"/>
              <w:ind w:left="20"/>
              <w:jc w:val="both"/>
            </w:pPr>
            <w:r>
              <w:rPr>
                <w:rFonts w:ascii="Times New Roman"/>
                <w:b w:val="false"/>
                <w:i w:val="false"/>
                <w:color w:val="000000"/>
                <w:sz w:val="20"/>
              </w:rPr>
              <w:t>
1</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94"/>
          <w:p>
            <w:pPr>
              <w:spacing w:after="20"/>
              <w:ind w:left="20"/>
              <w:jc w:val="both"/>
            </w:pPr>
            <w:r>
              <w:rPr>
                <w:rFonts w:ascii="Times New Roman"/>
                <w:b w:val="false"/>
                <w:i w:val="false"/>
                <w:color w:val="000000"/>
                <w:sz w:val="20"/>
              </w:rPr>
              <w:t>
 </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95"/>
          <w:p>
            <w:pPr>
              <w:spacing w:after="20"/>
              <w:ind w:left="20"/>
              <w:jc w:val="both"/>
            </w:pPr>
            <w:r>
              <w:rPr>
                <w:rFonts w:ascii="Times New Roman"/>
                <w:b w:val="false"/>
                <w:i w:val="false"/>
                <w:color w:val="000000"/>
                <w:sz w:val="20"/>
              </w:rPr>
              <w:t>
Функционалдық топ</w:t>
            </w:r>
          </w:p>
          <w:bookmarkEnd w:id="49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96"/>
          <w:p>
            <w:pPr>
              <w:spacing w:after="20"/>
              <w:ind w:left="20"/>
              <w:jc w:val="both"/>
            </w:pPr>
            <w:r>
              <w:rPr>
                <w:rFonts w:ascii="Times New Roman"/>
                <w:b w:val="false"/>
                <w:i w:val="false"/>
                <w:color w:val="000000"/>
                <w:sz w:val="20"/>
              </w:rPr>
              <w:t>
 </w:t>
            </w:r>
          </w:p>
          <w:bookmarkEnd w:id="4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99"/>
          <w:p>
            <w:pPr>
              <w:spacing w:after="20"/>
              <w:ind w:left="20"/>
              <w:jc w:val="both"/>
            </w:pPr>
            <w:r>
              <w:rPr>
                <w:rFonts w:ascii="Times New Roman"/>
                <w:b w:val="false"/>
                <w:i w:val="false"/>
                <w:color w:val="000000"/>
                <w:sz w:val="20"/>
              </w:rPr>
              <w:t>
1</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4 қосымша</w:t>
            </w:r>
            <w:r>
              <w:br/>
            </w:r>
          </w:p>
        </w:tc>
      </w:tr>
    </w:tbl>
    <w:bookmarkStart w:name="z777" w:id="502"/>
    <w:p>
      <w:pPr>
        <w:spacing w:after="0"/>
        <w:ind w:left="0"/>
        <w:jc w:val="left"/>
      </w:pPr>
      <w:r>
        <w:rPr>
          <w:rFonts w:ascii="Times New Roman"/>
          <w:b/>
          <w:i w:val="false"/>
          <w:color w:val="000000"/>
        </w:rPr>
        <w:t xml:space="preserve"> 2018 жылға арналған республикалық және облыстық бюджеттен нысаналы трансферттер мен бюджеттік кредиттер</w:t>
      </w:r>
    </w:p>
    <w:bookmarkEnd w:id="502"/>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19.12.2018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5 қосымша</w:t>
            </w:r>
            <w:r>
              <w:br/>
            </w:r>
          </w:p>
        </w:tc>
      </w:tr>
    </w:tbl>
    <w:bookmarkStart w:name="z825" w:id="503"/>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аудандық бюджеттік бағдарламаларының тізбесі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04"/>
          <w:p>
            <w:pPr>
              <w:spacing w:after="20"/>
              <w:ind w:left="20"/>
              <w:jc w:val="both"/>
            </w:pPr>
            <w:r>
              <w:rPr>
                <w:rFonts w:ascii="Times New Roman"/>
                <w:b w:val="false"/>
                <w:i w:val="false"/>
                <w:color w:val="000000"/>
                <w:sz w:val="20"/>
              </w:rPr>
              <w:t>
Функционалдық топ</w:t>
            </w:r>
          </w:p>
          <w:bookmarkEnd w:id="5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05"/>
          <w:p>
            <w:pPr>
              <w:spacing w:after="20"/>
              <w:ind w:left="20"/>
              <w:jc w:val="both"/>
            </w:pPr>
            <w:r>
              <w:rPr>
                <w:rFonts w:ascii="Times New Roman"/>
                <w:b w:val="false"/>
                <w:i w:val="false"/>
                <w:color w:val="000000"/>
                <w:sz w:val="20"/>
              </w:rPr>
              <w:t>
 </w:t>
            </w:r>
          </w:p>
          <w:bookmarkEnd w:id="5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06"/>
          <w:p>
            <w:pPr>
              <w:spacing w:after="20"/>
              <w:ind w:left="20"/>
              <w:jc w:val="both"/>
            </w:pPr>
            <w:r>
              <w:rPr>
                <w:rFonts w:ascii="Times New Roman"/>
                <w:b w:val="false"/>
                <w:i w:val="false"/>
                <w:color w:val="000000"/>
                <w:sz w:val="20"/>
              </w:rPr>
              <w:t>
 </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08"/>
          <w:p>
            <w:pPr>
              <w:spacing w:after="20"/>
              <w:ind w:left="20"/>
              <w:jc w:val="both"/>
            </w:pPr>
            <w:r>
              <w:rPr>
                <w:rFonts w:ascii="Times New Roman"/>
                <w:b w:val="false"/>
                <w:i w:val="false"/>
                <w:color w:val="000000"/>
                <w:sz w:val="20"/>
              </w:rPr>
              <w:t>
1</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09"/>
          <w:p>
            <w:pPr>
              <w:spacing w:after="20"/>
              <w:ind w:left="20"/>
              <w:jc w:val="both"/>
            </w:pPr>
            <w:r>
              <w:rPr>
                <w:rFonts w:ascii="Times New Roman"/>
                <w:b w:val="false"/>
                <w:i w:val="false"/>
                <w:color w:val="000000"/>
                <w:sz w:val="20"/>
              </w:rPr>
              <w:t>
04</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11"/>
          <w:p>
            <w:pPr>
              <w:spacing w:after="20"/>
              <w:ind w:left="20"/>
              <w:jc w:val="both"/>
            </w:pPr>
            <w:r>
              <w:rPr>
                <w:rFonts w:ascii="Times New Roman"/>
                <w:b w:val="false"/>
                <w:i w:val="false"/>
                <w:color w:val="000000"/>
                <w:sz w:val="20"/>
              </w:rPr>
              <w:t>
 </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12"/>
          <w:p>
            <w:pPr>
              <w:spacing w:after="20"/>
              <w:ind w:left="20"/>
              <w:jc w:val="both"/>
            </w:pPr>
            <w:r>
              <w:rPr>
                <w:rFonts w:ascii="Times New Roman"/>
                <w:b w:val="false"/>
                <w:i w:val="false"/>
                <w:color w:val="000000"/>
                <w:sz w:val="20"/>
              </w:rPr>
              <w:t>
 </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6 қосымша</w:t>
            </w:r>
            <w:r>
              <w:br/>
            </w:r>
          </w:p>
        </w:tc>
      </w:tr>
    </w:tbl>
    <w:bookmarkStart w:name="z837" w:id="513"/>
    <w:p>
      <w:pPr>
        <w:spacing w:after="0"/>
        <w:ind w:left="0"/>
        <w:jc w:val="left"/>
      </w:pPr>
      <w:r>
        <w:rPr>
          <w:rFonts w:ascii="Times New Roman"/>
          <w:b/>
          <w:i w:val="false"/>
          <w:color w:val="000000"/>
        </w:rPr>
        <w:t xml:space="preserve"> 2018 жылға арналған аудандық бюджеттің ауылдар, кенттер, ауылдық округтер бойынша шығындары</w:t>
      </w:r>
    </w:p>
    <w:bookmarkEnd w:id="513"/>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19.12.2018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 сессиясының 2017 жылғы</w:t>
            </w:r>
            <w:r>
              <w:br/>
            </w:r>
            <w:r>
              <w:rPr>
                <w:rFonts w:ascii="Times New Roman"/>
                <w:b w:val="false"/>
                <w:i w:val="false"/>
                <w:color w:val="000000"/>
                <w:sz w:val="20"/>
              </w:rPr>
              <w:t>22 желтоқсандағы №6 шешіміне</w:t>
            </w:r>
            <w:r>
              <w:br/>
            </w:r>
            <w:r>
              <w:rPr>
                <w:rFonts w:ascii="Times New Roman"/>
                <w:b w:val="false"/>
                <w:i w:val="false"/>
                <w:color w:val="000000"/>
                <w:sz w:val="20"/>
              </w:rPr>
              <w:t>7 қосымша</w:t>
            </w:r>
            <w:r>
              <w:br/>
            </w:r>
          </w:p>
        </w:tc>
      </w:tr>
    </w:tbl>
    <w:bookmarkStart w:name="z1035" w:id="514"/>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ауылдар, кенттер, ауылдық округтер бойынша бөлудің көлемдері</w:t>
      </w:r>
    </w:p>
    <w:bookmarkEnd w:id="514"/>
    <w:p>
      <w:pPr>
        <w:spacing w:after="0"/>
        <w:ind w:left="0"/>
        <w:jc w:val="both"/>
      </w:pPr>
      <w:r>
        <w:rPr>
          <w:rFonts w:ascii="Times New Roman"/>
          <w:b w:val="false"/>
          <w:i w:val="false"/>
          <w:color w:val="ff0000"/>
          <w:sz w:val="28"/>
        </w:rPr>
        <w:t xml:space="preserve">
      Ескерту. 7-қосымша жаңа редакцияда - Қарағанды облысы Бұқар жырау аудандық мәслихатының 19.12.2018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