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d059" w14:textId="dd3d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ауданы әкімінің 2011 жылғы 30 қарашадағы № 4 "Жаңаарқа ауданы бойынша сайлау учаскелерін құру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әкімінің 2017 жылғы 19 қаңтардағы № 1 шешімі. Қарағанды облысының Әділет департаментінде 2017 жылғы 15 ақпанда № 4150 болып тіркелді. Күші жойылды - Қарағанды облысы Жаңаарқа ауданының әкімінің 2019 жылғы 18 қаңтардағы № 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Жаңаарқа ауданының әкімінің 18.01.2019 № 6 (ресми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1, 2 тармақтарына сәйкес, Жаңаарқа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"Жаңаарқа ауданы бойынша сайлау учаскелерін құру туралы" Жаңаарқа ауданы әкімінің 2011 жылғы 30 қарашадағы № 4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8-12-120 нөмерімен тіркелді, 2011 жылғы 24 желтоқсандағы № 56-57 (9475) "Жаңаарқа" газетінде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Жаңаарқа ауданы әкімінің орынбасары Қанат Шұбайұлы Қожықаевқа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Жаңаарқа ауданы бойынша сайлау учаскелері: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568 сайлау учаскесі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Атасу кенті, А.Оспанова көшесі, 43, Б.Амалбеков атындағы жалпы орта білім беретін мектебінің ғимараты.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І-Ертіс орамының №1-ші үйінен №18-ші үйіне дейін; Б.Күжікенов көшесінің № 1-ші үйінен №18-ші үйіне дейін; Жамбыл көшесінің №1- ші үйден № 38-ші үйге дейін; Ж.Садуақасов көшесінің № 1-ші үйден № 55-ші үйге дейін; Сары Тоқа көшесінің № 1-ші үйінен № 44-ші үйіне дейін; Ж. Дүйсенов атындағы орамының №1-ші үйінен №9-шы үйіне дейін; А.Оспанова көшесінің № 1-ші үйден № 41-ші үйге дейін; Ж.Садықбеков көшесінің №1-ші үйінен № 54-ші үйіне дейін; А.Сейдімбек көшесінің №1-ші үйден № 30-шы үйге дейін; Атасу көшесінің №1-ші үйінен № 49-шы үйіне дейін; К.Әбжанов көшесінің № 1-ші үйден № 30-шы үйге дейін.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569 сайлау учаскесі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Атасу кенті, С.Сейфуллин даңғылы, 13, мәдени-сауық орталығының ғимараты.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Ү.Әбжанов көшесінің №1-ші үйінен № 7-ші үйіне дейін; Қ.Асанов көшесінің № 1-ші үйінен № 14-ші үйіне дейін; Жамбыл көшесінің № 39-шы үйден № 132-ші үйге дейін; Б.Күжікенов көшесінің № 19-шы үйден № 49-шы үйге дейін; Ж.Садуақасов көшесінің № 56-шы үйден № 118а үйге дейін; Сарысу көшесінің № 1-ші үйінен № 105-ші үйіне дейін; Дружба көшесінің № 1-ші үйінен № 92-ші үйіне дейін; Б.Майлин көшесінің № 1-ші үйінен № 64-ші үйіне дейін.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№ 570 сайлау учаскесі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Атасу кенті, А.Сейдімбек көшесі, 60, О.Жұмабеков атындағы жалпы орта білім беретін мектебі базасындағы Тірек мектебінің (ресурстық орталық) ғимараты.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А.Оспанова көшесінің № 42-ші үйден № 87-ші үйге дейін; А.Сейдімбек көшесінің № 31-ші үйден № 123-ші үйге дейін; К.Абжанов көшесінің № 31-ші үйден № 154-ші үйге дейін; Балабақсы көшесінің № 1-ші үйінен № 137-ші үйіне дейін.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571 сайлау учаскесі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Атасу кенті, C.Сейфуллин даңғылы 23, C.Сейфуллин атындағы аудандық кітапхана ғимараты.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Лесхозная көшесінің № 1-ші үйінен № 26-шы үйіне дейін; Тәуелсіздік даңғылының № 1-ші үйінен № 63-ші үйіне дейін; Н.Ахметжанов көшесінің № 1-ші үйінен № 55-ші үйіне дейін; Ш.Уәлиханов көшесінің № 1-ші үйінен № 63-ші үйіне дейін; С.Сейфуллин даңғылының № 1-ші үйден № 36-шы үйге дейін; Интернациональная көшесінің № 1-ші үйінен № 29-шы үйіне дейін; Палуан Мұхаметжан көшесінің № 1-ші үйінен № 46-шы үйіне дейін; Мира тұйығы № 1-ші үйінен № 14-ші үйіне дейін; Трутько көшесінің № 1-ші үйінен № 26-шы үйіне дейін; Пушкина көшесінің № 1-ші үйінен № 35-ші үйіне дейін; Парковая көшесінің № 1-ші үйінен № 43-ші үйіне дейін.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572 сайлау учаскесі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Атасу кенті, Абай көшесі, 23, С.Сейфуллин атындағы жалпы орта білім беретін мектебінің ғимараты.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А.Дәулетбеков көшесінің № 1-ші үйінен № 113-ші үйіне дейін; Ералиев көшесінің № 1-ші үйінен № 36-шы үйіне дейін; Абай көшесінің № 1-ші үйінен № 77-ші үйіне дейін; Байдалы би көшесінің № 1-ші үйінен № 34-ші үйіне дейін, С.Сейфуллин даңғылының № 37-ші үйден № 92-ші үйге дейін, А.Байбосынов көшесінің № 1-ші үйінен № 35-ші үйіне дейін; Аралбай батыр көшесінің № 1-ші үйінен № 32-ші үйіне дейін.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573 сайлау учаскесі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Атасу кенті, Т.Смайлов көшесі 39, локомотивті депо ғимараты.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Т.Смайлов көшесінің № 1-ші үйінен № 39-шы үйіне дейін; Байғозы батыр көшесінің № 1-ші үйінен № 133-ші үйіне дейін; Н.Абдиров, көшесінің № 1-ші үйінен № 53-ші үйіне дейін; И.Тұтқабеков көшесінің № 1-ші үйінен № 40-шы үйіне дейін; Транспорт орамының № 1-ші үйінен № 14-ші үйіне дейін; II-Ертіс орамының № 1-ші үйінен № 10-шы үйіне дейін; Шоң Телғозы көшесінің № 1-ші үйінен № 73-ші үйіне дейін; Нияз Батыр көшесінің № 1-ші үйінен № 84-ші үйіне дейін.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574 сайлау учаскесі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Қызылжар кенті, Жеңіс 40 жылдығы атындағы көшесі 1, клуб ғимараты.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Қызылжар кенті, № 263, № 280 шақырымдағы разъездері.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№ 575 сайлау учаскесі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М.Жұмажанов ауылы, С.Сейфуллин көшесі 21, жалпы орта білім беретін мектебінің ғимараты.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М.Жұмажанов, Куйгенбаз ауылдары; Атасу кентінің Орманбаев көшесінің №1-ші үйінен №106-шы үйіне дейін.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576 сайлау учаскесі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Байғұл стансасы, Байғұл көшесі 6, бастауыш мектебінің ғимараты.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Байғұл стансасы, № 40 шақырымдағы разъезі.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577 сайлау учаскесі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Ақтасты ауылы, Бейбітшілік көшесі 13, ауылдық клубының ғимараты.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Ақтасты ауылы, бұрынғы № 1 совхоздың үйлері.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578 сайлау учаскесі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Ақтүбек ауылы, Бәйтерек көшесі 1, ауылдық клубының ғимараты.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Ақтүбек, Сарысу ауылдары.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579 сайлау учаскесі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Өркендеу ауылы, Мектеп көшесі 1, бұрынғы бастауыш мектебінің ғимараты.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Өркендеу ауылы.</w:t>
      </w:r>
    </w:p>
    <w:bookmarkEnd w:id="41"/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580 сайлау учаскесі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Манадыр стансасы, Тың көшесі 58, № 144 негізгі орта мектебінің ғимараты.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Манадыр стансасы, № 152, № 163 шақырымдағы разъездері.</w:t>
      </w:r>
    </w:p>
    <w:bookmarkEnd w:id="44"/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581 сайлау учаскесі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Атасу стансасы, Бейбітшілік көшесі 50, № 135 негізгі орта мектеп ғимараты.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Атасу стансасы, № 128 шақырымдағы разъезі.</w:t>
      </w:r>
    </w:p>
    <w:bookmarkEnd w:id="47"/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582 сайлау учаскесі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Айнабұлақ ауылы, Достық көшесі 7, ауылдық клубының ғимараты 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Айнабұлақ, Белқараған ауылдары.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583 сайлау учаскесі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Ақтау ауылы, Тәуелсіздік көшесі 1, жалпы орта білім беретін мектебінің ғимараты.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Ақтау, Қылыш, Айшырақ ауылдары.</w:t>
      </w:r>
    </w:p>
    <w:bookmarkEnd w:id="53"/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584 сайлау учаскесі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Бидайық ауылы, Тәуелсіздік көшесі 15, ауылдық клубының ғимараты.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Бидайық, Қарамола ауылдары, № 69 шақырымдағы разъезі.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585 сайлау учаскесі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Актайлақ ауылы, Ұландар көшесі 2, негізгі орта мектебінің ғимараты.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Актайлақ ауылы.</w:t>
      </w:r>
    </w:p>
    <w:bookmarkEnd w:id="59"/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586 сайлау учаскесі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Атасу ауылы, Достық көшесі 1, ауылдық клубының ғимараты.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Атасу ауылы, № 105, № 117 шақырымдағы разъездері.</w:t>
      </w:r>
    </w:p>
    <w:bookmarkEnd w:id="62"/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587 сайлау учаскесі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Талдыбұлақ ауылы, Бейбітшілік көшесі 39, ауылдық клубының ғимараты.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Талдыбұлақ ауылы.</w:t>
      </w:r>
    </w:p>
    <w:bookmarkEnd w:id="65"/>
    <w:bookmarkStart w:name="z7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588 сайлау учаскесі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Ералиев ауылы, Орталық көшесі 13, ауылдық клубының ғимараты.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Ералиев, Аралтөбе, Кезен ауылдары.</w:t>
      </w:r>
    </w:p>
    <w:bookmarkEnd w:id="68"/>
    <w:bookmarkStart w:name="z7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589 сайлау учаскесі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№ 189 шақырымдағы разьезі, № 140 негізгі орта мектебінің ғимараты.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№ 201 шақырымдағы разъезі, Жомарт стансасы, № 189 шақырымдағы разъезі, Ақбастау ауылы.</w:t>
      </w:r>
    </w:p>
    <w:bookmarkEnd w:id="71"/>
    <w:bookmarkStart w:name="z7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590 сайлау учаскесі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Ынталы ауылы, Төлебай сал көшесі 1, ауылдық клубының ғимараты.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Ынталы, Жартас, Қараағаш орман шаруашылығы ауылдары.</w:t>
      </w:r>
    </w:p>
    <w:bookmarkEnd w:id="74"/>
    <w:bookmarkStart w:name="z8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591 сайлау учаскесі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Ынтымақ ауылы, Саябақ көшесі 15, ауылдық клубының ғимараты.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Ынтымақ, Бестоған, Қызылағаш ауылдары.</w:t>
      </w:r>
    </w:p>
    <w:bookmarkEnd w:id="77"/>
    <w:bookmarkStart w:name="z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592 сайлау учаскесі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Жанаталап ауылы, бұрынғы бастауыш мектебінің ғимараты.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Жанаталап ауылы.</w:t>
      </w:r>
    </w:p>
    <w:bookmarkEnd w:id="80"/>
    <w:bookmarkStart w:name="z8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593 сайлау учаскесі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Алғабас ауылы, бұрынғы бастауыш мектебінің ғимараты.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Алғабас ауылы.</w:t>
      </w:r>
    </w:p>
    <w:bookmarkEnd w:id="83"/>
    <w:bookmarkStart w:name="z9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594 сайлау учаскесі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Түгіскен ауылы, Ы.Жұмабеков атындағы көшесі 49, ауылдық клубының ғимараты.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Түгіскен ауылы, № 214, № 239 шақырымдағы разьездері.</w:t>
      </w:r>
    </w:p>
    <w:bookmarkEnd w:id="86"/>
    <w:bookmarkStart w:name="z9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595 сайлау учаскесі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Кенжебай-Самай ауылы, негізгі орта мектебінің ғимараты.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Кенжебай-Самай ауылы.</w:t>
      </w:r>
    </w:p>
    <w:bookmarkEnd w:id="89"/>
    <w:bookmarkStart w:name="z9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596 сайлау учаскесі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Орынбай ауылы, Мектеп көшесі 7, ауылдық клубының ғимараты.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Орынбай, Ақшағат, Бидайық-2 ауылдары.</w:t>
      </w:r>
    </w:p>
    <w:bookmarkEnd w:id="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