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38d1" w14:textId="8ab3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әкімдігінің 2017 жылғы 27 ақпандағы № 14/02 қаулысы. Қарағанды облысының Әділет департаментінде 2017 жылғы 10 наурызда № 4172 болып тіркелді. Күші жойылды - Қарағанды облысы Жаңаарқа ауданының әкімдігінің 2021 жылғы 19 қаңтардағы № 05/01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Жаңаарқа ауданының әкімдігінің 19.01.2021 № 05/01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", 2005 жылғы 13 сәуірдегі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мүгедектерді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Жаңаарқа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Меншік нысанына және ұйымдастырушылық-құқықтық нысанына қарамастан ұйымдарда қызметкерлердің тізімдік санынан пайызбен көрсеткенде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мүгедектер үшін 3%-дан 4%-ға дейінгі көлемде жұмыс орындарының квотасы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Қанат Шұбайұлы Қожықаевқа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14/02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ұйымдардың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5656"/>
        <w:gridCol w:w="1660"/>
        <w:gridCol w:w="2755"/>
        <w:gridCol w:w="1223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Қызметкерлердің тізімдік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аудандық орталық ауруханасы" коммуналдық мемлекеттік кәсіпорыны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 әкімдігінің Жаңаарқа ауданының білім бөлімінің "№132 жалпы орта білім беретін мектебі" коммуналдық мемлекеттік мекемесі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"Жаңаарқа-жылу" коммуналдық мемлекеттік кәсіпорыны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