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9d99" w14:textId="6429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әкімдігінің 2017 жылғы 4 сәуірдегі № 23/02 қаулысы. Қарағанды облысының Әділет департаментінде 2017 жылғы 18 сәуірде № 4219 болып тіркелді. Күші жойылды - Қарағанды облысы Жаңаарқа ауданы әкімдігінің 2017 жылғы 27 қазандағы № 106/05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Жаңаарқа ауданы әкімдігінің 27.10.2017 № 106/05 (алғашқы ресми жарияланған күнінен бастап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2014 жылғы 5 шілдедегі Қылмыстық-атқару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Заңына сәйкес, Жаңаарқа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Жаңаарқа ауданының ұйымдарында бас бостандығынан айыру орындарынан босатылған адамдарды жұмысқа орналастыру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жұмыс орындарының бір пайызы мөлшерінде квота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жасау аудан әкімінің орынбасары Қанат Шұбайұлы Қожықаевқа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№23/02 қаулысына қосымша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 квотасы белгіленетін ұйымдардың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3208"/>
        <w:gridCol w:w="1949"/>
        <w:gridCol w:w="3235"/>
        <w:gridCol w:w="2726"/>
      </w:tblGrid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Квотаның көлемі (% қызметкерлердің тізімдік санынан)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 үшін жұмыс орындарының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"Аудандық орталық аурухана" коммуналдық мемлекеттік кәсіпорыны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"Тазасу" коммуналдық мемлекеттік кәсіпорыны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"Жаңаарқа-жылу" коммуналдық мемлекеттік кәсіпорыны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"Жеңіс" асыл тұқымды зауыты" жауапкершілігі шектеулі серіктестігі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