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0fee" w14:textId="9750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21 желтоқсандағы № 8/64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11 сәуірдегі XII сессиясының № 12/103 шешімі. Қарағанды облысының Әділет департаментінде 2017 жылғы 20 сәуірде № 4228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2016 жылғы 21 желтоқсандағы № 8/64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4103 болып тіркелген, 2017 жылғы 21 қаңтардағы №3-4 (9793) "Жаңаарқа" газетінде, Қазақстан Республикасының нормативтік құқықтық актілерінің эталондық бақылау банкінде электрондық түрде 2017 жылдың 03 ақпанында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4 714 626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1 066 140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10 782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7 067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3 630 637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4 752 639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61 480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81 684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20 204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99 493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99 493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81 684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20 205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38 014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ХІІ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 № 12/103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 №12/103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инвестициялық жобалардың тізбесі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 №12/103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2017 жылға бөлінген нысаналы трансферттер және бюджеттік кредиттер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ауданына 2017 жылға бөлінген нысаналы трансферттер және бюджеттік кредиттер</w:t>
            </w:r>
          </w:p>
          <w:bookmarkEnd w:id="32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мұғалімдерінің біліктілігін арттыру және қайта даярлауға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ветеринария пункттерін интернет байланысына қосуға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жылдары нәтижелі жұмыспен қамтуды және жаппай кәсіпкерлікті дамыту Бағдарламасы шеңберінде кадрлардың біліктілігін арттыруға, даярлауға және қайта даярлауға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кәсіби даярлауға жолданғандарды қайра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нарығындағы талап етілген мамандықтар бойынша жұмыс кадрларын қысқа мерзімді кәсіби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 №12/103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6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 әкімінің қызметін қамтамасыз ету жөніндегі қызметтер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