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2a72" w14:textId="ec42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2016 жылғы 21 желтоқсандағы № 8/64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2017 жылғы 10 қазандағы XVII сессиясының № 17/137 шешімі. Қарағанды облысының Әділет департаментінде 2017 жылғы 18 қазанда № 4390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2016 жылғы 21 желтоқсандағы № 8/64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4103 болып тіркелген, 2017 жылғы 21 қаңтардағы № 3-4 (9793) "Жаңаарқа" газетінде, Қазақстан Республикасының нормативтік құқықтық актілерінің эталондық бақылау банкінде электрондық түрде 2017 жылдың 03 ақпанында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4 728 779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990 834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10 650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20 279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3 707 016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4 767 568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61 480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81 684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20 204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100 269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100 269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81 684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20 890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39 475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ХVІІ сессиясының төрағасы,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 № 17/137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 № 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 № 17/137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 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1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инвестициялық жобалардың тізбесі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 № 17/137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№ 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33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 № 17/137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№ 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2017 жылға бөлінген нысаналы трансферттер және бюджеттік кредиттер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 және ветеринария пункттерін интернет байланысына қосуға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жылдары нәтижелі жұмыспен қамтуды және жаппай кәсіпкерлікті дамыту Бағдарламасы шеңберінде кадрлардың біліктілігін арттыруға, даярлауға және қайта даярлауға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кәсіби даярлауға жолданғандарды қайра оқытуға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нарығындағы талап етілген мамандықтар бойынша жұмыс кадрларын қысқа мерзімді кәсіби оқытуға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биология, физика кабинеттеріне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10 қазандағы № 17/137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№ 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8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кент, ауылдық округ әкімінің қызметін қамтамасыз ету жөніндегі қызметтер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