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d890" w14:textId="6fc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2017 жылғы 04 сәуірдегі "Бас бостандығынан айыру орындарынан босатылған адамдарды жұмысқа орналастыру үшін жұмыс орындарына квота белгілеу туралы" № 23/02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2017 жылғы 27 қазандағы № 106/05 қаулысы. Қарағанды облысының Әділет департаментінде 2017 жылғы 20 қарашада № 4448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2017 жылғы 04 сәуірдегі № 23/02 "Бас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№4219 болып тіркелген, Қазақстан Республикасы нормативтік құқықтық актілерінің эталондық бақылау банкінде электрондық түрде 2017 жылы 2 мамырда, "Жаңаарқа" аудандық газетінің №16-17 (9805) санында 2017 жылы 25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