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0dc7" w14:textId="f910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21 желтоқсандағы № 8/64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17 қарашадағы XIX сессиясының № 19/146 шешімі. Қарағанды облысының Әділет департаментінде 2017 жылғы 23 қарашада № 4456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2016 жылғы 21 желтоқсандағы № 8/64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4103 болып тіркелген, 2017 жылғы 21 қаңтардағы № 3-4 (9793) "Жаңаарқа" газетінде, Қазақстан Республикасының нормативтік құқықтық актілерінің эталондық бақылау банкінде электрондық түрде 2017 жылдың 03 ақпанында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4 728 779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994 224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6 148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21 391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3 707 016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4 767 568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61 480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81 684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20 204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100 269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100 269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81 684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20 890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39 475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ХІХ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қарашадағы №19/146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қарашадағы №19/146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</w:tbl>
    <w:bookmarkStart w:name="z31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қарашадағы №19/146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3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кент, ауылдық округ әкімінің қызметін қамтамасыз ету жөніндегі қызметтер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қарашадағы №19/146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қосымша </w:t>
            </w:r>
          </w:p>
        </w:tc>
      </w:tr>
    </w:tbl>
    <w:bookmarkStart w:name="z34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жерлерде балаларды мектепке дейін тегін алып баруды және кері алып келуді ұйымдастыру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қарашадағы №19/146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6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мекендерде көшелерді жарықтандыру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қарашадағы №19/146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21 желтоқсандағы №8/64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8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кенттерде, ауылдарда, ауылдық округтерде автомобиль жолдарының жұмыс істеуін қамтамасыз ету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