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997c8" w14:textId="cd997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кент және ауылдық округтердің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2017 жылғы 27 желтоқсандағы XXII сессиясының № 22/170 шешімі. Қарағанды облысының Әділет департаментінде 2018 жылғы 5 қаңтарда № 4537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 xml:space="preserve">кодексіне </w:t>
      </w:r>
      <w:r>
        <w:rPr>
          <w:rFonts w:ascii="Times New Roman"/>
          <w:b w:val="false"/>
          <w:i w:val="false"/>
          <w:color w:val="000000"/>
          <w:sz w:val="28"/>
        </w:rPr>
        <w:t xml:space="preserve">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аудандық мәслихат </w:t>
      </w:r>
      <w:r>
        <w:rPr>
          <w:rFonts w:ascii="Times New Roman"/>
          <w:b/>
          <w:i w:val="false"/>
          <w:color w:val="000000"/>
          <w:sz w:val="28"/>
        </w:rPr>
        <w:t xml:space="preserve">ШЕШІМ ЕТТІ: </w:t>
      </w:r>
    </w:p>
    <w:bookmarkEnd w:id="0"/>
    <w:bookmarkStart w:name="z5" w:id="1"/>
    <w:p>
      <w:pPr>
        <w:spacing w:after="0"/>
        <w:ind w:left="0"/>
        <w:jc w:val="both"/>
      </w:pPr>
      <w:r>
        <w:rPr>
          <w:rFonts w:ascii="Times New Roman"/>
          <w:b w:val="false"/>
          <w:i w:val="false"/>
          <w:color w:val="000000"/>
          <w:sz w:val="28"/>
        </w:rPr>
        <w:t xml:space="preserve">
      1. 2018-2020 жылдарға арналған Атасу кентінің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1"/>
    <w:bookmarkStart w:name="z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кірістер 359 548 мың теңге: </w:t>
      </w:r>
    </w:p>
    <w:bookmarkEnd w:id="2"/>
    <w:bookmarkStart w:name="z9" w:id="3"/>
    <w:p>
      <w:pPr>
        <w:spacing w:after="0"/>
        <w:ind w:left="0"/>
        <w:jc w:val="both"/>
      </w:pPr>
      <w:r>
        <w:rPr>
          <w:rFonts w:ascii="Times New Roman"/>
          <w:b w:val="false"/>
          <w:i w:val="false"/>
          <w:color w:val="000000"/>
          <w:sz w:val="28"/>
        </w:rPr>
        <w:t>
      салықтық түсімдер 61 845 мың теңге;</w:t>
      </w:r>
    </w:p>
    <w:bookmarkEnd w:id="3"/>
    <w:bookmarkStart w:name="z10" w:id="4"/>
    <w:p>
      <w:pPr>
        <w:spacing w:after="0"/>
        <w:ind w:left="0"/>
        <w:jc w:val="both"/>
      </w:pPr>
      <w:r>
        <w:rPr>
          <w:rFonts w:ascii="Times New Roman"/>
          <w:b w:val="false"/>
          <w:i w:val="false"/>
          <w:color w:val="000000"/>
          <w:sz w:val="28"/>
        </w:rPr>
        <w:t>
      салықтық емес түсімдер 0 мың теңге;</w:t>
      </w:r>
    </w:p>
    <w:bookmarkEnd w:id="4"/>
    <w:bookmarkStart w:name="z11" w:id="5"/>
    <w:p>
      <w:pPr>
        <w:spacing w:after="0"/>
        <w:ind w:left="0"/>
        <w:jc w:val="both"/>
      </w:pPr>
      <w:r>
        <w:rPr>
          <w:rFonts w:ascii="Times New Roman"/>
          <w:b w:val="false"/>
          <w:i w:val="false"/>
          <w:color w:val="000000"/>
          <w:sz w:val="28"/>
        </w:rPr>
        <w:t>
      трансферттердің түсімдері 297 703 мың теңге;</w:t>
      </w:r>
    </w:p>
    <w:bookmarkEnd w:id="5"/>
    <w:bookmarkStart w:name="z12" w:id="6"/>
    <w:p>
      <w:pPr>
        <w:spacing w:after="0"/>
        <w:ind w:left="0"/>
        <w:jc w:val="both"/>
      </w:pPr>
      <w:r>
        <w:rPr>
          <w:rFonts w:ascii="Times New Roman"/>
          <w:b w:val="false"/>
          <w:i w:val="false"/>
          <w:color w:val="000000"/>
          <w:sz w:val="28"/>
        </w:rPr>
        <w:t xml:space="preserve">
      2) шығындар 359 548 мың теңге; </w:t>
      </w:r>
    </w:p>
    <w:bookmarkEnd w:id="6"/>
    <w:bookmarkStart w:name="z13" w:id="7"/>
    <w:p>
      <w:pPr>
        <w:spacing w:after="0"/>
        <w:ind w:left="0"/>
        <w:jc w:val="both"/>
      </w:pPr>
      <w:r>
        <w:rPr>
          <w:rFonts w:ascii="Times New Roman"/>
          <w:b w:val="false"/>
          <w:i w:val="false"/>
          <w:color w:val="000000"/>
          <w:sz w:val="28"/>
        </w:rPr>
        <w:t>
      3) таза бюджеттік кредиттеу 0 мың теңге:</w:t>
      </w:r>
    </w:p>
    <w:bookmarkEnd w:id="7"/>
    <w:bookmarkStart w:name="z14" w:id="8"/>
    <w:p>
      <w:pPr>
        <w:spacing w:after="0"/>
        <w:ind w:left="0"/>
        <w:jc w:val="both"/>
      </w:pPr>
      <w:r>
        <w:rPr>
          <w:rFonts w:ascii="Times New Roman"/>
          <w:b w:val="false"/>
          <w:i w:val="false"/>
          <w:color w:val="000000"/>
          <w:sz w:val="28"/>
        </w:rPr>
        <w:t>
      бюджеттік кредиттер 0 мың теңге;</w:t>
      </w:r>
    </w:p>
    <w:bookmarkEnd w:id="8"/>
    <w:bookmarkStart w:name="z15" w:id="9"/>
    <w:p>
      <w:pPr>
        <w:spacing w:after="0"/>
        <w:ind w:left="0"/>
        <w:jc w:val="both"/>
      </w:pPr>
      <w:r>
        <w:rPr>
          <w:rFonts w:ascii="Times New Roman"/>
          <w:b w:val="false"/>
          <w:i w:val="false"/>
          <w:color w:val="000000"/>
          <w:sz w:val="28"/>
        </w:rPr>
        <w:t>
      бюджеттік кредиттерді өтеу 0 мың теңге;</w:t>
      </w:r>
    </w:p>
    <w:bookmarkEnd w:id="9"/>
    <w:bookmarkStart w:name="z16" w:id="10"/>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0"/>
    <w:bookmarkStart w:name="z17" w:id="11"/>
    <w:p>
      <w:pPr>
        <w:spacing w:after="0"/>
        <w:ind w:left="0"/>
        <w:jc w:val="both"/>
      </w:pPr>
      <w:r>
        <w:rPr>
          <w:rFonts w:ascii="Times New Roman"/>
          <w:b w:val="false"/>
          <w:i w:val="false"/>
          <w:color w:val="000000"/>
          <w:sz w:val="28"/>
        </w:rPr>
        <w:t>
      қаржы активтерін сатып алу 0 мың теңге;</w:t>
      </w:r>
    </w:p>
    <w:bookmarkEnd w:id="11"/>
    <w:bookmarkStart w:name="z18" w:id="12"/>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2"/>
    <w:bookmarkStart w:name="z19" w:id="13"/>
    <w:p>
      <w:pPr>
        <w:spacing w:after="0"/>
        <w:ind w:left="0"/>
        <w:jc w:val="both"/>
      </w:pPr>
      <w:r>
        <w:rPr>
          <w:rFonts w:ascii="Times New Roman"/>
          <w:b w:val="false"/>
          <w:i w:val="false"/>
          <w:color w:val="000000"/>
          <w:sz w:val="28"/>
        </w:rPr>
        <w:t>
      5) бюджет тапшылығы (профициті) алу 0 мың теңге;</w:t>
      </w:r>
    </w:p>
    <w:bookmarkEnd w:id="13"/>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p>
      <w:pPr>
        <w:spacing w:after="0"/>
        <w:ind w:left="0"/>
        <w:jc w:val="both"/>
      </w:pPr>
      <w:r>
        <w:rPr>
          <w:rFonts w:ascii="Times New Roman"/>
          <w:b w:val="false"/>
          <w:i w:val="false"/>
          <w:color w:val="000000"/>
          <w:sz w:val="28"/>
        </w:rPr>
        <w:t>
      қарыздар түсімдері 0 мың теңге;</w:t>
      </w:r>
    </w:p>
    <w:p>
      <w:pPr>
        <w:spacing w:after="0"/>
        <w:ind w:left="0"/>
        <w:jc w:val="both"/>
      </w:pPr>
      <w:r>
        <w:rPr>
          <w:rFonts w:ascii="Times New Roman"/>
          <w:b w:val="false"/>
          <w:i w:val="false"/>
          <w:color w:val="000000"/>
          <w:sz w:val="28"/>
        </w:rPr>
        <w:t>
      қарыздарды өтеу 0 мың теңге;</w:t>
      </w:r>
    </w:p>
    <w:p>
      <w:pPr>
        <w:spacing w:after="0"/>
        <w:ind w:left="0"/>
        <w:jc w:val="both"/>
      </w:pPr>
      <w:r>
        <w:rPr>
          <w:rFonts w:ascii="Times New Roman"/>
          <w:b w:val="false"/>
          <w:i w:val="false"/>
          <w:color w:val="000000"/>
          <w:sz w:val="28"/>
        </w:rPr>
        <w:t>
      бюджет қаражатының пайдаланылатын қалдықтары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Жаңаарқа аудандық мәслихатының 30.11.2018 № 35/250 (01.01.2018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xml:space="preserve">
      2. 2018-2020 жылдарға арналған Бидайық ауылдық округінің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14"/>
    <w:bookmarkStart w:name="z26"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кірістер 18 912 мың теңге: </w:t>
      </w:r>
    </w:p>
    <w:bookmarkEnd w:id="15"/>
    <w:bookmarkStart w:name="z27" w:id="16"/>
    <w:p>
      <w:pPr>
        <w:spacing w:after="0"/>
        <w:ind w:left="0"/>
        <w:jc w:val="both"/>
      </w:pPr>
      <w:r>
        <w:rPr>
          <w:rFonts w:ascii="Times New Roman"/>
          <w:b w:val="false"/>
          <w:i w:val="false"/>
          <w:color w:val="000000"/>
          <w:sz w:val="28"/>
        </w:rPr>
        <w:t>
      салықтық түсімдер 2 292 мың теңге;</w:t>
      </w:r>
    </w:p>
    <w:bookmarkEnd w:id="16"/>
    <w:bookmarkStart w:name="z28" w:id="17"/>
    <w:p>
      <w:pPr>
        <w:spacing w:after="0"/>
        <w:ind w:left="0"/>
        <w:jc w:val="both"/>
      </w:pPr>
      <w:r>
        <w:rPr>
          <w:rFonts w:ascii="Times New Roman"/>
          <w:b w:val="false"/>
          <w:i w:val="false"/>
          <w:color w:val="000000"/>
          <w:sz w:val="28"/>
        </w:rPr>
        <w:t>
      салықтық емес түсімдер 530 мың теңге;</w:t>
      </w:r>
    </w:p>
    <w:bookmarkEnd w:id="17"/>
    <w:bookmarkStart w:name="z29" w:id="18"/>
    <w:p>
      <w:pPr>
        <w:spacing w:after="0"/>
        <w:ind w:left="0"/>
        <w:jc w:val="both"/>
      </w:pPr>
      <w:r>
        <w:rPr>
          <w:rFonts w:ascii="Times New Roman"/>
          <w:b w:val="false"/>
          <w:i w:val="false"/>
          <w:color w:val="000000"/>
          <w:sz w:val="28"/>
        </w:rPr>
        <w:t>
      трансферттердің түсімдері 16 090 мың теңге;</w:t>
      </w:r>
    </w:p>
    <w:bookmarkEnd w:id="18"/>
    <w:bookmarkStart w:name="z30" w:id="19"/>
    <w:p>
      <w:pPr>
        <w:spacing w:after="0"/>
        <w:ind w:left="0"/>
        <w:jc w:val="both"/>
      </w:pPr>
      <w:r>
        <w:rPr>
          <w:rFonts w:ascii="Times New Roman"/>
          <w:b w:val="false"/>
          <w:i w:val="false"/>
          <w:color w:val="000000"/>
          <w:sz w:val="28"/>
        </w:rPr>
        <w:t xml:space="preserve">
      2) шығындар 18 912 мың теңге; </w:t>
      </w:r>
    </w:p>
    <w:bookmarkEnd w:id="19"/>
    <w:bookmarkStart w:name="z31" w:id="20"/>
    <w:p>
      <w:pPr>
        <w:spacing w:after="0"/>
        <w:ind w:left="0"/>
        <w:jc w:val="both"/>
      </w:pPr>
      <w:r>
        <w:rPr>
          <w:rFonts w:ascii="Times New Roman"/>
          <w:b w:val="false"/>
          <w:i w:val="false"/>
          <w:color w:val="000000"/>
          <w:sz w:val="28"/>
        </w:rPr>
        <w:t>
      3) таза бюджеттік кредиттеу 0 мың теңге:</w:t>
      </w:r>
    </w:p>
    <w:bookmarkEnd w:id="20"/>
    <w:bookmarkStart w:name="z32" w:id="21"/>
    <w:p>
      <w:pPr>
        <w:spacing w:after="0"/>
        <w:ind w:left="0"/>
        <w:jc w:val="both"/>
      </w:pPr>
      <w:r>
        <w:rPr>
          <w:rFonts w:ascii="Times New Roman"/>
          <w:b w:val="false"/>
          <w:i w:val="false"/>
          <w:color w:val="000000"/>
          <w:sz w:val="28"/>
        </w:rPr>
        <w:t>
      бюджеттік кредиттер 0 мың теңге;</w:t>
      </w:r>
    </w:p>
    <w:bookmarkEnd w:id="21"/>
    <w:bookmarkStart w:name="z33" w:id="22"/>
    <w:p>
      <w:pPr>
        <w:spacing w:after="0"/>
        <w:ind w:left="0"/>
        <w:jc w:val="both"/>
      </w:pPr>
      <w:r>
        <w:rPr>
          <w:rFonts w:ascii="Times New Roman"/>
          <w:b w:val="false"/>
          <w:i w:val="false"/>
          <w:color w:val="000000"/>
          <w:sz w:val="28"/>
        </w:rPr>
        <w:t>
      бюджеттік кредиттерді өтеу 0 мың теңге;</w:t>
      </w:r>
    </w:p>
    <w:bookmarkEnd w:id="22"/>
    <w:bookmarkStart w:name="z34" w:id="23"/>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23"/>
    <w:bookmarkStart w:name="z35" w:id="24"/>
    <w:p>
      <w:pPr>
        <w:spacing w:after="0"/>
        <w:ind w:left="0"/>
        <w:jc w:val="both"/>
      </w:pPr>
      <w:r>
        <w:rPr>
          <w:rFonts w:ascii="Times New Roman"/>
          <w:b w:val="false"/>
          <w:i w:val="false"/>
          <w:color w:val="000000"/>
          <w:sz w:val="28"/>
        </w:rPr>
        <w:t>
      қаржы активтерін сатып алу 0 мың теңге;</w:t>
      </w:r>
    </w:p>
    <w:bookmarkEnd w:id="2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p>
      <w:pPr>
        <w:spacing w:after="0"/>
        <w:ind w:left="0"/>
        <w:jc w:val="both"/>
      </w:pPr>
      <w:r>
        <w:rPr>
          <w:rFonts w:ascii="Times New Roman"/>
          <w:b w:val="false"/>
          <w:i w:val="false"/>
          <w:color w:val="000000"/>
          <w:sz w:val="28"/>
        </w:rPr>
        <w:t>
      5) бюджет тапшылығы (профициті) алу 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p>
      <w:pPr>
        <w:spacing w:after="0"/>
        <w:ind w:left="0"/>
        <w:jc w:val="both"/>
      </w:pPr>
      <w:r>
        <w:rPr>
          <w:rFonts w:ascii="Times New Roman"/>
          <w:b w:val="false"/>
          <w:i w:val="false"/>
          <w:color w:val="000000"/>
          <w:sz w:val="28"/>
        </w:rPr>
        <w:t>
      қарыздар түсімдері 0 мың теңге;</w:t>
      </w:r>
    </w:p>
    <w:p>
      <w:pPr>
        <w:spacing w:after="0"/>
        <w:ind w:left="0"/>
        <w:jc w:val="both"/>
      </w:pPr>
      <w:r>
        <w:rPr>
          <w:rFonts w:ascii="Times New Roman"/>
          <w:b w:val="false"/>
          <w:i w:val="false"/>
          <w:color w:val="000000"/>
          <w:sz w:val="28"/>
        </w:rPr>
        <w:t>
      қарыздарды өтеу 0 мың теңге;</w:t>
      </w:r>
    </w:p>
    <w:p>
      <w:pPr>
        <w:spacing w:after="0"/>
        <w:ind w:left="0"/>
        <w:jc w:val="both"/>
      </w:pPr>
      <w:r>
        <w:rPr>
          <w:rFonts w:ascii="Times New Roman"/>
          <w:b w:val="false"/>
          <w:i w:val="false"/>
          <w:color w:val="000000"/>
          <w:sz w:val="28"/>
        </w:rPr>
        <w:t>
      бюджет қаражатының пайдаланылатын қалдықтары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Жаңаарқа аудандық мәслихатының 30.11.2018 № 35/250 (01.01.2018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7" w:id="25"/>
    <w:p>
      <w:pPr>
        <w:spacing w:after="0"/>
        <w:ind w:left="0"/>
        <w:jc w:val="both"/>
      </w:pPr>
      <w:r>
        <w:rPr>
          <w:rFonts w:ascii="Times New Roman"/>
          <w:b w:val="false"/>
          <w:i w:val="false"/>
          <w:color w:val="000000"/>
          <w:sz w:val="28"/>
        </w:rPr>
        <w:t xml:space="preserve">
      3. 2018-2020 жылдарға арналған Ералиев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қосымшалараға</w:t>
      </w:r>
      <w:r>
        <w:rPr>
          <w:rFonts w:ascii="Times New Roman"/>
          <w:b w:val="false"/>
          <w:i w:val="false"/>
          <w:color w:val="000000"/>
          <w:sz w:val="28"/>
        </w:rPr>
        <w:t xml:space="preserve"> сәйкес, соның ішінде 2018 жылға келесі көлемдерде бекітілсін:</w:t>
      </w:r>
    </w:p>
    <w:bookmarkEnd w:id="25"/>
    <w:bookmarkStart w:name="z44"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кірістер 18 223 мың теңге: </w:t>
      </w:r>
    </w:p>
    <w:bookmarkEnd w:id="26"/>
    <w:bookmarkStart w:name="z45" w:id="27"/>
    <w:p>
      <w:pPr>
        <w:spacing w:after="0"/>
        <w:ind w:left="0"/>
        <w:jc w:val="both"/>
      </w:pPr>
      <w:r>
        <w:rPr>
          <w:rFonts w:ascii="Times New Roman"/>
          <w:b w:val="false"/>
          <w:i w:val="false"/>
          <w:color w:val="000000"/>
          <w:sz w:val="28"/>
        </w:rPr>
        <w:t>
      салықтық түсімдер 2 717 мың теңге;</w:t>
      </w:r>
    </w:p>
    <w:bookmarkEnd w:id="27"/>
    <w:bookmarkStart w:name="z46" w:id="28"/>
    <w:p>
      <w:pPr>
        <w:spacing w:after="0"/>
        <w:ind w:left="0"/>
        <w:jc w:val="both"/>
      </w:pPr>
      <w:r>
        <w:rPr>
          <w:rFonts w:ascii="Times New Roman"/>
          <w:b w:val="false"/>
          <w:i w:val="false"/>
          <w:color w:val="000000"/>
          <w:sz w:val="28"/>
        </w:rPr>
        <w:t>
      салықтық емес түсімдер 1 775 мың теңге;</w:t>
      </w:r>
    </w:p>
    <w:bookmarkEnd w:id="28"/>
    <w:bookmarkStart w:name="z47" w:id="29"/>
    <w:p>
      <w:pPr>
        <w:spacing w:after="0"/>
        <w:ind w:left="0"/>
        <w:jc w:val="both"/>
      </w:pPr>
      <w:r>
        <w:rPr>
          <w:rFonts w:ascii="Times New Roman"/>
          <w:b w:val="false"/>
          <w:i w:val="false"/>
          <w:color w:val="000000"/>
          <w:sz w:val="28"/>
        </w:rPr>
        <w:t>
      трансферттердің түсімдері 13 731 мың теңге;</w:t>
      </w:r>
    </w:p>
    <w:bookmarkEnd w:id="29"/>
    <w:bookmarkStart w:name="z48" w:id="30"/>
    <w:p>
      <w:pPr>
        <w:spacing w:after="0"/>
        <w:ind w:left="0"/>
        <w:jc w:val="both"/>
      </w:pPr>
      <w:r>
        <w:rPr>
          <w:rFonts w:ascii="Times New Roman"/>
          <w:b w:val="false"/>
          <w:i w:val="false"/>
          <w:color w:val="000000"/>
          <w:sz w:val="28"/>
        </w:rPr>
        <w:t xml:space="preserve">
      2) шығындар 18 223 мың теңге; </w:t>
      </w:r>
    </w:p>
    <w:bookmarkEnd w:id="30"/>
    <w:bookmarkStart w:name="z49" w:id="31"/>
    <w:p>
      <w:pPr>
        <w:spacing w:after="0"/>
        <w:ind w:left="0"/>
        <w:jc w:val="both"/>
      </w:pPr>
      <w:r>
        <w:rPr>
          <w:rFonts w:ascii="Times New Roman"/>
          <w:b w:val="false"/>
          <w:i w:val="false"/>
          <w:color w:val="000000"/>
          <w:sz w:val="28"/>
        </w:rPr>
        <w:t>
      3) таза бюджеттік кредиттеу 0 мың теңге:</w:t>
      </w:r>
    </w:p>
    <w:bookmarkEnd w:id="31"/>
    <w:bookmarkStart w:name="z50" w:id="32"/>
    <w:p>
      <w:pPr>
        <w:spacing w:after="0"/>
        <w:ind w:left="0"/>
        <w:jc w:val="both"/>
      </w:pPr>
      <w:r>
        <w:rPr>
          <w:rFonts w:ascii="Times New Roman"/>
          <w:b w:val="false"/>
          <w:i w:val="false"/>
          <w:color w:val="000000"/>
          <w:sz w:val="28"/>
        </w:rPr>
        <w:t>
      бюджеттік кредиттер 0 мың теңге;</w:t>
      </w:r>
    </w:p>
    <w:bookmarkEnd w:id="32"/>
    <w:bookmarkStart w:name="z51" w:id="33"/>
    <w:p>
      <w:pPr>
        <w:spacing w:after="0"/>
        <w:ind w:left="0"/>
        <w:jc w:val="both"/>
      </w:pPr>
      <w:r>
        <w:rPr>
          <w:rFonts w:ascii="Times New Roman"/>
          <w:b w:val="false"/>
          <w:i w:val="false"/>
          <w:color w:val="000000"/>
          <w:sz w:val="28"/>
        </w:rPr>
        <w:t>
      бюджеттік кредиттерді өтеу 0 мың теңге;</w:t>
      </w:r>
    </w:p>
    <w:bookmarkEnd w:id="33"/>
    <w:p>
      <w:pPr>
        <w:spacing w:after="0"/>
        <w:ind w:left="0"/>
        <w:jc w:val="both"/>
      </w:pPr>
      <w:r>
        <w:rPr>
          <w:rFonts w:ascii="Times New Roman"/>
          <w:b w:val="false"/>
          <w:i w:val="false"/>
          <w:color w:val="000000"/>
          <w:sz w:val="28"/>
        </w:rPr>
        <w:t>
      4) қаржы активтерімен операциялар бойынша сальдо 0 мың теңге:</w:t>
      </w:r>
    </w:p>
    <w:p>
      <w:pPr>
        <w:spacing w:after="0"/>
        <w:ind w:left="0"/>
        <w:jc w:val="both"/>
      </w:pPr>
      <w:r>
        <w:rPr>
          <w:rFonts w:ascii="Times New Roman"/>
          <w:b w:val="false"/>
          <w:i w:val="false"/>
          <w:color w:val="000000"/>
          <w:sz w:val="28"/>
        </w:rPr>
        <w:t>
      қаржы активтерін сатып алу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p>
      <w:pPr>
        <w:spacing w:after="0"/>
        <w:ind w:left="0"/>
        <w:jc w:val="both"/>
      </w:pPr>
      <w:r>
        <w:rPr>
          <w:rFonts w:ascii="Times New Roman"/>
          <w:b w:val="false"/>
          <w:i w:val="false"/>
          <w:color w:val="000000"/>
          <w:sz w:val="28"/>
        </w:rPr>
        <w:t>
      5) бюджет тапшылығы (профициті) алу 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p>
      <w:pPr>
        <w:spacing w:after="0"/>
        <w:ind w:left="0"/>
        <w:jc w:val="both"/>
      </w:pPr>
      <w:r>
        <w:rPr>
          <w:rFonts w:ascii="Times New Roman"/>
          <w:b w:val="false"/>
          <w:i w:val="false"/>
          <w:color w:val="000000"/>
          <w:sz w:val="28"/>
        </w:rPr>
        <w:t>
      қарыздар түсімдері 0 мың теңге;</w:t>
      </w:r>
    </w:p>
    <w:p>
      <w:pPr>
        <w:spacing w:after="0"/>
        <w:ind w:left="0"/>
        <w:jc w:val="both"/>
      </w:pPr>
      <w:r>
        <w:rPr>
          <w:rFonts w:ascii="Times New Roman"/>
          <w:b w:val="false"/>
          <w:i w:val="false"/>
          <w:color w:val="000000"/>
          <w:sz w:val="28"/>
        </w:rPr>
        <w:t>
      қарыздарды өтеу 0 мың теңге;</w:t>
      </w:r>
    </w:p>
    <w:p>
      <w:pPr>
        <w:spacing w:after="0"/>
        <w:ind w:left="0"/>
        <w:jc w:val="both"/>
      </w:pPr>
      <w:r>
        <w:rPr>
          <w:rFonts w:ascii="Times New Roman"/>
          <w:b w:val="false"/>
          <w:i w:val="false"/>
          <w:color w:val="000000"/>
          <w:sz w:val="28"/>
        </w:rPr>
        <w:t>
      бюджет қаражатының пайдаланылатын қалдықтары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Жаңаарқа аудандық мәслихатының 30.11.2018 № 35/250 (01.01.2018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53" w:id="34"/>
    <w:p>
      <w:pPr>
        <w:spacing w:after="0"/>
        <w:ind w:left="0"/>
        <w:jc w:val="both"/>
      </w:pPr>
      <w:r>
        <w:rPr>
          <w:rFonts w:ascii="Times New Roman"/>
          <w:b w:val="false"/>
          <w:i w:val="false"/>
          <w:color w:val="000000"/>
          <w:sz w:val="28"/>
        </w:rPr>
        <w:t xml:space="preserve">
      4. 2018-2020 жылдарға арналған Түгіскен ауылдық округінің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34"/>
    <w:bookmarkStart w:name="z68" w:id="35"/>
    <w:p>
      <w:pPr>
        <w:spacing w:after="0"/>
        <w:ind w:left="0"/>
        <w:jc w:val="both"/>
      </w:pPr>
      <w:r>
        <w:rPr>
          <w:rFonts w:ascii="Times New Roman"/>
          <w:b w:val="false"/>
          <w:i w:val="false"/>
          <w:color w:val="000000"/>
          <w:sz w:val="28"/>
        </w:rPr>
        <w:t>
      1) кірістер 34 887 мың теңге:</w:t>
      </w:r>
    </w:p>
    <w:bookmarkEnd w:id="35"/>
    <w:p>
      <w:pPr>
        <w:spacing w:after="0"/>
        <w:ind w:left="0"/>
        <w:jc w:val="both"/>
      </w:pPr>
      <w:r>
        <w:rPr>
          <w:rFonts w:ascii="Times New Roman"/>
          <w:b w:val="false"/>
          <w:i w:val="false"/>
          <w:color w:val="000000"/>
          <w:sz w:val="28"/>
        </w:rPr>
        <w:t>
      салықтық түсімдер 2 810 мың теңге;</w:t>
      </w:r>
    </w:p>
    <w:p>
      <w:pPr>
        <w:spacing w:after="0"/>
        <w:ind w:left="0"/>
        <w:jc w:val="both"/>
      </w:pPr>
      <w:r>
        <w:rPr>
          <w:rFonts w:ascii="Times New Roman"/>
          <w:b w:val="false"/>
          <w:i w:val="false"/>
          <w:color w:val="000000"/>
          <w:sz w:val="28"/>
        </w:rPr>
        <w:t>
      салықтық емес түсімдер 960 мың теңге;</w:t>
      </w:r>
    </w:p>
    <w:p>
      <w:pPr>
        <w:spacing w:after="0"/>
        <w:ind w:left="0"/>
        <w:jc w:val="both"/>
      </w:pPr>
      <w:r>
        <w:rPr>
          <w:rFonts w:ascii="Times New Roman"/>
          <w:b w:val="false"/>
          <w:i w:val="false"/>
          <w:color w:val="000000"/>
          <w:sz w:val="28"/>
        </w:rPr>
        <w:t>
      трансферттердің түсімдері 31 117 мың теңге;</w:t>
      </w:r>
    </w:p>
    <w:p>
      <w:pPr>
        <w:spacing w:after="0"/>
        <w:ind w:left="0"/>
        <w:jc w:val="both"/>
      </w:pPr>
      <w:r>
        <w:rPr>
          <w:rFonts w:ascii="Times New Roman"/>
          <w:b w:val="false"/>
          <w:i w:val="false"/>
          <w:color w:val="000000"/>
          <w:sz w:val="28"/>
        </w:rPr>
        <w:t xml:space="preserve">
      2) шығындар 34 887 мың теңге; </w:t>
      </w:r>
    </w:p>
    <w:p>
      <w:pPr>
        <w:spacing w:after="0"/>
        <w:ind w:left="0"/>
        <w:jc w:val="both"/>
      </w:pPr>
      <w:r>
        <w:rPr>
          <w:rFonts w:ascii="Times New Roman"/>
          <w:b w:val="false"/>
          <w:i w:val="false"/>
          <w:color w:val="000000"/>
          <w:sz w:val="28"/>
        </w:rPr>
        <w:t>
      3) таза бюджеттік кредиттеу 0 мың теңге:</w:t>
      </w:r>
    </w:p>
    <w:p>
      <w:pPr>
        <w:spacing w:after="0"/>
        <w:ind w:left="0"/>
        <w:jc w:val="both"/>
      </w:pPr>
      <w:r>
        <w:rPr>
          <w:rFonts w:ascii="Times New Roman"/>
          <w:b w:val="false"/>
          <w:i w:val="false"/>
          <w:color w:val="000000"/>
          <w:sz w:val="28"/>
        </w:rPr>
        <w:t>
      бюджеттік кредиттер 0 мың теңге;</w:t>
      </w:r>
    </w:p>
    <w:p>
      <w:pPr>
        <w:spacing w:after="0"/>
        <w:ind w:left="0"/>
        <w:jc w:val="both"/>
      </w:pPr>
      <w:r>
        <w:rPr>
          <w:rFonts w:ascii="Times New Roman"/>
          <w:b w:val="false"/>
          <w:i w:val="false"/>
          <w:color w:val="000000"/>
          <w:sz w:val="28"/>
        </w:rPr>
        <w:t>
      бюджеттік кредиттерді өтеу 0 мың теңге;</w:t>
      </w:r>
    </w:p>
    <w:p>
      <w:pPr>
        <w:spacing w:after="0"/>
        <w:ind w:left="0"/>
        <w:jc w:val="both"/>
      </w:pPr>
      <w:r>
        <w:rPr>
          <w:rFonts w:ascii="Times New Roman"/>
          <w:b w:val="false"/>
          <w:i w:val="false"/>
          <w:color w:val="000000"/>
          <w:sz w:val="28"/>
        </w:rPr>
        <w:t>
      4) қаржы активтерімен операциялар бойынша сальдо 0 мың теңге:</w:t>
      </w:r>
    </w:p>
    <w:p>
      <w:pPr>
        <w:spacing w:after="0"/>
        <w:ind w:left="0"/>
        <w:jc w:val="both"/>
      </w:pPr>
      <w:r>
        <w:rPr>
          <w:rFonts w:ascii="Times New Roman"/>
          <w:b w:val="false"/>
          <w:i w:val="false"/>
          <w:color w:val="000000"/>
          <w:sz w:val="28"/>
        </w:rPr>
        <w:t>
      қаржы активтерін сатып алу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p>
      <w:pPr>
        <w:spacing w:after="0"/>
        <w:ind w:left="0"/>
        <w:jc w:val="both"/>
      </w:pPr>
      <w:r>
        <w:rPr>
          <w:rFonts w:ascii="Times New Roman"/>
          <w:b w:val="false"/>
          <w:i w:val="false"/>
          <w:color w:val="000000"/>
          <w:sz w:val="28"/>
        </w:rPr>
        <w:t>
      5) бюджет тапшылығы (профициті) алу 0 мың теңге;</w:t>
      </w:r>
    </w:p>
    <w:bookmarkStart w:name="z38" w:id="36"/>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36"/>
    <w:bookmarkStart w:name="z39" w:id="37"/>
    <w:p>
      <w:pPr>
        <w:spacing w:after="0"/>
        <w:ind w:left="0"/>
        <w:jc w:val="both"/>
      </w:pPr>
      <w:r>
        <w:rPr>
          <w:rFonts w:ascii="Times New Roman"/>
          <w:b w:val="false"/>
          <w:i w:val="false"/>
          <w:color w:val="000000"/>
          <w:sz w:val="28"/>
        </w:rPr>
        <w:t>
      қарыздар түсімдері 0 мың теңге;</w:t>
      </w:r>
    </w:p>
    <w:bookmarkEnd w:id="37"/>
    <w:bookmarkStart w:name="z40" w:id="38"/>
    <w:p>
      <w:pPr>
        <w:spacing w:after="0"/>
        <w:ind w:left="0"/>
        <w:jc w:val="both"/>
      </w:pPr>
      <w:r>
        <w:rPr>
          <w:rFonts w:ascii="Times New Roman"/>
          <w:b w:val="false"/>
          <w:i w:val="false"/>
          <w:color w:val="000000"/>
          <w:sz w:val="28"/>
        </w:rPr>
        <w:t>
      қарыздарды өтеу 0 мың теңге;</w:t>
      </w:r>
    </w:p>
    <w:bookmarkEnd w:id="38"/>
    <w:p>
      <w:pPr>
        <w:spacing w:after="0"/>
        <w:ind w:left="0"/>
        <w:jc w:val="both"/>
      </w:pPr>
      <w:r>
        <w:rPr>
          <w:rFonts w:ascii="Times New Roman"/>
          <w:b w:val="false"/>
          <w:i w:val="false"/>
          <w:color w:val="000000"/>
          <w:sz w:val="28"/>
        </w:rPr>
        <w:t>
      бюджет қаражатының пайдаланылатын қалдықтары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Жаңаарқа аудандық мәслихатының 30.11.2018 № 35/250 (01.01.2018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69" w:id="39"/>
    <w:p>
      <w:pPr>
        <w:spacing w:after="0"/>
        <w:ind w:left="0"/>
        <w:jc w:val="both"/>
      </w:pPr>
      <w:r>
        <w:rPr>
          <w:rFonts w:ascii="Times New Roman"/>
          <w:b w:val="false"/>
          <w:i w:val="false"/>
          <w:color w:val="000000"/>
          <w:sz w:val="28"/>
        </w:rPr>
        <w:t>
      5. 2018 жылға кент және ауылдық округтердің бюджеттерінен қаржыландырылатын, ауылдық жерде жұмыс істейтін білім беру саласының азаматтық қызметшілеріне, қызметтің осы түрімен қалалық жағдайда айналысатын азаматтық қызметшілердің жалақыларымен және ставкаларымен салыстырғанда кемінде жиырма бес процентке жоғары лауазымдық жалақылар мен тарифтік ставкалар белгіленсін.</w:t>
      </w:r>
    </w:p>
    <w:bookmarkEnd w:id="39"/>
    <w:bookmarkStart w:name="z70" w:id="40"/>
    <w:p>
      <w:pPr>
        <w:spacing w:after="0"/>
        <w:ind w:left="0"/>
        <w:jc w:val="both"/>
      </w:pPr>
      <w:r>
        <w:rPr>
          <w:rFonts w:ascii="Times New Roman"/>
          <w:b w:val="false"/>
          <w:i w:val="false"/>
          <w:color w:val="000000"/>
          <w:sz w:val="28"/>
        </w:rPr>
        <w:t xml:space="preserve">
      6. Бюджет кірістерінің құрамында </w:t>
      </w:r>
      <w:r>
        <w:rPr>
          <w:rFonts w:ascii="Times New Roman"/>
          <w:b w:val="false"/>
          <w:i w:val="false"/>
          <w:color w:val="000000"/>
          <w:sz w:val="28"/>
        </w:rPr>
        <w:t>13 қосымшаға</w:t>
      </w:r>
      <w:r>
        <w:rPr>
          <w:rFonts w:ascii="Times New Roman"/>
          <w:b w:val="false"/>
          <w:i w:val="false"/>
          <w:color w:val="000000"/>
          <w:sz w:val="28"/>
        </w:rPr>
        <w:t xml:space="preserve"> сәйкес 2018-2020 жылдарға арналған аудандық бюджеттен кент және ауылдық округтер бюджеттеріне берілетін бюджеттік субвенциялар ескерілсін. </w:t>
      </w:r>
    </w:p>
    <w:bookmarkEnd w:id="40"/>
    <w:p>
      <w:pPr>
        <w:spacing w:after="0"/>
        <w:ind w:left="0"/>
        <w:jc w:val="both"/>
      </w:pPr>
      <w:r>
        <w:rPr>
          <w:rFonts w:ascii="Times New Roman"/>
          <w:b w:val="false"/>
          <w:i w:val="false"/>
          <w:color w:val="000000"/>
          <w:sz w:val="28"/>
        </w:rPr>
        <w:t xml:space="preserve">
      7. 2018 жылға арналған кент және ауылдық округтердің бюджетті орындау барысында секвестрлеуге жатпайтын бюджеттік бағдарламалардың тізбесі </w:t>
      </w:r>
      <w:r>
        <w:rPr>
          <w:rFonts w:ascii="Times New Roman"/>
          <w:b w:val="false"/>
          <w:i w:val="false"/>
          <w:color w:val="000000"/>
          <w:sz w:val="28"/>
        </w:rPr>
        <w:t>14 қосымшаға</w:t>
      </w:r>
      <w:r>
        <w:rPr>
          <w:rFonts w:ascii="Times New Roman"/>
          <w:b w:val="false"/>
          <w:i w:val="false"/>
          <w:color w:val="000000"/>
          <w:sz w:val="28"/>
        </w:rPr>
        <w:t xml:space="preserve"> сәйкес бекітілсін.</w:t>
      </w:r>
    </w:p>
    <w:bookmarkStart w:name="z1136" w:id="41"/>
    <w:p>
      <w:pPr>
        <w:spacing w:after="0"/>
        <w:ind w:left="0"/>
        <w:jc w:val="both"/>
      </w:pPr>
      <w:r>
        <w:rPr>
          <w:rFonts w:ascii="Times New Roman"/>
          <w:b w:val="false"/>
          <w:i w:val="false"/>
          <w:color w:val="000000"/>
          <w:sz w:val="28"/>
        </w:rPr>
        <w:t xml:space="preserve">
      7-1. 2018 жылға арналған бюджет кірістерінің құрамында </w:t>
      </w:r>
      <w:r>
        <w:rPr>
          <w:rFonts w:ascii="Times New Roman"/>
          <w:b w:val="false"/>
          <w:i w:val="false"/>
          <w:color w:val="000000"/>
          <w:sz w:val="28"/>
        </w:rPr>
        <w:t>15 қосымшаға</w:t>
      </w:r>
      <w:r>
        <w:rPr>
          <w:rFonts w:ascii="Times New Roman"/>
          <w:b w:val="false"/>
          <w:i w:val="false"/>
          <w:color w:val="000000"/>
          <w:sz w:val="28"/>
        </w:rPr>
        <w:t xml:space="preserve"> сәйкес аудандық бюджеттен кент және ауылдық округтер бюджеттеріне берілетін ағымдағы нысаналы трансферттер ескерілсін.</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 тармақпен толықтырылды - Қарағанды облысы Жаңаарқа аудандық мәслихатының 05.04.2018 № 27/203 (01.01.2018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72" w:id="42"/>
    <w:p>
      <w:pPr>
        <w:spacing w:after="0"/>
        <w:ind w:left="0"/>
        <w:jc w:val="both"/>
      </w:pPr>
      <w:r>
        <w:rPr>
          <w:rFonts w:ascii="Times New Roman"/>
          <w:b w:val="false"/>
          <w:i w:val="false"/>
          <w:color w:val="000000"/>
          <w:sz w:val="28"/>
        </w:rPr>
        <w:t>
      8. Осы шешім 2018 жылдың 1 қаңтарынан бастап қолданысқа енгізіледі.</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 тыс</w:t>
            </w:r>
          </w:p>
          <w:p>
            <w:pPr>
              <w:spacing w:after="20"/>
              <w:ind w:left="20"/>
              <w:jc w:val="both"/>
            </w:pPr>
          </w:p>
          <w:p>
            <w:pPr>
              <w:spacing w:after="0"/>
              <w:ind w:left="0"/>
              <w:jc w:val="left"/>
            </w:pPr>
          </w:p>
          <w:p>
            <w:pPr>
              <w:spacing w:after="20"/>
              <w:ind w:left="20"/>
              <w:jc w:val="both"/>
            </w:pPr>
            <w:r>
              <w:rPr>
                <w:rFonts w:ascii="Times New Roman"/>
                <w:b w:val="false"/>
                <w:i/>
                <w:color w:val="000000"/>
                <w:sz w:val="20"/>
              </w:rPr>
              <w:t>XXII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 Абюров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27 желтоқсандағы № 22/170 </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 xml:space="preserve">шешіміне </w:t>
            </w:r>
            <w:r>
              <w:br/>
            </w:r>
            <w:r>
              <w:rPr>
                <w:rFonts w:ascii="Times New Roman"/>
                <w:b w:val="false"/>
                <w:i w:val="false"/>
                <w:color w:val="000000"/>
                <w:sz w:val="20"/>
              </w:rPr>
              <w:t xml:space="preserve">1 қосымша </w:t>
            </w:r>
          </w:p>
        </w:tc>
      </w:tr>
    </w:tbl>
    <w:bookmarkStart w:name="z76" w:id="43"/>
    <w:p>
      <w:pPr>
        <w:spacing w:after="0"/>
        <w:ind w:left="0"/>
        <w:jc w:val="left"/>
      </w:pPr>
      <w:r>
        <w:rPr>
          <w:rFonts w:ascii="Times New Roman"/>
          <w:b/>
          <w:i w:val="false"/>
          <w:color w:val="000000"/>
        </w:rPr>
        <w:t xml:space="preserve"> 2018 жылға арналған Атасу кентінің бюджеті</w:t>
      </w:r>
    </w:p>
    <w:bookmarkEnd w:id="43"/>
    <w:p>
      <w:pPr>
        <w:spacing w:after="0"/>
        <w:ind w:left="0"/>
        <w:jc w:val="both"/>
      </w:pPr>
      <w:r>
        <w:rPr>
          <w:rFonts w:ascii="Times New Roman"/>
          <w:b w:val="false"/>
          <w:i w:val="false"/>
          <w:color w:val="ff0000"/>
          <w:sz w:val="28"/>
        </w:rPr>
        <w:t xml:space="preserve">
      Ескерту. 1-қосымша жаңа редакцияда - Қарағанды облысы Жаңаарқа аудандық мәслихатының 30.11.2018 № 35/250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27 желтоқсандағы № 22/170 </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 xml:space="preserve">шешіміне </w:t>
            </w:r>
            <w:r>
              <w:br/>
            </w:r>
            <w:r>
              <w:rPr>
                <w:rFonts w:ascii="Times New Roman"/>
                <w:b w:val="false"/>
                <w:i w:val="false"/>
                <w:color w:val="000000"/>
                <w:sz w:val="20"/>
              </w:rPr>
              <w:t xml:space="preserve">2 қосымша </w:t>
            </w:r>
          </w:p>
        </w:tc>
      </w:tr>
    </w:tbl>
    <w:bookmarkStart w:name="z162" w:id="44"/>
    <w:p>
      <w:pPr>
        <w:spacing w:after="0"/>
        <w:ind w:left="0"/>
        <w:jc w:val="left"/>
      </w:pPr>
      <w:r>
        <w:rPr>
          <w:rFonts w:ascii="Times New Roman"/>
          <w:b/>
          <w:i w:val="false"/>
          <w:color w:val="000000"/>
        </w:rPr>
        <w:t xml:space="preserve"> 2019 жылға арналған Атасу кентінің бюджеті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45"/>
          <w:p>
            <w:pPr>
              <w:spacing w:after="20"/>
              <w:ind w:left="20"/>
              <w:jc w:val="both"/>
            </w:pPr>
            <w:r>
              <w:rPr>
                <w:rFonts w:ascii="Times New Roman"/>
                <w:b w:val="false"/>
                <w:i w:val="false"/>
                <w:color w:val="000000"/>
                <w:sz w:val="20"/>
              </w:rPr>
              <w:t>
 </w:t>
            </w:r>
          </w:p>
          <w:bookmarkEnd w:id="4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46"/>
          <w:p>
            <w:pPr>
              <w:spacing w:after="20"/>
              <w:ind w:left="20"/>
              <w:jc w:val="both"/>
            </w:pPr>
            <w:r>
              <w:rPr>
                <w:rFonts w:ascii="Times New Roman"/>
                <w:b w:val="false"/>
                <w:i w:val="false"/>
                <w:color w:val="000000"/>
                <w:sz w:val="20"/>
              </w:rPr>
              <w:t>
 </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47"/>
          <w:p>
            <w:pPr>
              <w:spacing w:after="20"/>
              <w:ind w:left="20"/>
              <w:jc w:val="both"/>
            </w:pPr>
            <w:r>
              <w:rPr>
                <w:rFonts w:ascii="Times New Roman"/>
                <w:b w:val="false"/>
                <w:i w:val="false"/>
                <w:color w:val="000000"/>
                <w:sz w:val="20"/>
              </w:rPr>
              <w:t>
 </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48"/>
          <w:p>
            <w:pPr>
              <w:spacing w:after="20"/>
              <w:ind w:left="20"/>
              <w:jc w:val="both"/>
            </w:pPr>
            <w:r>
              <w:rPr>
                <w:rFonts w:ascii="Times New Roman"/>
                <w:b w:val="false"/>
                <w:i w:val="false"/>
                <w:color w:val="000000"/>
                <w:sz w:val="20"/>
              </w:rPr>
              <w:t>
 </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49"/>
          <w:p>
            <w:pPr>
              <w:spacing w:after="20"/>
              <w:ind w:left="20"/>
              <w:jc w:val="both"/>
            </w:pPr>
            <w:r>
              <w:rPr>
                <w:rFonts w:ascii="Times New Roman"/>
                <w:b w:val="false"/>
                <w:i w:val="false"/>
                <w:color w:val="000000"/>
                <w:sz w:val="20"/>
              </w:rPr>
              <w:t>
 </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50"/>
          <w:p>
            <w:pPr>
              <w:spacing w:after="20"/>
              <w:ind w:left="20"/>
              <w:jc w:val="both"/>
            </w:pPr>
            <w:r>
              <w:rPr>
                <w:rFonts w:ascii="Times New Roman"/>
                <w:b w:val="false"/>
                <w:i w:val="false"/>
                <w:color w:val="000000"/>
                <w:sz w:val="20"/>
              </w:rPr>
              <w:t>
 </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51"/>
          <w:p>
            <w:pPr>
              <w:spacing w:after="20"/>
              <w:ind w:left="20"/>
              <w:jc w:val="both"/>
            </w:pPr>
            <w:r>
              <w:rPr>
                <w:rFonts w:ascii="Times New Roman"/>
                <w:b w:val="false"/>
                <w:i w:val="false"/>
                <w:color w:val="000000"/>
                <w:sz w:val="20"/>
              </w:rPr>
              <w:t>
 </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52"/>
          <w:p>
            <w:pPr>
              <w:spacing w:after="20"/>
              <w:ind w:left="20"/>
              <w:jc w:val="both"/>
            </w:pPr>
            <w:r>
              <w:rPr>
                <w:rFonts w:ascii="Times New Roman"/>
                <w:b w:val="false"/>
                <w:i w:val="false"/>
                <w:color w:val="000000"/>
                <w:sz w:val="20"/>
              </w:rPr>
              <w:t>
 </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53"/>
          <w:p>
            <w:pPr>
              <w:spacing w:after="20"/>
              <w:ind w:left="20"/>
              <w:jc w:val="both"/>
            </w:pPr>
            <w:r>
              <w:rPr>
                <w:rFonts w:ascii="Times New Roman"/>
                <w:b w:val="false"/>
                <w:i w:val="false"/>
                <w:color w:val="000000"/>
                <w:sz w:val="20"/>
              </w:rPr>
              <w:t>
 </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54"/>
          <w:p>
            <w:pPr>
              <w:spacing w:after="20"/>
              <w:ind w:left="20"/>
              <w:jc w:val="both"/>
            </w:pPr>
            <w:r>
              <w:rPr>
                <w:rFonts w:ascii="Times New Roman"/>
                <w:b w:val="false"/>
                <w:i w:val="false"/>
                <w:color w:val="000000"/>
                <w:sz w:val="20"/>
              </w:rPr>
              <w:t>
 </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55"/>
          <w:p>
            <w:pPr>
              <w:spacing w:after="20"/>
              <w:ind w:left="20"/>
              <w:jc w:val="both"/>
            </w:pPr>
            <w:r>
              <w:rPr>
                <w:rFonts w:ascii="Times New Roman"/>
                <w:b w:val="false"/>
                <w:i w:val="false"/>
                <w:color w:val="000000"/>
                <w:sz w:val="20"/>
              </w:rPr>
              <w:t>
 </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56"/>
          <w:p>
            <w:pPr>
              <w:spacing w:after="20"/>
              <w:ind w:left="20"/>
              <w:jc w:val="both"/>
            </w:pPr>
            <w:r>
              <w:rPr>
                <w:rFonts w:ascii="Times New Roman"/>
                <w:b w:val="false"/>
                <w:i w:val="false"/>
                <w:color w:val="000000"/>
                <w:sz w:val="20"/>
              </w:rPr>
              <w:t>
 </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57"/>
          <w:p>
            <w:pPr>
              <w:spacing w:after="20"/>
              <w:ind w:left="20"/>
              <w:jc w:val="both"/>
            </w:pPr>
            <w:r>
              <w:rPr>
                <w:rFonts w:ascii="Times New Roman"/>
                <w:b w:val="false"/>
                <w:i w:val="false"/>
                <w:color w:val="000000"/>
                <w:sz w:val="20"/>
              </w:rPr>
              <w:t>
 </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58"/>
          <w:p>
            <w:pPr>
              <w:spacing w:after="20"/>
              <w:ind w:left="20"/>
              <w:jc w:val="both"/>
            </w:pPr>
            <w:r>
              <w:rPr>
                <w:rFonts w:ascii="Times New Roman"/>
                <w:b w:val="false"/>
                <w:i w:val="false"/>
                <w:color w:val="000000"/>
                <w:sz w:val="20"/>
              </w:rPr>
              <w:t>
 </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59"/>
          <w:p>
            <w:pPr>
              <w:spacing w:after="20"/>
              <w:ind w:left="20"/>
              <w:jc w:val="both"/>
            </w:pPr>
            <w:r>
              <w:rPr>
                <w:rFonts w:ascii="Times New Roman"/>
                <w:b w:val="false"/>
                <w:i w:val="false"/>
                <w:color w:val="000000"/>
                <w:sz w:val="20"/>
              </w:rPr>
              <w:t>
 </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60"/>
          <w:p>
            <w:pPr>
              <w:spacing w:after="20"/>
              <w:ind w:left="20"/>
              <w:jc w:val="both"/>
            </w:pPr>
            <w:r>
              <w:rPr>
                <w:rFonts w:ascii="Times New Roman"/>
                <w:b w:val="false"/>
                <w:i w:val="false"/>
                <w:color w:val="000000"/>
                <w:sz w:val="20"/>
              </w:rPr>
              <w:t>
Функционалдық топ</w:t>
            </w:r>
          </w:p>
          <w:bookmarkEnd w:id="6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61"/>
          <w:p>
            <w:pPr>
              <w:spacing w:after="20"/>
              <w:ind w:left="20"/>
              <w:jc w:val="both"/>
            </w:pPr>
            <w:r>
              <w:rPr>
                <w:rFonts w:ascii="Times New Roman"/>
                <w:b w:val="false"/>
                <w:i w:val="false"/>
                <w:color w:val="000000"/>
                <w:sz w:val="20"/>
              </w:rPr>
              <w:t>
 </w:t>
            </w:r>
          </w:p>
          <w:bookmarkEnd w:id="6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62"/>
          <w:p>
            <w:pPr>
              <w:spacing w:after="20"/>
              <w:ind w:left="20"/>
              <w:jc w:val="both"/>
            </w:pPr>
            <w:r>
              <w:rPr>
                <w:rFonts w:ascii="Times New Roman"/>
                <w:b w:val="false"/>
                <w:i w:val="false"/>
                <w:color w:val="000000"/>
                <w:sz w:val="20"/>
              </w:rPr>
              <w:t>
 </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63"/>
          <w:p>
            <w:pPr>
              <w:spacing w:after="20"/>
              <w:ind w:left="20"/>
              <w:jc w:val="both"/>
            </w:pPr>
            <w:r>
              <w:rPr>
                <w:rFonts w:ascii="Times New Roman"/>
                <w:b w:val="false"/>
                <w:i w:val="false"/>
                <w:color w:val="000000"/>
                <w:sz w:val="20"/>
              </w:rPr>
              <w:t>
 </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64"/>
          <w:p>
            <w:pPr>
              <w:spacing w:after="20"/>
              <w:ind w:left="20"/>
              <w:jc w:val="both"/>
            </w:pPr>
            <w:r>
              <w:rPr>
                <w:rFonts w:ascii="Times New Roman"/>
                <w:b w:val="false"/>
                <w:i w:val="false"/>
                <w:color w:val="000000"/>
                <w:sz w:val="20"/>
              </w:rPr>
              <w:t>
 </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65"/>
          <w:p>
            <w:pPr>
              <w:spacing w:after="20"/>
              <w:ind w:left="20"/>
              <w:jc w:val="both"/>
            </w:pPr>
            <w:r>
              <w:rPr>
                <w:rFonts w:ascii="Times New Roman"/>
                <w:b w:val="false"/>
                <w:i w:val="false"/>
                <w:color w:val="000000"/>
                <w:sz w:val="20"/>
              </w:rPr>
              <w:t>
 </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66"/>
          <w:p>
            <w:pPr>
              <w:spacing w:after="20"/>
              <w:ind w:left="20"/>
              <w:jc w:val="both"/>
            </w:pPr>
            <w:r>
              <w:rPr>
                <w:rFonts w:ascii="Times New Roman"/>
                <w:b w:val="false"/>
                <w:i w:val="false"/>
                <w:color w:val="000000"/>
                <w:sz w:val="20"/>
              </w:rPr>
              <w:t>
01</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67"/>
          <w:p>
            <w:pPr>
              <w:spacing w:after="20"/>
              <w:ind w:left="20"/>
              <w:jc w:val="both"/>
            </w:pPr>
            <w:r>
              <w:rPr>
                <w:rFonts w:ascii="Times New Roman"/>
                <w:b w:val="false"/>
                <w:i w:val="false"/>
                <w:color w:val="000000"/>
                <w:sz w:val="20"/>
              </w:rPr>
              <w:t>
 </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68"/>
          <w:p>
            <w:pPr>
              <w:spacing w:after="20"/>
              <w:ind w:left="20"/>
              <w:jc w:val="both"/>
            </w:pPr>
            <w:r>
              <w:rPr>
                <w:rFonts w:ascii="Times New Roman"/>
                <w:b w:val="false"/>
                <w:i w:val="false"/>
                <w:color w:val="000000"/>
                <w:sz w:val="20"/>
              </w:rPr>
              <w:t>
 </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69"/>
          <w:p>
            <w:pPr>
              <w:spacing w:after="20"/>
              <w:ind w:left="20"/>
              <w:jc w:val="both"/>
            </w:pPr>
            <w:r>
              <w:rPr>
                <w:rFonts w:ascii="Times New Roman"/>
                <w:b w:val="false"/>
                <w:i w:val="false"/>
                <w:color w:val="000000"/>
                <w:sz w:val="20"/>
              </w:rPr>
              <w:t>
 </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70"/>
          <w:p>
            <w:pPr>
              <w:spacing w:after="20"/>
              <w:ind w:left="20"/>
              <w:jc w:val="both"/>
            </w:pPr>
            <w:r>
              <w:rPr>
                <w:rFonts w:ascii="Times New Roman"/>
                <w:b w:val="false"/>
                <w:i w:val="false"/>
                <w:color w:val="000000"/>
                <w:sz w:val="20"/>
              </w:rPr>
              <w:t>
 </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71"/>
          <w:p>
            <w:pPr>
              <w:spacing w:after="20"/>
              <w:ind w:left="20"/>
              <w:jc w:val="both"/>
            </w:pPr>
            <w:r>
              <w:rPr>
                <w:rFonts w:ascii="Times New Roman"/>
                <w:b w:val="false"/>
                <w:i w:val="false"/>
                <w:color w:val="000000"/>
                <w:sz w:val="20"/>
              </w:rPr>
              <w:t>
04</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72"/>
          <w:p>
            <w:pPr>
              <w:spacing w:after="20"/>
              <w:ind w:left="20"/>
              <w:jc w:val="both"/>
            </w:pPr>
            <w:r>
              <w:rPr>
                <w:rFonts w:ascii="Times New Roman"/>
                <w:b w:val="false"/>
                <w:i w:val="false"/>
                <w:color w:val="000000"/>
                <w:sz w:val="20"/>
              </w:rPr>
              <w:t>
 </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73"/>
          <w:p>
            <w:pPr>
              <w:spacing w:after="20"/>
              <w:ind w:left="20"/>
              <w:jc w:val="both"/>
            </w:pPr>
            <w:r>
              <w:rPr>
                <w:rFonts w:ascii="Times New Roman"/>
                <w:b w:val="false"/>
                <w:i w:val="false"/>
                <w:color w:val="000000"/>
                <w:sz w:val="20"/>
              </w:rPr>
              <w:t>
 </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74"/>
          <w:p>
            <w:pPr>
              <w:spacing w:after="20"/>
              <w:ind w:left="20"/>
              <w:jc w:val="both"/>
            </w:pPr>
            <w:r>
              <w:rPr>
                <w:rFonts w:ascii="Times New Roman"/>
                <w:b w:val="false"/>
                <w:i w:val="false"/>
                <w:color w:val="000000"/>
                <w:sz w:val="20"/>
              </w:rPr>
              <w:t>
 </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75"/>
          <w:p>
            <w:pPr>
              <w:spacing w:after="20"/>
              <w:ind w:left="20"/>
              <w:jc w:val="both"/>
            </w:pPr>
            <w:r>
              <w:rPr>
                <w:rFonts w:ascii="Times New Roman"/>
                <w:b w:val="false"/>
                <w:i w:val="false"/>
                <w:color w:val="000000"/>
                <w:sz w:val="20"/>
              </w:rPr>
              <w:t>
 </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77"/>
          <w:p>
            <w:pPr>
              <w:spacing w:after="20"/>
              <w:ind w:left="20"/>
              <w:jc w:val="both"/>
            </w:pP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78"/>
          <w:p>
            <w:pPr>
              <w:spacing w:after="20"/>
              <w:ind w:left="20"/>
              <w:jc w:val="both"/>
            </w:pPr>
            <w:r>
              <w:rPr>
                <w:rFonts w:ascii="Times New Roman"/>
                <w:b w:val="false"/>
                <w:i w:val="false"/>
                <w:color w:val="000000"/>
                <w:sz w:val="20"/>
              </w:rPr>
              <w:t>
07</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82"/>
          <w:p>
            <w:pPr>
              <w:spacing w:after="20"/>
              <w:ind w:left="20"/>
              <w:jc w:val="both"/>
            </w:pPr>
            <w:r>
              <w:rPr>
                <w:rFonts w:ascii="Times New Roman"/>
                <w:b w:val="false"/>
                <w:i w:val="false"/>
                <w:color w:val="000000"/>
                <w:sz w:val="20"/>
              </w:rPr>
              <w:t>
 </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84"/>
          <w:p>
            <w:pPr>
              <w:spacing w:after="20"/>
              <w:ind w:left="20"/>
              <w:jc w:val="both"/>
            </w:pPr>
            <w:r>
              <w:rPr>
                <w:rFonts w:ascii="Times New Roman"/>
                <w:b w:val="false"/>
                <w:i w:val="false"/>
                <w:color w:val="000000"/>
                <w:sz w:val="20"/>
              </w:rPr>
              <w:t>
08</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89"/>
          <w:p>
            <w:pPr>
              <w:spacing w:after="20"/>
              <w:ind w:left="20"/>
              <w:jc w:val="both"/>
            </w:pPr>
            <w:r>
              <w:rPr>
                <w:rFonts w:ascii="Times New Roman"/>
                <w:b w:val="false"/>
                <w:i w:val="false"/>
                <w:color w:val="000000"/>
                <w:sz w:val="20"/>
              </w:rPr>
              <w:t>
 </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90"/>
          <w:p>
            <w:pPr>
              <w:spacing w:after="20"/>
              <w:ind w:left="20"/>
              <w:jc w:val="both"/>
            </w:pP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91"/>
          <w:p>
            <w:pPr>
              <w:spacing w:after="20"/>
              <w:ind w:left="20"/>
              <w:jc w:val="both"/>
            </w:pPr>
            <w:r>
              <w:rPr>
                <w:rFonts w:ascii="Times New Roman"/>
                <w:b w:val="false"/>
                <w:i w:val="false"/>
                <w:color w:val="000000"/>
                <w:sz w:val="20"/>
              </w:rPr>
              <w:t>
12</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92"/>
          <w:p>
            <w:pPr>
              <w:spacing w:after="20"/>
              <w:ind w:left="20"/>
              <w:jc w:val="both"/>
            </w:pPr>
            <w:r>
              <w:rPr>
                <w:rFonts w:ascii="Times New Roman"/>
                <w:b w:val="false"/>
                <w:i w:val="false"/>
                <w:color w:val="000000"/>
                <w:sz w:val="20"/>
              </w:rPr>
              <w:t>
 </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93"/>
          <w:p>
            <w:pPr>
              <w:spacing w:after="20"/>
              <w:ind w:left="20"/>
              <w:jc w:val="both"/>
            </w:pPr>
            <w:r>
              <w:rPr>
                <w:rFonts w:ascii="Times New Roman"/>
                <w:b w:val="false"/>
                <w:i w:val="false"/>
                <w:color w:val="000000"/>
                <w:sz w:val="20"/>
              </w:rPr>
              <w:t>
 </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94"/>
          <w:p>
            <w:pPr>
              <w:spacing w:after="20"/>
              <w:ind w:left="20"/>
              <w:jc w:val="both"/>
            </w:pPr>
            <w:r>
              <w:rPr>
                <w:rFonts w:ascii="Times New Roman"/>
                <w:b w:val="false"/>
                <w:i w:val="false"/>
                <w:color w:val="000000"/>
                <w:sz w:val="20"/>
              </w:rPr>
              <w:t>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95"/>
          <w:p>
            <w:pPr>
              <w:spacing w:after="20"/>
              <w:ind w:left="20"/>
              <w:jc w:val="both"/>
            </w:pP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98"/>
          <w:p>
            <w:pPr>
              <w:spacing w:after="20"/>
              <w:ind w:left="20"/>
              <w:jc w:val="both"/>
            </w:pPr>
          </w:p>
          <w:bookmarkEnd w:id="9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99"/>
          <w:p>
            <w:pPr>
              <w:spacing w:after="20"/>
              <w:ind w:left="20"/>
              <w:jc w:val="both"/>
            </w:pPr>
            <w:r>
              <w:rPr>
                <w:rFonts w:ascii="Times New Roman"/>
                <w:b w:val="false"/>
                <w:i w:val="false"/>
                <w:color w:val="000000"/>
                <w:sz w:val="20"/>
              </w:rPr>
              <w:t>
Функционалдық топ</w:t>
            </w:r>
          </w:p>
          <w:bookmarkEnd w:id="9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00"/>
          <w:p>
            <w:pPr>
              <w:spacing w:after="20"/>
              <w:ind w:left="20"/>
              <w:jc w:val="both"/>
            </w:pPr>
            <w:r>
              <w:rPr>
                <w:rFonts w:ascii="Times New Roman"/>
                <w:b w:val="false"/>
                <w:i w:val="false"/>
                <w:color w:val="000000"/>
                <w:sz w:val="20"/>
              </w:rPr>
              <w:t>
 </w:t>
            </w:r>
          </w:p>
          <w:bookmarkEnd w:id="10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01"/>
          <w:p>
            <w:pPr>
              <w:spacing w:after="20"/>
              <w:ind w:left="20"/>
              <w:jc w:val="both"/>
            </w:pPr>
            <w:r>
              <w:rPr>
                <w:rFonts w:ascii="Times New Roman"/>
                <w:b w:val="false"/>
                <w:i w:val="false"/>
                <w:color w:val="000000"/>
                <w:sz w:val="20"/>
              </w:rPr>
              <w:t>
 </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03"/>
          <w:p>
            <w:pPr>
              <w:spacing w:after="20"/>
              <w:ind w:left="20"/>
              <w:jc w:val="both"/>
            </w:pPr>
            <w:r>
              <w:rPr>
                <w:rFonts w:ascii="Times New Roman"/>
                <w:b w:val="false"/>
                <w:i w:val="false"/>
                <w:color w:val="000000"/>
                <w:sz w:val="20"/>
              </w:rPr>
              <w:t>
 </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04"/>
          <w:p>
            <w:pPr>
              <w:spacing w:after="20"/>
              <w:ind w:left="20"/>
              <w:jc w:val="both"/>
            </w:pPr>
            <w:r>
              <w:rPr>
                <w:rFonts w:ascii="Times New Roman"/>
                <w:b w:val="false"/>
                <w:i w:val="false"/>
                <w:color w:val="000000"/>
                <w:sz w:val="20"/>
              </w:rPr>
              <w:t>
 </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05"/>
          <w:p>
            <w:pPr>
              <w:spacing w:after="20"/>
              <w:ind w:left="20"/>
              <w:jc w:val="both"/>
            </w:pPr>
            <w:r>
              <w:rPr>
                <w:rFonts w:ascii="Times New Roman"/>
                <w:b w:val="false"/>
                <w:i w:val="false"/>
                <w:color w:val="000000"/>
                <w:sz w:val="20"/>
              </w:rPr>
              <w:t>
 </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06"/>
          <w:p>
            <w:pPr>
              <w:spacing w:after="20"/>
              <w:ind w:left="20"/>
              <w:jc w:val="both"/>
            </w:pPr>
            <w:r>
              <w:rPr>
                <w:rFonts w:ascii="Times New Roman"/>
                <w:b w:val="false"/>
                <w:i w:val="false"/>
                <w:color w:val="000000"/>
                <w:sz w:val="20"/>
              </w:rPr>
              <w:t>
 </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08"/>
          <w:p>
            <w:pPr>
              <w:spacing w:after="20"/>
              <w:ind w:left="20"/>
              <w:jc w:val="both"/>
            </w:pPr>
            <w:r>
              <w:rPr>
                <w:rFonts w:ascii="Times New Roman"/>
                <w:b w:val="false"/>
                <w:i w:val="false"/>
                <w:color w:val="000000"/>
                <w:sz w:val="20"/>
              </w:rPr>
              <w:t>
 </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09"/>
          <w:p>
            <w:pPr>
              <w:spacing w:after="20"/>
              <w:ind w:left="20"/>
              <w:jc w:val="both"/>
            </w:pPr>
            <w:r>
              <w:rPr>
                <w:rFonts w:ascii="Times New Roman"/>
                <w:b w:val="false"/>
                <w:i w:val="false"/>
                <w:color w:val="000000"/>
                <w:sz w:val="20"/>
              </w:rPr>
              <w:t>
 </w:t>
            </w:r>
          </w:p>
          <w:bookmarkEnd w:id="10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10"/>
          <w:p>
            <w:pPr>
              <w:spacing w:after="20"/>
              <w:ind w:left="20"/>
              <w:jc w:val="both"/>
            </w:pPr>
            <w:r>
              <w:rPr>
                <w:rFonts w:ascii="Times New Roman"/>
                <w:b w:val="false"/>
                <w:i w:val="false"/>
                <w:color w:val="000000"/>
                <w:sz w:val="20"/>
              </w:rPr>
              <w:t>
 </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11"/>
          <w:p>
            <w:pPr>
              <w:spacing w:after="20"/>
              <w:ind w:left="20"/>
              <w:jc w:val="both"/>
            </w:pPr>
            <w:r>
              <w:rPr>
                <w:rFonts w:ascii="Times New Roman"/>
                <w:b w:val="false"/>
                <w:i w:val="false"/>
                <w:color w:val="000000"/>
                <w:sz w:val="20"/>
              </w:rPr>
              <w:t>
 </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12"/>
          <w:p>
            <w:pPr>
              <w:spacing w:after="20"/>
              <w:ind w:left="20"/>
              <w:jc w:val="both"/>
            </w:pPr>
            <w:r>
              <w:rPr>
                <w:rFonts w:ascii="Times New Roman"/>
                <w:b w:val="false"/>
                <w:i w:val="false"/>
                <w:color w:val="000000"/>
                <w:sz w:val="20"/>
              </w:rPr>
              <w:t>
 </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14"/>
          <w:p>
            <w:pPr>
              <w:spacing w:after="20"/>
              <w:ind w:left="20"/>
              <w:jc w:val="both"/>
            </w:pPr>
            <w:r>
              <w:rPr>
                <w:rFonts w:ascii="Times New Roman"/>
                <w:b w:val="false"/>
                <w:i w:val="false"/>
                <w:color w:val="000000"/>
                <w:sz w:val="20"/>
              </w:rPr>
              <w:t>
Функционалдық топ</w:t>
            </w:r>
          </w:p>
          <w:bookmarkEnd w:id="11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15"/>
          <w:p>
            <w:pPr>
              <w:spacing w:after="20"/>
              <w:ind w:left="20"/>
              <w:jc w:val="both"/>
            </w:pPr>
            <w:r>
              <w:rPr>
                <w:rFonts w:ascii="Times New Roman"/>
                <w:b w:val="false"/>
                <w:i w:val="false"/>
                <w:color w:val="000000"/>
                <w:sz w:val="20"/>
              </w:rPr>
              <w:t>
 </w:t>
            </w:r>
          </w:p>
          <w:bookmarkEnd w:id="11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16"/>
          <w:p>
            <w:pPr>
              <w:spacing w:after="20"/>
              <w:ind w:left="20"/>
              <w:jc w:val="both"/>
            </w:pPr>
            <w:r>
              <w:rPr>
                <w:rFonts w:ascii="Times New Roman"/>
                <w:b w:val="false"/>
                <w:i w:val="false"/>
                <w:color w:val="000000"/>
                <w:sz w:val="20"/>
              </w:rPr>
              <w:t>
 </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18"/>
          <w:p>
            <w:pPr>
              <w:spacing w:after="20"/>
              <w:ind w:left="20"/>
              <w:jc w:val="both"/>
            </w:pPr>
            <w:r>
              <w:rPr>
                <w:rFonts w:ascii="Times New Roman"/>
                <w:b w:val="false"/>
                <w:i w:val="false"/>
                <w:color w:val="000000"/>
                <w:sz w:val="20"/>
              </w:rPr>
              <w:t>
 </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20"/>
          <w:p>
            <w:pPr>
              <w:spacing w:after="20"/>
              <w:ind w:left="20"/>
              <w:jc w:val="both"/>
            </w:pPr>
            <w:r>
              <w:rPr>
                <w:rFonts w:ascii="Times New Roman"/>
                <w:b w:val="false"/>
                <w:i w:val="false"/>
                <w:color w:val="000000"/>
                <w:sz w:val="20"/>
              </w:rPr>
              <w:t>
 </w:t>
            </w:r>
          </w:p>
          <w:bookmarkEnd w:id="12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24"/>
          <w:p>
            <w:pPr>
              <w:spacing w:after="20"/>
              <w:ind w:left="20"/>
              <w:jc w:val="both"/>
            </w:pPr>
            <w:r>
              <w:rPr>
                <w:rFonts w:ascii="Times New Roman"/>
                <w:b w:val="false"/>
                <w:i w:val="false"/>
                <w:color w:val="000000"/>
                <w:sz w:val="20"/>
              </w:rPr>
              <w:t>
 </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27 желтоқсандағы № 22/170 </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 xml:space="preserve">шешіміне </w:t>
            </w:r>
            <w:r>
              <w:br/>
            </w:r>
            <w:r>
              <w:rPr>
                <w:rFonts w:ascii="Times New Roman"/>
                <w:b w:val="false"/>
                <w:i w:val="false"/>
                <w:color w:val="000000"/>
                <w:sz w:val="20"/>
              </w:rPr>
              <w:t xml:space="preserve">3 қосымша </w:t>
            </w:r>
          </w:p>
        </w:tc>
      </w:tr>
    </w:tbl>
    <w:bookmarkStart w:name="z248" w:id="125"/>
    <w:p>
      <w:pPr>
        <w:spacing w:after="0"/>
        <w:ind w:left="0"/>
        <w:jc w:val="left"/>
      </w:pPr>
      <w:r>
        <w:rPr>
          <w:rFonts w:ascii="Times New Roman"/>
          <w:b/>
          <w:i w:val="false"/>
          <w:color w:val="000000"/>
        </w:rPr>
        <w:t xml:space="preserve"> 2020 жылға арналған Атасу кентінің бюджеті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26"/>
          <w:p>
            <w:pPr>
              <w:spacing w:after="20"/>
              <w:ind w:left="20"/>
              <w:jc w:val="both"/>
            </w:pPr>
            <w:r>
              <w:rPr>
                <w:rFonts w:ascii="Times New Roman"/>
                <w:b w:val="false"/>
                <w:i w:val="false"/>
                <w:color w:val="000000"/>
                <w:sz w:val="20"/>
              </w:rPr>
              <w:t>
 </w:t>
            </w:r>
          </w:p>
          <w:bookmarkEnd w:id="12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27"/>
          <w:p>
            <w:pPr>
              <w:spacing w:after="20"/>
              <w:ind w:left="20"/>
              <w:jc w:val="both"/>
            </w:pPr>
            <w:r>
              <w:rPr>
                <w:rFonts w:ascii="Times New Roman"/>
                <w:b w:val="false"/>
                <w:i w:val="false"/>
                <w:color w:val="000000"/>
                <w:sz w:val="20"/>
              </w:rPr>
              <w:t>
 </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30"/>
          <w:p>
            <w:pPr>
              <w:spacing w:after="20"/>
              <w:ind w:left="20"/>
              <w:jc w:val="both"/>
            </w:pPr>
            <w:r>
              <w:rPr>
                <w:rFonts w:ascii="Times New Roman"/>
                <w:b w:val="false"/>
                <w:i w:val="false"/>
                <w:color w:val="000000"/>
                <w:sz w:val="20"/>
              </w:rPr>
              <w:t>
 </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31"/>
          <w:p>
            <w:pPr>
              <w:spacing w:after="20"/>
              <w:ind w:left="20"/>
              <w:jc w:val="both"/>
            </w:pPr>
            <w:r>
              <w:rPr>
                <w:rFonts w:ascii="Times New Roman"/>
                <w:b w:val="false"/>
                <w:i w:val="false"/>
                <w:color w:val="000000"/>
                <w:sz w:val="20"/>
              </w:rPr>
              <w:t>
 </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32"/>
          <w:p>
            <w:pPr>
              <w:spacing w:after="20"/>
              <w:ind w:left="20"/>
              <w:jc w:val="both"/>
            </w:pPr>
            <w:r>
              <w:rPr>
                <w:rFonts w:ascii="Times New Roman"/>
                <w:b w:val="false"/>
                <w:i w:val="false"/>
                <w:color w:val="000000"/>
                <w:sz w:val="20"/>
              </w:rPr>
              <w:t>
 </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34"/>
          <w:p>
            <w:pPr>
              <w:spacing w:after="20"/>
              <w:ind w:left="20"/>
              <w:jc w:val="both"/>
            </w:pPr>
            <w:r>
              <w:rPr>
                <w:rFonts w:ascii="Times New Roman"/>
                <w:b w:val="false"/>
                <w:i w:val="false"/>
                <w:color w:val="000000"/>
                <w:sz w:val="20"/>
              </w:rPr>
              <w:t>
 </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36"/>
          <w:p>
            <w:pPr>
              <w:spacing w:after="20"/>
              <w:ind w:left="20"/>
              <w:jc w:val="both"/>
            </w:pPr>
            <w:r>
              <w:rPr>
                <w:rFonts w:ascii="Times New Roman"/>
                <w:b w:val="false"/>
                <w:i w:val="false"/>
                <w:color w:val="000000"/>
                <w:sz w:val="20"/>
              </w:rPr>
              <w:t>
 </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37"/>
          <w:p>
            <w:pPr>
              <w:spacing w:after="20"/>
              <w:ind w:left="20"/>
              <w:jc w:val="both"/>
            </w:pPr>
            <w:r>
              <w:rPr>
                <w:rFonts w:ascii="Times New Roman"/>
                <w:b w:val="false"/>
                <w:i w:val="false"/>
                <w:color w:val="000000"/>
                <w:sz w:val="20"/>
              </w:rPr>
              <w:t>
 </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38"/>
          <w:p>
            <w:pPr>
              <w:spacing w:after="20"/>
              <w:ind w:left="20"/>
              <w:jc w:val="both"/>
            </w:pPr>
            <w:r>
              <w:rPr>
                <w:rFonts w:ascii="Times New Roman"/>
                <w:b w:val="false"/>
                <w:i w:val="false"/>
                <w:color w:val="000000"/>
                <w:sz w:val="20"/>
              </w:rPr>
              <w:t>
 </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39"/>
          <w:p>
            <w:pPr>
              <w:spacing w:after="20"/>
              <w:ind w:left="20"/>
              <w:jc w:val="both"/>
            </w:pPr>
            <w:r>
              <w:rPr>
                <w:rFonts w:ascii="Times New Roman"/>
                <w:b w:val="false"/>
                <w:i w:val="false"/>
                <w:color w:val="000000"/>
                <w:sz w:val="20"/>
              </w:rPr>
              <w:t>
 </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41"/>
          <w:p>
            <w:pPr>
              <w:spacing w:after="20"/>
              <w:ind w:left="20"/>
              <w:jc w:val="both"/>
            </w:pPr>
            <w:r>
              <w:rPr>
                <w:rFonts w:ascii="Times New Roman"/>
                <w:b w:val="false"/>
                <w:i w:val="false"/>
                <w:color w:val="000000"/>
                <w:sz w:val="20"/>
              </w:rPr>
              <w:t>
Функционалдық топ</w:t>
            </w:r>
          </w:p>
          <w:bookmarkEnd w:id="14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42"/>
          <w:p>
            <w:pPr>
              <w:spacing w:after="20"/>
              <w:ind w:left="20"/>
              <w:jc w:val="both"/>
            </w:pPr>
            <w:r>
              <w:rPr>
                <w:rFonts w:ascii="Times New Roman"/>
                <w:b w:val="false"/>
                <w:i w:val="false"/>
                <w:color w:val="000000"/>
                <w:sz w:val="20"/>
              </w:rPr>
              <w:t>
 </w:t>
            </w:r>
          </w:p>
          <w:bookmarkEnd w:id="14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43"/>
          <w:p>
            <w:pPr>
              <w:spacing w:after="20"/>
              <w:ind w:left="20"/>
              <w:jc w:val="both"/>
            </w:pPr>
            <w:r>
              <w:rPr>
                <w:rFonts w:ascii="Times New Roman"/>
                <w:b w:val="false"/>
                <w:i w:val="false"/>
                <w:color w:val="000000"/>
                <w:sz w:val="20"/>
              </w:rPr>
              <w:t>
 </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44"/>
          <w:p>
            <w:pPr>
              <w:spacing w:after="20"/>
              <w:ind w:left="20"/>
              <w:jc w:val="both"/>
            </w:pPr>
            <w:r>
              <w:rPr>
                <w:rFonts w:ascii="Times New Roman"/>
                <w:b w:val="false"/>
                <w:i w:val="false"/>
                <w:color w:val="000000"/>
                <w:sz w:val="20"/>
              </w:rPr>
              <w:t>
 </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45"/>
          <w:p>
            <w:pPr>
              <w:spacing w:after="20"/>
              <w:ind w:left="20"/>
              <w:jc w:val="both"/>
            </w:pPr>
            <w:r>
              <w:rPr>
                <w:rFonts w:ascii="Times New Roman"/>
                <w:b w:val="false"/>
                <w:i w:val="false"/>
                <w:color w:val="000000"/>
                <w:sz w:val="20"/>
              </w:rPr>
              <w:t>
 </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46"/>
          <w:p>
            <w:pPr>
              <w:spacing w:after="20"/>
              <w:ind w:left="20"/>
              <w:jc w:val="both"/>
            </w:pPr>
            <w:r>
              <w:rPr>
                <w:rFonts w:ascii="Times New Roman"/>
                <w:b w:val="false"/>
                <w:i w:val="false"/>
                <w:color w:val="000000"/>
                <w:sz w:val="20"/>
              </w:rPr>
              <w:t>
 </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47"/>
          <w:p>
            <w:pPr>
              <w:spacing w:after="20"/>
              <w:ind w:left="20"/>
              <w:jc w:val="both"/>
            </w:pPr>
            <w:r>
              <w:rPr>
                <w:rFonts w:ascii="Times New Roman"/>
                <w:b w:val="false"/>
                <w:i w:val="false"/>
                <w:color w:val="000000"/>
                <w:sz w:val="20"/>
              </w:rPr>
              <w:t>
01</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48"/>
          <w:p>
            <w:pPr>
              <w:spacing w:after="20"/>
              <w:ind w:left="20"/>
              <w:jc w:val="both"/>
            </w:pPr>
            <w:r>
              <w:rPr>
                <w:rFonts w:ascii="Times New Roman"/>
                <w:b w:val="false"/>
                <w:i w:val="false"/>
                <w:color w:val="000000"/>
                <w:sz w:val="20"/>
              </w:rPr>
              <w:t>
 </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49"/>
          <w:p>
            <w:pPr>
              <w:spacing w:after="20"/>
              <w:ind w:left="20"/>
              <w:jc w:val="both"/>
            </w:pPr>
            <w:r>
              <w:rPr>
                <w:rFonts w:ascii="Times New Roman"/>
                <w:b w:val="false"/>
                <w:i w:val="false"/>
                <w:color w:val="000000"/>
                <w:sz w:val="20"/>
              </w:rPr>
              <w:t>
 </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50"/>
          <w:p>
            <w:pPr>
              <w:spacing w:after="20"/>
              <w:ind w:left="20"/>
              <w:jc w:val="both"/>
            </w:pPr>
            <w:r>
              <w:rPr>
                <w:rFonts w:ascii="Times New Roman"/>
                <w:b w:val="false"/>
                <w:i w:val="false"/>
                <w:color w:val="000000"/>
                <w:sz w:val="20"/>
              </w:rPr>
              <w:t>
 </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51"/>
          <w:p>
            <w:pPr>
              <w:spacing w:after="20"/>
              <w:ind w:left="20"/>
              <w:jc w:val="both"/>
            </w:pPr>
            <w:r>
              <w:rPr>
                <w:rFonts w:ascii="Times New Roman"/>
                <w:b w:val="false"/>
                <w:i w:val="false"/>
                <w:color w:val="000000"/>
                <w:sz w:val="20"/>
              </w:rPr>
              <w:t>
 </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52"/>
          <w:p>
            <w:pPr>
              <w:spacing w:after="20"/>
              <w:ind w:left="20"/>
              <w:jc w:val="both"/>
            </w:pPr>
            <w:r>
              <w:rPr>
                <w:rFonts w:ascii="Times New Roman"/>
                <w:b w:val="false"/>
                <w:i w:val="false"/>
                <w:color w:val="000000"/>
                <w:sz w:val="20"/>
              </w:rPr>
              <w:t>
04</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53"/>
          <w:p>
            <w:pPr>
              <w:spacing w:after="20"/>
              <w:ind w:left="20"/>
              <w:jc w:val="both"/>
            </w:pPr>
            <w:r>
              <w:rPr>
                <w:rFonts w:ascii="Times New Roman"/>
                <w:b w:val="false"/>
                <w:i w:val="false"/>
                <w:color w:val="000000"/>
                <w:sz w:val="20"/>
              </w:rPr>
              <w:t>
 </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54"/>
          <w:p>
            <w:pPr>
              <w:spacing w:after="20"/>
              <w:ind w:left="20"/>
              <w:jc w:val="both"/>
            </w:pPr>
            <w:r>
              <w:rPr>
                <w:rFonts w:ascii="Times New Roman"/>
                <w:b w:val="false"/>
                <w:i w:val="false"/>
                <w:color w:val="000000"/>
                <w:sz w:val="20"/>
              </w:rPr>
              <w:t>
 </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55"/>
          <w:p>
            <w:pPr>
              <w:spacing w:after="20"/>
              <w:ind w:left="20"/>
              <w:jc w:val="both"/>
            </w:pPr>
            <w:r>
              <w:rPr>
                <w:rFonts w:ascii="Times New Roman"/>
                <w:b w:val="false"/>
                <w:i w:val="false"/>
                <w:color w:val="000000"/>
                <w:sz w:val="20"/>
              </w:rPr>
              <w:t>
 </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56"/>
          <w:p>
            <w:pPr>
              <w:spacing w:after="20"/>
              <w:ind w:left="20"/>
              <w:jc w:val="both"/>
            </w:pPr>
            <w:r>
              <w:rPr>
                <w:rFonts w:ascii="Times New Roman"/>
                <w:b w:val="false"/>
                <w:i w:val="false"/>
                <w:color w:val="000000"/>
                <w:sz w:val="20"/>
              </w:rPr>
              <w:t>
 </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57"/>
          <w:p>
            <w:pPr>
              <w:spacing w:after="20"/>
              <w:ind w:left="20"/>
              <w:jc w:val="both"/>
            </w:pPr>
            <w:r>
              <w:rPr>
                <w:rFonts w:ascii="Times New Roman"/>
                <w:b w:val="false"/>
                <w:i w:val="false"/>
                <w:color w:val="000000"/>
                <w:sz w:val="20"/>
              </w:rPr>
              <w:t>
 </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58"/>
          <w:p>
            <w:pPr>
              <w:spacing w:after="20"/>
              <w:ind w:left="20"/>
              <w:jc w:val="both"/>
            </w:pPr>
            <w:r>
              <w:rPr>
                <w:rFonts w:ascii="Times New Roman"/>
                <w:b w:val="false"/>
                <w:i w:val="false"/>
                <w:color w:val="000000"/>
                <w:sz w:val="20"/>
              </w:rPr>
              <w:t>
 </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59"/>
          <w:p>
            <w:pPr>
              <w:spacing w:after="20"/>
              <w:ind w:left="20"/>
              <w:jc w:val="both"/>
            </w:pPr>
            <w:r>
              <w:rPr>
                <w:rFonts w:ascii="Times New Roman"/>
                <w:b w:val="false"/>
                <w:i w:val="false"/>
                <w:color w:val="000000"/>
                <w:sz w:val="20"/>
              </w:rPr>
              <w:t>
07</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60"/>
          <w:p>
            <w:pPr>
              <w:spacing w:after="20"/>
              <w:ind w:left="20"/>
              <w:jc w:val="both"/>
            </w:pPr>
            <w:r>
              <w:rPr>
                <w:rFonts w:ascii="Times New Roman"/>
                <w:b w:val="false"/>
                <w:i w:val="false"/>
                <w:color w:val="000000"/>
                <w:sz w:val="20"/>
              </w:rPr>
              <w:t>
 </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61"/>
          <w:p>
            <w:pPr>
              <w:spacing w:after="20"/>
              <w:ind w:left="20"/>
              <w:jc w:val="both"/>
            </w:pPr>
            <w:r>
              <w:rPr>
                <w:rFonts w:ascii="Times New Roman"/>
                <w:b w:val="false"/>
                <w:i w:val="false"/>
                <w:color w:val="000000"/>
                <w:sz w:val="20"/>
              </w:rPr>
              <w:t>
 </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62"/>
          <w:p>
            <w:pPr>
              <w:spacing w:after="20"/>
              <w:ind w:left="20"/>
              <w:jc w:val="both"/>
            </w:pPr>
            <w:r>
              <w:rPr>
                <w:rFonts w:ascii="Times New Roman"/>
                <w:b w:val="false"/>
                <w:i w:val="false"/>
                <w:color w:val="000000"/>
                <w:sz w:val="20"/>
              </w:rPr>
              <w:t>
 </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64"/>
          <w:p>
            <w:pPr>
              <w:spacing w:after="20"/>
              <w:ind w:left="20"/>
              <w:jc w:val="both"/>
            </w:pPr>
            <w:r>
              <w:rPr>
                <w:rFonts w:ascii="Times New Roman"/>
                <w:b w:val="false"/>
                <w:i w:val="false"/>
                <w:color w:val="000000"/>
                <w:sz w:val="20"/>
              </w:rPr>
              <w:t>
 </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65"/>
          <w:p>
            <w:pPr>
              <w:spacing w:after="20"/>
              <w:ind w:left="20"/>
              <w:jc w:val="both"/>
            </w:pPr>
            <w:r>
              <w:rPr>
                <w:rFonts w:ascii="Times New Roman"/>
                <w:b w:val="false"/>
                <w:i w:val="false"/>
                <w:color w:val="000000"/>
                <w:sz w:val="20"/>
              </w:rPr>
              <w:t>
08</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66"/>
          <w:p>
            <w:pPr>
              <w:spacing w:after="20"/>
              <w:ind w:left="20"/>
              <w:jc w:val="both"/>
            </w:pPr>
            <w:r>
              <w:rPr>
                <w:rFonts w:ascii="Times New Roman"/>
                <w:b w:val="false"/>
                <w:i w:val="false"/>
                <w:color w:val="000000"/>
                <w:sz w:val="20"/>
              </w:rPr>
              <w:t>
 </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67"/>
          <w:p>
            <w:pPr>
              <w:spacing w:after="20"/>
              <w:ind w:left="20"/>
              <w:jc w:val="both"/>
            </w:pPr>
            <w:r>
              <w:rPr>
                <w:rFonts w:ascii="Times New Roman"/>
                <w:b w:val="false"/>
                <w:i w:val="false"/>
                <w:color w:val="000000"/>
                <w:sz w:val="20"/>
              </w:rPr>
              <w:t>
 </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69"/>
          <w:p>
            <w:pPr>
              <w:spacing w:after="20"/>
              <w:ind w:left="20"/>
              <w:jc w:val="both"/>
            </w:pPr>
            <w:r>
              <w:rPr>
                <w:rFonts w:ascii="Times New Roman"/>
                <w:b w:val="false"/>
                <w:i w:val="false"/>
                <w:color w:val="000000"/>
                <w:sz w:val="20"/>
              </w:rPr>
              <w:t>
 </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70"/>
          <w:p>
            <w:pPr>
              <w:spacing w:after="20"/>
              <w:ind w:left="20"/>
              <w:jc w:val="both"/>
            </w:pPr>
            <w:r>
              <w:rPr>
                <w:rFonts w:ascii="Times New Roman"/>
                <w:b w:val="false"/>
                <w:i w:val="false"/>
                <w:color w:val="000000"/>
                <w:sz w:val="20"/>
              </w:rPr>
              <w:t>
 </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71"/>
          <w:p>
            <w:pPr>
              <w:spacing w:after="20"/>
              <w:ind w:left="20"/>
              <w:jc w:val="both"/>
            </w:pPr>
            <w:r>
              <w:rPr>
                <w:rFonts w:ascii="Times New Roman"/>
                <w:b w:val="false"/>
                <w:i w:val="false"/>
                <w:color w:val="000000"/>
                <w:sz w:val="20"/>
              </w:rPr>
              <w:t>
 </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72"/>
          <w:p>
            <w:pPr>
              <w:spacing w:after="20"/>
              <w:ind w:left="20"/>
              <w:jc w:val="both"/>
            </w:pPr>
            <w:r>
              <w:rPr>
                <w:rFonts w:ascii="Times New Roman"/>
                <w:b w:val="false"/>
                <w:i w:val="false"/>
                <w:color w:val="000000"/>
                <w:sz w:val="20"/>
              </w:rPr>
              <w:t>
12</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73"/>
          <w:p>
            <w:pPr>
              <w:spacing w:after="20"/>
              <w:ind w:left="20"/>
              <w:jc w:val="both"/>
            </w:pPr>
            <w:r>
              <w:rPr>
                <w:rFonts w:ascii="Times New Roman"/>
                <w:b w:val="false"/>
                <w:i w:val="false"/>
                <w:color w:val="000000"/>
                <w:sz w:val="20"/>
              </w:rPr>
              <w:t>
 </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74"/>
          <w:p>
            <w:pPr>
              <w:spacing w:after="20"/>
              <w:ind w:left="20"/>
              <w:jc w:val="both"/>
            </w:pPr>
            <w:r>
              <w:rPr>
                <w:rFonts w:ascii="Times New Roman"/>
                <w:b w:val="false"/>
                <w:i w:val="false"/>
                <w:color w:val="000000"/>
                <w:sz w:val="20"/>
              </w:rPr>
              <w:t>
 </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76"/>
          <w:p>
            <w:pPr>
              <w:spacing w:after="20"/>
              <w:ind w:left="20"/>
              <w:jc w:val="both"/>
            </w:pPr>
            <w:r>
              <w:rPr>
                <w:rFonts w:ascii="Times New Roman"/>
                <w:b w:val="false"/>
                <w:i w:val="false"/>
                <w:color w:val="000000"/>
                <w:sz w:val="20"/>
              </w:rPr>
              <w:t>
 </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77"/>
          <w:p>
            <w:pPr>
              <w:spacing w:after="20"/>
              <w:ind w:left="20"/>
              <w:jc w:val="both"/>
            </w:pPr>
            <w:r>
              <w:rPr>
                <w:rFonts w:ascii="Times New Roman"/>
                <w:b w:val="false"/>
                <w:i w:val="false"/>
                <w:color w:val="000000"/>
                <w:sz w:val="20"/>
              </w:rPr>
              <w:t>
 </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78"/>
          <w:p>
            <w:pPr>
              <w:spacing w:after="20"/>
              <w:ind w:left="20"/>
              <w:jc w:val="both"/>
            </w:pPr>
            <w:r>
              <w:rPr>
                <w:rFonts w:ascii="Times New Roman"/>
                <w:b w:val="false"/>
                <w:i w:val="false"/>
                <w:color w:val="000000"/>
                <w:sz w:val="20"/>
              </w:rPr>
              <w:t>
 </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79"/>
          <w:p>
            <w:pPr>
              <w:spacing w:after="20"/>
              <w:ind w:left="20"/>
              <w:jc w:val="both"/>
            </w:pPr>
            <w:r>
              <w:rPr>
                <w:rFonts w:ascii="Times New Roman"/>
                <w:b w:val="false"/>
                <w:i w:val="false"/>
                <w:color w:val="000000"/>
                <w:sz w:val="20"/>
              </w:rPr>
              <w:t>
Функционалдық топ</w:t>
            </w:r>
          </w:p>
          <w:bookmarkEnd w:id="17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80"/>
          <w:p>
            <w:pPr>
              <w:spacing w:after="20"/>
              <w:ind w:left="20"/>
              <w:jc w:val="both"/>
            </w:pPr>
            <w:r>
              <w:rPr>
                <w:rFonts w:ascii="Times New Roman"/>
                <w:b w:val="false"/>
                <w:i w:val="false"/>
                <w:color w:val="000000"/>
                <w:sz w:val="20"/>
              </w:rPr>
              <w:t>
 </w:t>
            </w:r>
          </w:p>
          <w:bookmarkEnd w:id="18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81"/>
          <w:p>
            <w:pPr>
              <w:spacing w:after="20"/>
              <w:ind w:left="20"/>
              <w:jc w:val="both"/>
            </w:pPr>
            <w:r>
              <w:rPr>
                <w:rFonts w:ascii="Times New Roman"/>
                <w:b w:val="false"/>
                <w:i w:val="false"/>
                <w:color w:val="000000"/>
                <w:sz w:val="20"/>
              </w:rPr>
              <w:t>
 </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82"/>
          <w:p>
            <w:pPr>
              <w:spacing w:after="20"/>
              <w:ind w:left="20"/>
              <w:jc w:val="both"/>
            </w:pPr>
            <w:r>
              <w:rPr>
                <w:rFonts w:ascii="Times New Roman"/>
                <w:b w:val="false"/>
                <w:i w:val="false"/>
                <w:color w:val="000000"/>
                <w:sz w:val="20"/>
              </w:rPr>
              <w:t>
 </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83"/>
          <w:p>
            <w:pPr>
              <w:spacing w:after="20"/>
              <w:ind w:left="20"/>
              <w:jc w:val="both"/>
            </w:pPr>
            <w:r>
              <w:rPr>
                <w:rFonts w:ascii="Times New Roman"/>
                <w:b w:val="false"/>
                <w:i w:val="false"/>
                <w:color w:val="000000"/>
                <w:sz w:val="20"/>
              </w:rPr>
              <w:t>
 </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84"/>
          <w:p>
            <w:pPr>
              <w:spacing w:after="20"/>
              <w:ind w:left="20"/>
              <w:jc w:val="both"/>
            </w:pPr>
            <w:r>
              <w:rPr>
                <w:rFonts w:ascii="Times New Roman"/>
                <w:b w:val="false"/>
                <w:i w:val="false"/>
                <w:color w:val="000000"/>
                <w:sz w:val="20"/>
              </w:rPr>
              <w:t>
 </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85"/>
          <w:p>
            <w:pPr>
              <w:spacing w:after="20"/>
              <w:ind w:left="20"/>
              <w:jc w:val="both"/>
            </w:pPr>
            <w:r>
              <w:rPr>
                <w:rFonts w:ascii="Times New Roman"/>
                <w:b w:val="false"/>
                <w:i w:val="false"/>
                <w:color w:val="000000"/>
                <w:sz w:val="20"/>
              </w:rPr>
              <w:t>
 </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86"/>
          <w:p>
            <w:pPr>
              <w:spacing w:after="20"/>
              <w:ind w:left="20"/>
              <w:jc w:val="both"/>
            </w:pPr>
            <w:r>
              <w:rPr>
                <w:rFonts w:ascii="Times New Roman"/>
                <w:b w:val="false"/>
                <w:i w:val="false"/>
                <w:color w:val="000000"/>
                <w:sz w:val="20"/>
              </w:rPr>
              <w:t>
 </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87"/>
          <w:p>
            <w:pPr>
              <w:spacing w:after="20"/>
              <w:ind w:left="20"/>
              <w:jc w:val="both"/>
            </w:pPr>
            <w:r>
              <w:rPr>
                <w:rFonts w:ascii="Times New Roman"/>
                <w:b w:val="false"/>
                <w:i w:val="false"/>
                <w:color w:val="000000"/>
                <w:sz w:val="20"/>
              </w:rPr>
              <w:t>
 </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88"/>
          <w:p>
            <w:pPr>
              <w:spacing w:after="20"/>
              <w:ind w:left="20"/>
              <w:jc w:val="both"/>
            </w:pPr>
            <w:r>
              <w:rPr>
                <w:rFonts w:ascii="Times New Roman"/>
                <w:b w:val="false"/>
                <w:i w:val="false"/>
                <w:color w:val="000000"/>
                <w:sz w:val="20"/>
              </w:rPr>
              <w:t>
 </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89"/>
          <w:p>
            <w:pPr>
              <w:spacing w:after="20"/>
              <w:ind w:left="20"/>
              <w:jc w:val="both"/>
            </w:pPr>
            <w:r>
              <w:rPr>
                <w:rFonts w:ascii="Times New Roman"/>
                <w:b w:val="false"/>
                <w:i w:val="false"/>
                <w:color w:val="000000"/>
                <w:sz w:val="20"/>
              </w:rPr>
              <w:t>
 </w:t>
            </w:r>
          </w:p>
          <w:bookmarkEnd w:id="18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90"/>
          <w:p>
            <w:pPr>
              <w:spacing w:after="20"/>
              <w:ind w:left="20"/>
              <w:jc w:val="both"/>
            </w:pPr>
            <w:r>
              <w:rPr>
                <w:rFonts w:ascii="Times New Roman"/>
                <w:b w:val="false"/>
                <w:i w:val="false"/>
                <w:color w:val="000000"/>
                <w:sz w:val="20"/>
              </w:rPr>
              <w:t>
 </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91"/>
          <w:p>
            <w:pPr>
              <w:spacing w:after="20"/>
              <w:ind w:left="20"/>
              <w:jc w:val="both"/>
            </w:pPr>
            <w:r>
              <w:rPr>
                <w:rFonts w:ascii="Times New Roman"/>
                <w:b w:val="false"/>
                <w:i w:val="false"/>
                <w:color w:val="000000"/>
                <w:sz w:val="20"/>
              </w:rPr>
              <w:t>
 </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92"/>
          <w:p>
            <w:pPr>
              <w:spacing w:after="20"/>
              <w:ind w:left="20"/>
              <w:jc w:val="both"/>
            </w:pPr>
            <w:r>
              <w:rPr>
                <w:rFonts w:ascii="Times New Roman"/>
                <w:b w:val="false"/>
                <w:i w:val="false"/>
                <w:color w:val="000000"/>
                <w:sz w:val="20"/>
              </w:rPr>
              <w:t>
 </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93"/>
          <w:p>
            <w:pPr>
              <w:spacing w:after="20"/>
              <w:ind w:left="20"/>
              <w:jc w:val="both"/>
            </w:pPr>
            <w:r>
              <w:rPr>
                <w:rFonts w:ascii="Times New Roman"/>
                <w:b w:val="false"/>
                <w:i w:val="false"/>
                <w:color w:val="000000"/>
                <w:sz w:val="20"/>
              </w:rPr>
              <w:t>
 </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94"/>
          <w:p>
            <w:pPr>
              <w:spacing w:after="20"/>
              <w:ind w:left="20"/>
              <w:jc w:val="both"/>
            </w:pPr>
            <w:r>
              <w:rPr>
                <w:rFonts w:ascii="Times New Roman"/>
                <w:b w:val="false"/>
                <w:i w:val="false"/>
                <w:color w:val="000000"/>
                <w:sz w:val="20"/>
              </w:rPr>
              <w:t>
Функционалдық топ</w:t>
            </w:r>
          </w:p>
          <w:bookmarkEnd w:id="19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95"/>
          <w:p>
            <w:pPr>
              <w:spacing w:after="20"/>
              <w:ind w:left="20"/>
              <w:jc w:val="both"/>
            </w:pPr>
            <w:r>
              <w:rPr>
                <w:rFonts w:ascii="Times New Roman"/>
                <w:b w:val="false"/>
                <w:i w:val="false"/>
                <w:color w:val="000000"/>
                <w:sz w:val="20"/>
              </w:rPr>
              <w:t>
 </w:t>
            </w:r>
          </w:p>
          <w:bookmarkEnd w:id="19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96"/>
          <w:p>
            <w:pPr>
              <w:spacing w:after="20"/>
              <w:ind w:left="20"/>
              <w:jc w:val="both"/>
            </w:pPr>
            <w:r>
              <w:rPr>
                <w:rFonts w:ascii="Times New Roman"/>
                <w:b w:val="false"/>
                <w:i w:val="false"/>
                <w:color w:val="000000"/>
                <w:sz w:val="20"/>
              </w:rPr>
              <w:t>
 </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97"/>
          <w:p>
            <w:pPr>
              <w:spacing w:after="20"/>
              <w:ind w:left="20"/>
              <w:jc w:val="both"/>
            </w:pPr>
            <w:r>
              <w:rPr>
                <w:rFonts w:ascii="Times New Roman"/>
                <w:b w:val="false"/>
                <w:i w:val="false"/>
                <w:color w:val="000000"/>
                <w:sz w:val="20"/>
              </w:rPr>
              <w:t>
 </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98"/>
          <w:p>
            <w:pPr>
              <w:spacing w:after="20"/>
              <w:ind w:left="20"/>
              <w:jc w:val="both"/>
            </w:pPr>
            <w:r>
              <w:rPr>
                <w:rFonts w:ascii="Times New Roman"/>
                <w:b w:val="false"/>
                <w:i w:val="false"/>
                <w:color w:val="000000"/>
                <w:sz w:val="20"/>
              </w:rPr>
              <w:t>
 </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99"/>
          <w:p>
            <w:pPr>
              <w:spacing w:after="20"/>
              <w:ind w:left="20"/>
              <w:jc w:val="both"/>
            </w:pPr>
            <w:r>
              <w:rPr>
                <w:rFonts w:ascii="Times New Roman"/>
                <w:b w:val="false"/>
                <w:i w:val="false"/>
                <w:color w:val="000000"/>
                <w:sz w:val="20"/>
              </w:rPr>
              <w:t>
 </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00"/>
          <w:p>
            <w:pPr>
              <w:spacing w:after="20"/>
              <w:ind w:left="20"/>
              <w:jc w:val="both"/>
            </w:pPr>
            <w:r>
              <w:rPr>
                <w:rFonts w:ascii="Times New Roman"/>
                <w:b w:val="false"/>
                <w:i w:val="false"/>
                <w:color w:val="000000"/>
                <w:sz w:val="20"/>
              </w:rPr>
              <w:t>
 </w:t>
            </w:r>
          </w:p>
          <w:bookmarkEnd w:id="20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01"/>
          <w:p>
            <w:pPr>
              <w:spacing w:after="20"/>
              <w:ind w:left="20"/>
              <w:jc w:val="both"/>
            </w:pPr>
            <w:r>
              <w:rPr>
                <w:rFonts w:ascii="Times New Roman"/>
                <w:b w:val="false"/>
                <w:i w:val="false"/>
                <w:color w:val="000000"/>
                <w:sz w:val="20"/>
              </w:rPr>
              <w:t>
 </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02"/>
          <w:p>
            <w:pPr>
              <w:spacing w:after="20"/>
              <w:ind w:left="20"/>
              <w:jc w:val="both"/>
            </w:pPr>
            <w:r>
              <w:rPr>
                <w:rFonts w:ascii="Times New Roman"/>
                <w:b w:val="false"/>
                <w:i w:val="false"/>
                <w:color w:val="000000"/>
                <w:sz w:val="20"/>
              </w:rPr>
              <w:t>
 </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03"/>
          <w:p>
            <w:pPr>
              <w:spacing w:after="20"/>
              <w:ind w:left="20"/>
              <w:jc w:val="both"/>
            </w:pPr>
            <w:r>
              <w:rPr>
                <w:rFonts w:ascii="Times New Roman"/>
                <w:b w:val="false"/>
                <w:i w:val="false"/>
                <w:color w:val="000000"/>
                <w:sz w:val="20"/>
              </w:rPr>
              <w:t>
 </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04"/>
          <w:p>
            <w:pPr>
              <w:spacing w:after="20"/>
              <w:ind w:left="20"/>
              <w:jc w:val="both"/>
            </w:pPr>
            <w:r>
              <w:rPr>
                <w:rFonts w:ascii="Times New Roman"/>
                <w:b w:val="false"/>
                <w:i w:val="false"/>
                <w:color w:val="000000"/>
                <w:sz w:val="20"/>
              </w:rPr>
              <w:t>
 </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27 желтоқсандағы № 22/170 </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 xml:space="preserve">шешіміне </w:t>
            </w:r>
            <w:r>
              <w:br/>
            </w:r>
            <w:r>
              <w:rPr>
                <w:rFonts w:ascii="Times New Roman"/>
                <w:b w:val="false"/>
                <w:i w:val="false"/>
                <w:color w:val="000000"/>
                <w:sz w:val="20"/>
              </w:rPr>
              <w:t>4 қосымша</w:t>
            </w:r>
          </w:p>
        </w:tc>
      </w:tr>
    </w:tbl>
    <w:bookmarkStart w:name="z334" w:id="205"/>
    <w:p>
      <w:pPr>
        <w:spacing w:after="0"/>
        <w:ind w:left="0"/>
        <w:jc w:val="left"/>
      </w:pPr>
      <w:r>
        <w:rPr>
          <w:rFonts w:ascii="Times New Roman"/>
          <w:b/>
          <w:i w:val="false"/>
          <w:color w:val="000000"/>
        </w:rPr>
        <w:t xml:space="preserve"> 2018 жылға арналған Бидайық ауылдық округінің бюджеті</w:t>
      </w:r>
    </w:p>
    <w:bookmarkEnd w:id="205"/>
    <w:p>
      <w:pPr>
        <w:spacing w:after="0"/>
        <w:ind w:left="0"/>
        <w:jc w:val="both"/>
      </w:pPr>
      <w:r>
        <w:rPr>
          <w:rFonts w:ascii="Times New Roman"/>
          <w:b w:val="false"/>
          <w:i w:val="false"/>
          <w:color w:val="ff0000"/>
          <w:sz w:val="28"/>
        </w:rPr>
        <w:t xml:space="preserve">
      Ескерту. 4-қосымша жаңа редакцияда - Қарағанды облысы Жаңаарқа аудандық мәслихатының 30.11.2018 № 35/250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27 желтоқсандағы №22/170 </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 xml:space="preserve">шешіміне </w:t>
            </w:r>
            <w:r>
              <w:br/>
            </w:r>
            <w:r>
              <w:rPr>
                <w:rFonts w:ascii="Times New Roman"/>
                <w:b w:val="false"/>
                <w:i w:val="false"/>
                <w:color w:val="000000"/>
                <w:sz w:val="20"/>
              </w:rPr>
              <w:t>5 қосымша</w:t>
            </w:r>
          </w:p>
        </w:tc>
      </w:tr>
    </w:tbl>
    <w:bookmarkStart w:name="z419" w:id="206"/>
    <w:p>
      <w:pPr>
        <w:spacing w:after="0"/>
        <w:ind w:left="0"/>
        <w:jc w:val="left"/>
      </w:pPr>
      <w:r>
        <w:rPr>
          <w:rFonts w:ascii="Times New Roman"/>
          <w:b/>
          <w:i w:val="false"/>
          <w:color w:val="000000"/>
        </w:rPr>
        <w:t xml:space="preserve"> 2019 жылға арналған Бидайық ауылдық округінің бюджеті</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07"/>
          <w:p>
            <w:pPr>
              <w:spacing w:after="20"/>
              <w:ind w:left="20"/>
              <w:jc w:val="both"/>
            </w:pPr>
            <w:r>
              <w:rPr>
                <w:rFonts w:ascii="Times New Roman"/>
                <w:b w:val="false"/>
                <w:i w:val="false"/>
                <w:color w:val="000000"/>
                <w:sz w:val="20"/>
              </w:rPr>
              <w:t>
 </w:t>
            </w:r>
          </w:p>
          <w:bookmarkEnd w:id="20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08"/>
          <w:p>
            <w:pPr>
              <w:spacing w:after="20"/>
              <w:ind w:left="20"/>
              <w:jc w:val="both"/>
            </w:pPr>
            <w:r>
              <w:rPr>
                <w:rFonts w:ascii="Times New Roman"/>
                <w:b w:val="false"/>
                <w:i w:val="false"/>
                <w:color w:val="000000"/>
                <w:sz w:val="20"/>
              </w:rPr>
              <w:t>
 </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09"/>
          <w:p>
            <w:pPr>
              <w:spacing w:after="20"/>
              <w:ind w:left="20"/>
              <w:jc w:val="both"/>
            </w:pPr>
            <w:r>
              <w:rPr>
                <w:rFonts w:ascii="Times New Roman"/>
                <w:b w:val="false"/>
                <w:i w:val="false"/>
                <w:color w:val="000000"/>
                <w:sz w:val="20"/>
              </w:rPr>
              <w:t>
 </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10"/>
          <w:p>
            <w:pPr>
              <w:spacing w:after="20"/>
              <w:ind w:left="20"/>
              <w:jc w:val="both"/>
            </w:pPr>
            <w:r>
              <w:rPr>
                <w:rFonts w:ascii="Times New Roman"/>
                <w:b w:val="false"/>
                <w:i w:val="false"/>
                <w:color w:val="000000"/>
                <w:sz w:val="20"/>
              </w:rPr>
              <w:t>
 </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11"/>
          <w:p>
            <w:pPr>
              <w:spacing w:after="20"/>
              <w:ind w:left="20"/>
              <w:jc w:val="both"/>
            </w:pPr>
            <w:r>
              <w:rPr>
                <w:rFonts w:ascii="Times New Roman"/>
                <w:b w:val="false"/>
                <w:i w:val="false"/>
                <w:color w:val="000000"/>
                <w:sz w:val="20"/>
              </w:rPr>
              <w:t>
 </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12"/>
          <w:p>
            <w:pPr>
              <w:spacing w:after="20"/>
              <w:ind w:left="20"/>
              <w:jc w:val="both"/>
            </w:pPr>
            <w:r>
              <w:rPr>
                <w:rFonts w:ascii="Times New Roman"/>
                <w:b w:val="false"/>
                <w:i w:val="false"/>
                <w:color w:val="000000"/>
                <w:sz w:val="20"/>
              </w:rPr>
              <w:t>
 </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13"/>
          <w:p>
            <w:pPr>
              <w:spacing w:after="20"/>
              <w:ind w:left="20"/>
              <w:jc w:val="both"/>
            </w:pPr>
            <w:r>
              <w:rPr>
                <w:rFonts w:ascii="Times New Roman"/>
                <w:b w:val="false"/>
                <w:i w:val="false"/>
                <w:color w:val="000000"/>
                <w:sz w:val="20"/>
              </w:rPr>
              <w:t>
 </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14"/>
          <w:p>
            <w:pPr>
              <w:spacing w:after="20"/>
              <w:ind w:left="20"/>
              <w:jc w:val="both"/>
            </w:pPr>
            <w:r>
              <w:rPr>
                <w:rFonts w:ascii="Times New Roman"/>
                <w:b w:val="false"/>
                <w:i w:val="false"/>
                <w:color w:val="000000"/>
                <w:sz w:val="20"/>
              </w:rPr>
              <w:t>
 </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15"/>
          <w:p>
            <w:pPr>
              <w:spacing w:after="20"/>
              <w:ind w:left="20"/>
              <w:jc w:val="both"/>
            </w:pPr>
            <w:r>
              <w:rPr>
                <w:rFonts w:ascii="Times New Roman"/>
                <w:b w:val="false"/>
                <w:i w:val="false"/>
                <w:color w:val="000000"/>
                <w:sz w:val="20"/>
              </w:rPr>
              <w:t>
 </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16"/>
          <w:p>
            <w:pPr>
              <w:spacing w:after="20"/>
              <w:ind w:left="20"/>
              <w:jc w:val="both"/>
            </w:pPr>
            <w:r>
              <w:rPr>
                <w:rFonts w:ascii="Times New Roman"/>
                <w:b w:val="false"/>
                <w:i w:val="false"/>
                <w:color w:val="000000"/>
                <w:sz w:val="20"/>
              </w:rPr>
              <w:t>
 </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17"/>
          <w:p>
            <w:pPr>
              <w:spacing w:after="20"/>
              <w:ind w:left="20"/>
              <w:jc w:val="both"/>
            </w:pPr>
            <w:r>
              <w:rPr>
                <w:rFonts w:ascii="Times New Roman"/>
                <w:b w:val="false"/>
                <w:i w:val="false"/>
                <w:color w:val="000000"/>
                <w:sz w:val="20"/>
              </w:rPr>
              <w:t>
 </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18"/>
          <w:p>
            <w:pPr>
              <w:spacing w:after="20"/>
              <w:ind w:left="20"/>
              <w:jc w:val="both"/>
            </w:pPr>
            <w:r>
              <w:rPr>
                <w:rFonts w:ascii="Times New Roman"/>
                <w:b w:val="false"/>
                <w:i w:val="false"/>
                <w:color w:val="000000"/>
                <w:sz w:val="20"/>
              </w:rPr>
              <w:t>
 </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19"/>
          <w:p>
            <w:pPr>
              <w:spacing w:after="20"/>
              <w:ind w:left="20"/>
              <w:jc w:val="both"/>
            </w:pPr>
            <w:r>
              <w:rPr>
                <w:rFonts w:ascii="Times New Roman"/>
                <w:b w:val="false"/>
                <w:i w:val="false"/>
                <w:color w:val="000000"/>
                <w:sz w:val="20"/>
              </w:rPr>
              <w:t>
 </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20"/>
          <w:p>
            <w:pPr>
              <w:spacing w:after="20"/>
              <w:ind w:left="20"/>
              <w:jc w:val="both"/>
            </w:pPr>
            <w:r>
              <w:rPr>
                <w:rFonts w:ascii="Times New Roman"/>
                <w:b w:val="false"/>
                <w:i w:val="false"/>
                <w:color w:val="000000"/>
                <w:sz w:val="20"/>
              </w:rPr>
              <w:t>
 </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21"/>
          <w:p>
            <w:pPr>
              <w:spacing w:after="20"/>
              <w:ind w:left="20"/>
              <w:jc w:val="both"/>
            </w:pPr>
            <w:r>
              <w:rPr>
                <w:rFonts w:ascii="Times New Roman"/>
                <w:b w:val="false"/>
                <w:i w:val="false"/>
                <w:color w:val="000000"/>
                <w:sz w:val="20"/>
              </w:rPr>
              <w:t>
 </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22"/>
          <w:p>
            <w:pPr>
              <w:spacing w:after="20"/>
              <w:ind w:left="20"/>
              <w:jc w:val="both"/>
            </w:pPr>
            <w:r>
              <w:rPr>
                <w:rFonts w:ascii="Times New Roman"/>
                <w:b w:val="false"/>
                <w:i w:val="false"/>
                <w:color w:val="000000"/>
                <w:sz w:val="20"/>
              </w:rPr>
              <w:t>
Функционалдық топ</w:t>
            </w:r>
          </w:p>
          <w:bookmarkEnd w:id="22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23"/>
          <w:p>
            <w:pPr>
              <w:spacing w:after="20"/>
              <w:ind w:left="20"/>
              <w:jc w:val="both"/>
            </w:pPr>
            <w:r>
              <w:rPr>
                <w:rFonts w:ascii="Times New Roman"/>
                <w:b w:val="false"/>
                <w:i w:val="false"/>
                <w:color w:val="000000"/>
                <w:sz w:val="20"/>
              </w:rPr>
              <w:t>
 </w:t>
            </w:r>
          </w:p>
          <w:bookmarkEnd w:id="22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24"/>
          <w:p>
            <w:pPr>
              <w:spacing w:after="20"/>
              <w:ind w:left="20"/>
              <w:jc w:val="both"/>
            </w:pPr>
            <w:r>
              <w:rPr>
                <w:rFonts w:ascii="Times New Roman"/>
                <w:b w:val="false"/>
                <w:i w:val="false"/>
                <w:color w:val="000000"/>
                <w:sz w:val="20"/>
              </w:rPr>
              <w:t>
 </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25"/>
          <w:p>
            <w:pPr>
              <w:spacing w:after="20"/>
              <w:ind w:left="20"/>
              <w:jc w:val="both"/>
            </w:pPr>
            <w:r>
              <w:rPr>
                <w:rFonts w:ascii="Times New Roman"/>
                <w:b w:val="false"/>
                <w:i w:val="false"/>
                <w:color w:val="000000"/>
                <w:sz w:val="20"/>
              </w:rPr>
              <w:t>
 </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26"/>
          <w:p>
            <w:pPr>
              <w:spacing w:after="20"/>
              <w:ind w:left="20"/>
              <w:jc w:val="both"/>
            </w:pPr>
            <w:r>
              <w:rPr>
                <w:rFonts w:ascii="Times New Roman"/>
                <w:b w:val="false"/>
                <w:i w:val="false"/>
                <w:color w:val="000000"/>
                <w:sz w:val="20"/>
              </w:rPr>
              <w:t>
 </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27"/>
          <w:p>
            <w:pPr>
              <w:spacing w:after="20"/>
              <w:ind w:left="20"/>
              <w:jc w:val="both"/>
            </w:pPr>
            <w:r>
              <w:rPr>
                <w:rFonts w:ascii="Times New Roman"/>
                <w:b w:val="false"/>
                <w:i w:val="false"/>
                <w:color w:val="000000"/>
                <w:sz w:val="20"/>
              </w:rPr>
              <w:t>
 </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28"/>
          <w:p>
            <w:pPr>
              <w:spacing w:after="20"/>
              <w:ind w:left="20"/>
              <w:jc w:val="both"/>
            </w:pPr>
            <w:r>
              <w:rPr>
                <w:rFonts w:ascii="Times New Roman"/>
                <w:b w:val="false"/>
                <w:i w:val="false"/>
                <w:color w:val="000000"/>
                <w:sz w:val="20"/>
              </w:rPr>
              <w:t>
01</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29"/>
          <w:p>
            <w:pPr>
              <w:spacing w:after="20"/>
              <w:ind w:left="20"/>
              <w:jc w:val="both"/>
            </w:pPr>
            <w:r>
              <w:rPr>
                <w:rFonts w:ascii="Times New Roman"/>
                <w:b w:val="false"/>
                <w:i w:val="false"/>
                <w:color w:val="000000"/>
                <w:sz w:val="20"/>
              </w:rPr>
              <w:t>
 </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30"/>
          <w:p>
            <w:pPr>
              <w:spacing w:after="20"/>
              <w:ind w:left="20"/>
              <w:jc w:val="both"/>
            </w:pPr>
            <w:r>
              <w:rPr>
                <w:rFonts w:ascii="Times New Roman"/>
                <w:b w:val="false"/>
                <w:i w:val="false"/>
                <w:color w:val="000000"/>
                <w:sz w:val="20"/>
              </w:rPr>
              <w:t>
 </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31"/>
          <w:p>
            <w:pPr>
              <w:spacing w:after="20"/>
              <w:ind w:left="20"/>
              <w:jc w:val="both"/>
            </w:pPr>
            <w:r>
              <w:rPr>
                <w:rFonts w:ascii="Times New Roman"/>
                <w:b w:val="false"/>
                <w:i w:val="false"/>
                <w:color w:val="000000"/>
                <w:sz w:val="20"/>
              </w:rPr>
              <w:t>
 </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32"/>
          <w:p>
            <w:pPr>
              <w:spacing w:after="20"/>
              <w:ind w:left="20"/>
              <w:jc w:val="both"/>
            </w:pPr>
            <w:r>
              <w:rPr>
                <w:rFonts w:ascii="Times New Roman"/>
                <w:b w:val="false"/>
                <w:i w:val="false"/>
                <w:color w:val="000000"/>
                <w:sz w:val="20"/>
              </w:rPr>
              <w:t>
 </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33"/>
          <w:p>
            <w:pPr>
              <w:spacing w:after="20"/>
              <w:ind w:left="20"/>
              <w:jc w:val="both"/>
            </w:pPr>
            <w:r>
              <w:rPr>
                <w:rFonts w:ascii="Times New Roman"/>
                <w:b w:val="false"/>
                <w:i w:val="false"/>
                <w:color w:val="000000"/>
                <w:sz w:val="20"/>
              </w:rPr>
              <w:t>
04</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34"/>
          <w:p>
            <w:pPr>
              <w:spacing w:after="20"/>
              <w:ind w:left="20"/>
              <w:jc w:val="both"/>
            </w:pPr>
            <w:r>
              <w:rPr>
                <w:rFonts w:ascii="Times New Roman"/>
                <w:b w:val="false"/>
                <w:i w:val="false"/>
                <w:color w:val="000000"/>
                <w:sz w:val="20"/>
              </w:rPr>
              <w:t>
 </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35"/>
          <w:p>
            <w:pPr>
              <w:spacing w:after="20"/>
              <w:ind w:left="20"/>
              <w:jc w:val="both"/>
            </w:pPr>
            <w:r>
              <w:rPr>
                <w:rFonts w:ascii="Times New Roman"/>
                <w:b w:val="false"/>
                <w:i w:val="false"/>
                <w:color w:val="000000"/>
                <w:sz w:val="20"/>
              </w:rPr>
              <w:t>
 </w:t>
            </w:r>
          </w:p>
          <w:bookmarkEnd w:id="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36"/>
          <w:p>
            <w:pPr>
              <w:spacing w:after="20"/>
              <w:ind w:left="20"/>
              <w:jc w:val="both"/>
            </w:pPr>
            <w:r>
              <w:rPr>
                <w:rFonts w:ascii="Times New Roman"/>
                <w:b w:val="false"/>
                <w:i w:val="false"/>
                <w:color w:val="000000"/>
                <w:sz w:val="20"/>
              </w:rPr>
              <w:t>
 </w:t>
            </w:r>
          </w:p>
          <w:bookmarkEnd w:id="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37"/>
          <w:p>
            <w:pPr>
              <w:spacing w:after="20"/>
              <w:ind w:left="20"/>
              <w:jc w:val="both"/>
            </w:pPr>
            <w:r>
              <w:rPr>
                <w:rFonts w:ascii="Times New Roman"/>
                <w:b w:val="false"/>
                <w:i w:val="false"/>
                <w:color w:val="000000"/>
                <w:sz w:val="20"/>
              </w:rPr>
              <w:t>
 </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38"/>
          <w:p>
            <w:pPr>
              <w:spacing w:after="20"/>
              <w:ind w:left="20"/>
              <w:jc w:val="both"/>
            </w:pPr>
            <w:r>
              <w:rPr>
                <w:rFonts w:ascii="Times New Roman"/>
                <w:b w:val="false"/>
                <w:i w:val="false"/>
                <w:color w:val="000000"/>
                <w:sz w:val="20"/>
              </w:rPr>
              <w:t>
 </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39"/>
          <w:p>
            <w:pPr>
              <w:spacing w:after="20"/>
              <w:ind w:left="20"/>
              <w:jc w:val="both"/>
            </w:pPr>
            <w:r>
              <w:rPr>
                <w:rFonts w:ascii="Times New Roman"/>
                <w:b w:val="false"/>
                <w:i w:val="false"/>
                <w:color w:val="000000"/>
                <w:sz w:val="20"/>
              </w:rPr>
              <w:t>
 </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40"/>
          <w:p>
            <w:pPr>
              <w:spacing w:after="20"/>
              <w:ind w:left="20"/>
              <w:jc w:val="both"/>
            </w:pPr>
            <w:r>
              <w:rPr>
                <w:rFonts w:ascii="Times New Roman"/>
                <w:b w:val="false"/>
                <w:i w:val="false"/>
                <w:color w:val="000000"/>
                <w:sz w:val="20"/>
              </w:rPr>
              <w:t>
07</w:t>
            </w:r>
          </w:p>
          <w:bookmarkEnd w:id="2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41"/>
          <w:p>
            <w:pPr>
              <w:spacing w:after="20"/>
              <w:ind w:left="20"/>
              <w:jc w:val="both"/>
            </w:pPr>
            <w:r>
              <w:rPr>
                <w:rFonts w:ascii="Times New Roman"/>
                <w:b w:val="false"/>
                <w:i w:val="false"/>
                <w:color w:val="000000"/>
                <w:sz w:val="20"/>
              </w:rPr>
              <w:t>
 </w:t>
            </w:r>
          </w:p>
          <w:bookmarkEnd w:id="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42"/>
          <w:p>
            <w:pPr>
              <w:spacing w:after="20"/>
              <w:ind w:left="20"/>
              <w:jc w:val="both"/>
            </w:pPr>
            <w:r>
              <w:rPr>
                <w:rFonts w:ascii="Times New Roman"/>
                <w:b w:val="false"/>
                <w:i w:val="false"/>
                <w:color w:val="000000"/>
                <w:sz w:val="20"/>
              </w:rPr>
              <w:t>
 </w:t>
            </w:r>
          </w:p>
          <w:bookmarkEnd w:id="2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43"/>
          <w:p>
            <w:pPr>
              <w:spacing w:after="20"/>
              <w:ind w:left="20"/>
              <w:jc w:val="both"/>
            </w:pPr>
            <w:r>
              <w:rPr>
                <w:rFonts w:ascii="Times New Roman"/>
                <w:b w:val="false"/>
                <w:i w:val="false"/>
                <w:color w:val="000000"/>
                <w:sz w:val="20"/>
              </w:rPr>
              <w:t>
 </w:t>
            </w:r>
          </w:p>
          <w:bookmarkEnd w:id="2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44"/>
          <w:p>
            <w:pPr>
              <w:spacing w:after="20"/>
              <w:ind w:left="20"/>
              <w:jc w:val="both"/>
            </w:pPr>
            <w:r>
              <w:rPr>
                <w:rFonts w:ascii="Times New Roman"/>
                <w:b w:val="false"/>
                <w:i w:val="false"/>
                <w:color w:val="000000"/>
                <w:sz w:val="20"/>
              </w:rPr>
              <w:t>
 </w:t>
            </w:r>
          </w:p>
          <w:bookmarkEnd w:id="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45"/>
          <w:p>
            <w:pPr>
              <w:spacing w:after="20"/>
              <w:ind w:left="20"/>
              <w:jc w:val="both"/>
            </w:pPr>
            <w:r>
              <w:rPr>
                <w:rFonts w:ascii="Times New Roman"/>
                <w:b w:val="false"/>
                <w:i w:val="false"/>
                <w:color w:val="000000"/>
                <w:sz w:val="20"/>
              </w:rPr>
              <w:t>
 </w:t>
            </w:r>
          </w:p>
          <w:bookmarkEnd w:id="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46"/>
          <w:p>
            <w:pPr>
              <w:spacing w:after="20"/>
              <w:ind w:left="20"/>
              <w:jc w:val="both"/>
            </w:pPr>
            <w:r>
              <w:rPr>
                <w:rFonts w:ascii="Times New Roman"/>
                <w:b w:val="false"/>
                <w:i w:val="false"/>
                <w:color w:val="000000"/>
                <w:sz w:val="20"/>
              </w:rPr>
              <w:t>
08</w:t>
            </w:r>
          </w:p>
          <w:bookmarkEnd w:id="2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47"/>
          <w:p>
            <w:pPr>
              <w:spacing w:after="20"/>
              <w:ind w:left="20"/>
              <w:jc w:val="both"/>
            </w:pPr>
            <w:r>
              <w:rPr>
                <w:rFonts w:ascii="Times New Roman"/>
                <w:b w:val="false"/>
                <w:i w:val="false"/>
                <w:color w:val="000000"/>
                <w:sz w:val="20"/>
              </w:rPr>
              <w:t>
 </w:t>
            </w:r>
          </w:p>
          <w:bookmarkEnd w:id="2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48"/>
          <w:p>
            <w:pPr>
              <w:spacing w:after="20"/>
              <w:ind w:left="20"/>
              <w:jc w:val="both"/>
            </w:pPr>
            <w:r>
              <w:rPr>
                <w:rFonts w:ascii="Times New Roman"/>
                <w:b w:val="false"/>
                <w:i w:val="false"/>
                <w:color w:val="000000"/>
                <w:sz w:val="20"/>
              </w:rPr>
              <w:t>
 </w:t>
            </w:r>
          </w:p>
          <w:bookmarkEnd w:id="2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49"/>
          <w:p>
            <w:pPr>
              <w:spacing w:after="20"/>
              <w:ind w:left="20"/>
              <w:jc w:val="both"/>
            </w:pPr>
            <w:r>
              <w:rPr>
                <w:rFonts w:ascii="Times New Roman"/>
                <w:b w:val="false"/>
                <w:i w:val="false"/>
                <w:color w:val="000000"/>
                <w:sz w:val="20"/>
              </w:rPr>
              <w:t>
 </w:t>
            </w:r>
          </w:p>
          <w:bookmarkEnd w:id="2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50"/>
          <w:p>
            <w:pPr>
              <w:spacing w:after="20"/>
              <w:ind w:left="20"/>
              <w:jc w:val="both"/>
            </w:pPr>
            <w:r>
              <w:rPr>
                <w:rFonts w:ascii="Times New Roman"/>
                <w:b w:val="false"/>
                <w:i w:val="false"/>
                <w:color w:val="000000"/>
                <w:sz w:val="20"/>
              </w:rPr>
              <w:t>
 </w:t>
            </w:r>
          </w:p>
          <w:bookmarkEnd w:id="2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51"/>
          <w:p>
            <w:pPr>
              <w:spacing w:after="20"/>
              <w:ind w:left="20"/>
              <w:jc w:val="both"/>
            </w:pPr>
            <w:r>
              <w:rPr>
                <w:rFonts w:ascii="Times New Roman"/>
                <w:b w:val="false"/>
                <w:i w:val="false"/>
                <w:color w:val="000000"/>
                <w:sz w:val="20"/>
              </w:rPr>
              <w:t>
 </w:t>
            </w:r>
          </w:p>
          <w:bookmarkEnd w:id="2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52"/>
          <w:p>
            <w:pPr>
              <w:spacing w:after="20"/>
              <w:ind w:left="20"/>
              <w:jc w:val="both"/>
            </w:pPr>
            <w:r>
              <w:rPr>
                <w:rFonts w:ascii="Times New Roman"/>
                <w:b w:val="false"/>
                <w:i w:val="false"/>
                <w:color w:val="000000"/>
                <w:sz w:val="20"/>
              </w:rPr>
              <w:t>
 </w:t>
            </w:r>
          </w:p>
          <w:bookmarkEnd w:id="2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53"/>
          <w:p>
            <w:pPr>
              <w:spacing w:after="20"/>
              <w:ind w:left="20"/>
              <w:jc w:val="both"/>
            </w:pPr>
            <w:r>
              <w:rPr>
                <w:rFonts w:ascii="Times New Roman"/>
                <w:b w:val="false"/>
                <w:i w:val="false"/>
                <w:color w:val="000000"/>
                <w:sz w:val="20"/>
              </w:rPr>
              <w:t>
12</w:t>
            </w:r>
          </w:p>
          <w:bookmarkEnd w:id="2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54"/>
          <w:p>
            <w:pPr>
              <w:spacing w:after="20"/>
              <w:ind w:left="20"/>
              <w:jc w:val="both"/>
            </w:pPr>
            <w:r>
              <w:rPr>
                <w:rFonts w:ascii="Times New Roman"/>
                <w:b w:val="false"/>
                <w:i w:val="false"/>
                <w:color w:val="000000"/>
                <w:sz w:val="20"/>
              </w:rPr>
              <w:t>
 </w:t>
            </w:r>
          </w:p>
          <w:bookmarkEnd w:id="2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55"/>
          <w:p>
            <w:pPr>
              <w:spacing w:after="20"/>
              <w:ind w:left="20"/>
              <w:jc w:val="both"/>
            </w:pPr>
            <w:r>
              <w:rPr>
                <w:rFonts w:ascii="Times New Roman"/>
                <w:b w:val="false"/>
                <w:i w:val="false"/>
                <w:color w:val="000000"/>
                <w:sz w:val="20"/>
              </w:rPr>
              <w:t>
 </w:t>
            </w:r>
          </w:p>
          <w:bookmarkEnd w:id="2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56"/>
          <w:p>
            <w:pPr>
              <w:spacing w:after="20"/>
              <w:ind w:left="20"/>
              <w:jc w:val="both"/>
            </w:pPr>
            <w:r>
              <w:rPr>
                <w:rFonts w:ascii="Times New Roman"/>
                <w:b w:val="false"/>
                <w:i w:val="false"/>
                <w:color w:val="000000"/>
                <w:sz w:val="20"/>
              </w:rPr>
              <w:t>
 </w:t>
            </w:r>
          </w:p>
          <w:bookmarkEnd w:id="2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57"/>
          <w:p>
            <w:pPr>
              <w:spacing w:after="20"/>
              <w:ind w:left="20"/>
              <w:jc w:val="both"/>
            </w:pPr>
            <w:r>
              <w:rPr>
                <w:rFonts w:ascii="Times New Roman"/>
                <w:b w:val="false"/>
                <w:i w:val="false"/>
                <w:color w:val="000000"/>
                <w:sz w:val="20"/>
              </w:rPr>
              <w:t>
 </w:t>
            </w:r>
          </w:p>
          <w:bookmarkEnd w:id="2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58"/>
          <w:p>
            <w:pPr>
              <w:spacing w:after="20"/>
              <w:ind w:left="20"/>
              <w:jc w:val="both"/>
            </w:pPr>
            <w:r>
              <w:rPr>
                <w:rFonts w:ascii="Times New Roman"/>
                <w:b w:val="false"/>
                <w:i w:val="false"/>
                <w:color w:val="000000"/>
                <w:sz w:val="20"/>
              </w:rPr>
              <w:t>
 </w:t>
            </w:r>
          </w:p>
          <w:bookmarkEnd w:id="2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59"/>
          <w:p>
            <w:pPr>
              <w:spacing w:after="20"/>
              <w:ind w:left="20"/>
              <w:jc w:val="both"/>
            </w:pPr>
            <w:r>
              <w:rPr>
                <w:rFonts w:ascii="Times New Roman"/>
                <w:b w:val="false"/>
                <w:i w:val="false"/>
                <w:color w:val="000000"/>
                <w:sz w:val="20"/>
              </w:rPr>
              <w:t>
Функционалдық топ</w:t>
            </w:r>
          </w:p>
          <w:bookmarkEnd w:id="25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60"/>
          <w:p>
            <w:pPr>
              <w:spacing w:after="20"/>
              <w:ind w:left="20"/>
              <w:jc w:val="both"/>
            </w:pPr>
            <w:r>
              <w:rPr>
                <w:rFonts w:ascii="Times New Roman"/>
                <w:b w:val="false"/>
                <w:i w:val="false"/>
                <w:color w:val="000000"/>
                <w:sz w:val="20"/>
              </w:rPr>
              <w:t>
 </w:t>
            </w:r>
          </w:p>
          <w:bookmarkEnd w:id="26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61"/>
          <w:p>
            <w:pPr>
              <w:spacing w:after="20"/>
              <w:ind w:left="20"/>
              <w:jc w:val="both"/>
            </w:pPr>
            <w:r>
              <w:rPr>
                <w:rFonts w:ascii="Times New Roman"/>
                <w:b w:val="false"/>
                <w:i w:val="false"/>
                <w:color w:val="000000"/>
                <w:sz w:val="20"/>
              </w:rPr>
              <w:t>
 </w:t>
            </w:r>
          </w:p>
          <w:bookmarkEnd w:id="2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62"/>
          <w:p>
            <w:pPr>
              <w:spacing w:after="20"/>
              <w:ind w:left="20"/>
              <w:jc w:val="both"/>
            </w:pPr>
            <w:r>
              <w:rPr>
                <w:rFonts w:ascii="Times New Roman"/>
                <w:b w:val="false"/>
                <w:i w:val="false"/>
                <w:color w:val="000000"/>
                <w:sz w:val="20"/>
              </w:rPr>
              <w:t>
 </w:t>
            </w:r>
          </w:p>
          <w:bookmarkEnd w:id="2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63"/>
          <w:p>
            <w:pPr>
              <w:spacing w:after="20"/>
              <w:ind w:left="20"/>
              <w:jc w:val="both"/>
            </w:pPr>
            <w:r>
              <w:rPr>
                <w:rFonts w:ascii="Times New Roman"/>
                <w:b w:val="false"/>
                <w:i w:val="false"/>
                <w:color w:val="000000"/>
                <w:sz w:val="20"/>
              </w:rPr>
              <w:t>
 </w:t>
            </w:r>
          </w:p>
          <w:bookmarkEnd w:id="2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64"/>
          <w:p>
            <w:pPr>
              <w:spacing w:after="20"/>
              <w:ind w:left="20"/>
              <w:jc w:val="both"/>
            </w:pPr>
            <w:r>
              <w:rPr>
                <w:rFonts w:ascii="Times New Roman"/>
                <w:b w:val="false"/>
                <w:i w:val="false"/>
                <w:color w:val="000000"/>
                <w:sz w:val="20"/>
              </w:rPr>
              <w:t>
 </w:t>
            </w:r>
          </w:p>
          <w:bookmarkEnd w:id="2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65"/>
          <w:p>
            <w:pPr>
              <w:spacing w:after="20"/>
              <w:ind w:left="20"/>
              <w:jc w:val="both"/>
            </w:pPr>
            <w:r>
              <w:rPr>
                <w:rFonts w:ascii="Times New Roman"/>
                <w:b w:val="false"/>
                <w:i w:val="false"/>
                <w:color w:val="000000"/>
                <w:sz w:val="20"/>
              </w:rPr>
              <w:t>
 </w:t>
            </w:r>
          </w:p>
          <w:bookmarkEnd w:id="2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66"/>
          <w:p>
            <w:pPr>
              <w:spacing w:after="20"/>
              <w:ind w:left="20"/>
              <w:jc w:val="both"/>
            </w:pPr>
            <w:r>
              <w:rPr>
                <w:rFonts w:ascii="Times New Roman"/>
                <w:b w:val="false"/>
                <w:i w:val="false"/>
                <w:color w:val="000000"/>
                <w:sz w:val="20"/>
              </w:rPr>
              <w:t>
 </w:t>
            </w:r>
          </w:p>
          <w:bookmarkEnd w:id="2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67"/>
          <w:p>
            <w:pPr>
              <w:spacing w:after="20"/>
              <w:ind w:left="20"/>
              <w:jc w:val="both"/>
            </w:pPr>
            <w:r>
              <w:rPr>
                <w:rFonts w:ascii="Times New Roman"/>
                <w:b w:val="false"/>
                <w:i w:val="false"/>
                <w:color w:val="000000"/>
                <w:sz w:val="20"/>
              </w:rPr>
              <w:t>
 </w:t>
            </w:r>
          </w:p>
          <w:bookmarkEnd w:id="2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68"/>
          <w:p>
            <w:pPr>
              <w:spacing w:after="20"/>
              <w:ind w:left="20"/>
              <w:jc w:val="both"/>
            </w:pPr>
            <w:r>
              <w:rPr>
                <w:rFonts w:ascii="Times New Roman"/>
                <w:b w:val="false"/>
                <w:i w:val="false"/>
                <w:color w:val="000000"/>
                <w:sz w:val="20"/>
              </w:rPr>
              <w:t>
 </w:t>
            </w:r>
          </w:p>
          <w:bookmarkEnd w:id="2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69"/>
          <w:p>
            <w:pPr>
              <w:spacing w:after="20"/>
              <w:ind w:left="20"/>
              <w:jc w:val="both"/>
            </w:pPr>
            <w:r>
              <w:rPr>
                <w:rFonts w:ascii="Times New Roman"/>
                <w:b w:val="false"/>
                <w:i w:val="false"/>
                <w:color w:val="000000"/>
                <w:sz w:val="20"/>
              </w:rPr>
              <w:t>
 </w:t>
            </w:r>
          </w:p>
          <w:bookmarkEnd w:id="26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70"/>
          <w:p>
            <w:pPr>
              <w:spacing w:after="20"/>
              <w:ind w:left="20"/>
              <w:jc w:val="both"/>
            </w:pPr>
            <w:r>
              <w:rPr>
                <w:rFonts w:ascii="Times New Roman"/>
                <w:b w:val="false"/>
                <w:i w:val="false"/>
                <w:color w:val="000000"/>
                <w:sz w:val="20"/>
              </w:rPr>
              <w:t>
 </w:t>
            </w:r>
          </w:p>
          <w:bookmarkEnd w:id="2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71"/>
          <w:p>
            <w:pPr>
              <w:spacing w:after="20"/>
              <w:ind w:left="20"/>
              <w:jc w:val="both"/>
            </w:pPr>
            <w:r>
              <w:rPr>
                <w:rFonts w:ascii="Times New Roman"/>
                <w:b w:val="false"/>
                <w:i w:val="false"/>
                <w:color w:val="000000"/>
                <w:sz w:val="20"/>
              </w:rPr>
              <w:t>
 </w:t>
            </w:r>
          </w:p>
          <w:bookmarkEnd w:id="2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72"/>
          <w:p>
            <w:pPr>
              <w:spacing w:after="20"/>
              <w:ind w:left="20"/>
              <w:jc w:val="both"/>
            </w:pPr>
            <w:r>
              <w:rPr>
                <w:rFonts w:ascii="Times New Roman"/>
                <w:b w:val="false"/>
                <w:i w:val="false"/>
                <w:color w:val="000000"/>
                <w:sz w:val="20"/>
              </w:rPr>
              <w:t>
 </w:t>
            </w:r>
          </w:p>
          <w:bookmarkEnd w:id="2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73"/>
          <w:p>
            <w:pPr>
              <w:spacing w:after="20"/>
              <w:ind w:left="20"/>
              <w:jc w:val="both"/>
            </w:pPr>
            <w:r>
              <w:rPr>
                <w:rFonts w:ascii="Times New Roman"/>
                <w:b w:val="false"/>
                <w:i w:val="false"/>
                <w:color w:val="000000"/>
                <w:sz w:val="20"/>
              </w:rPr>
              <w:t>
 </w:t>
            </w:r>
          </w:p>
          <w:bookmarkEnd w:id="2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74"/>
          <w:p>
            <w:pPr>
              <w:spacing w:after="20"/>
              <w:ind w:left="20"/>
              <w:jc w:val="both"/>
            </w:pPr>
            <w:r>
              <w:rPr>
                <w:rFonts w:ascii="Times New Roman"/>
                <w:b w:val="false"/>
                <w:i w:val="false"/>
                <w:color w:val="000000"/>
                <w:sz w:val="20"/>
              </w:rPr>
              <w:t>
Функционалдық топ</w:t>
            </w:r>
          </w:p>
          <w:bookmarkEnd w:id="27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75"/>
          <w:p>
            <w:pPr>
              <w:spacing w:after="20"/>
              <w:ind w:left="20"/>
              <w:jc w:val="both"/>
            </w:pPr>
            <w:r>
              <w:rPr>
                <w:rFonts w:ascii="Times New Roman"/>
                <w:b w:val="false"/>
                <w:i w:val="false"/>
                <w:color w:val="000000"/>
                <w:sz w:val="20"/>
              </w:rPr>
              <w:t>
 </w:t>
            </w:r>
          </w:p>
          <w:bookmarkEnd w:id="27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76"/>
          <w:p>
            <w:pPr>
              <w:spacing w:after="20"/>
              <w:ind w:left="20"/>
              <w:jc w:val="both"/>
            </w:pPr>
            <w:r>
              <w:rPr>
                <w:rFonts w:ascii="Times New Roman"/>
                <w:b w:val="false"/>
                <w:i w:val="false"/>
                <w:color w:val="000000"/>
                <w:sz w:val="20"/>
              </w:rPr>
              <w:t>
 </w:t>
            </w:r>
          </w:p>
          <w:bookmarkEnd w:id="2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77"/>
          <w:p>
            <w:pPr>
              <w:spacing w:after="20"/>
              <w:ind w:left="20"/>
              <w:jc w:val="both"/>
            </w:pPr>
            <w:r>
              <w:rPr>
                <w:rFonts w:ascii="Times New Roman"/>
                <w:b w:val="false"/>
                <w:i w:val="false"/>
                <w:color w:val="000000"/>
                <w:sz w:val="20"/>
              </w:rPr>
              <w:t>
 </w:t>
            </w:r>
          </w:p>
          <w:bookmarkEnd w:id="2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78"/>
          <w:p>
            <w:pPr>
              <w:spacing w:after="20"/>
              <w:ind w:left="20"/>
              <w:jc w:val="both"/>
            </w:pPr>
            <w:r>
              <w:rPr>
                <w:rFonts w:ascii="Times New Roman"/>
                <w:b w:val="false"/>
                <w:i w:val="false"/>
                <w:color w:val="000000"/>
                <w:sz w:val="20"/>
              </w:rPr>
              <w:t>
 </w:t>
            </w:r>
          </w:p>
          <w:bookmarkEnd w:id="2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79"/>
          <w:p>
            <w:pPr>
              <w:spacing w:after="20"/>
              <w:ind w:left="20"/>
              <w:jc w:val="both"/>
            </w:pPr>
            <w:r>
              <w:rPr>
                <w:rFonts w:ascii="Times New Roman"/>
                <w:b w:val="false"/>
                <w:i w:val="false"/>
                <w:color w:val="000000"/>
                <w:sz w:val="20"/>
              </w:rPr>
              <w:t>
 </w:t>
            </w:r>
          </w:p>
          <w:bookmarkEnd w:id="2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80"/>
          <w:p>
            <w:pPr>
              <w:spacing w:after="20"/>
              <w:ind w:left="20"/>
              <w:jc w:val="both"/>
            </w:pPr>
            <w:r>
              <w:rPr>
                <w:rFonts w:ascii="Times New Roman"/>
                <w:b w:val="false"/>
                <w:i w:val="false"/>
                <w:color w:val="000000"/>
                <w:sz w:val="20"/>
              </w:rPr>
              <w:t>
 </w:t>
            </w:r>
          </w:p>
          <w:bookmarkEnd w:id="28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81"/>
          <w:p>
            <w:pPr>
              <w:spacing w:after="20"/>
              <w:ind w:left="20"/>
              <w:jc w:val="both"/>
            </w:pPr>
            <w:r>
              <w:rPr>
                <w:rFonts w:ascii="Times New Roman"/>
                <w:b w:val="false"/>
                <w:i w:val="false"/>
                <w:color w:val="000000"/>
                <w:sz w:val="20"/>
              </w:rPr>
              <w:t>
 </w:t>
            </w:r>
          </w:p>
          <w:bookmarkEnd w:id="2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82"/>
          <w:p>
            <w:pPr>
              <w:spacing w:after="20"/>
              <w:ind w:left="20"/>
              <w:jc w:val="both"/>
            </w:pPr>
            <w:r>
              <w:rPr>
                <w:rFonts w:ascii="Times New Roman"/>
                <w:b w:val="false"/>
                <w:i w:val="false"/>
                <w:color w:val="000000"/>
                <w:sz w:val="20"/>
              </w:rPr>
              <w:t>
 </w:t>
            </w:r>
          </w:p>
          <w:bookmarkEnd w:id="2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83"/>
          <w:p>
            <w:pPr>
              <w:spacing w:after="20"/>
              <w:ind w:left="20"/>
              <w:jc w:val="both"/>
            </w:pPr>
            <w:r>
              <w:rPr>
                <w:rFonts w:ascii="Times New Roman"/>
                <w:b w:val="false"/>
                <w:i w:val="false"/>
                <w:color w:val="000000"/>
                <w:sz w:val="20"/>
              </w:rPr>
              <w:t>
 </w:t>
            </w:r>
          </w:p>
          <w:bookmarkEnd w:id="2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84"/>
          <w:p>
            <w:pPr>
              <w:spacing w:after="20"/>
              <w:ind w:left="20"/>
              <w:jc w:val="both"/>
            </w:pPr>
            <w:r>
              <w:rPr>
                <w:rFonts w:ascii="Times New Roman"/>
                <w:b w:val="false"/>
                <w:i w:val="false"/>
                <w:color w:val="000000"/>
                <w:sz w:val="20"/>
              </w:rPr>
              <w:t>
 </w:t>
            </w:r>
          </w:p>
          <w:bookmarkEnd w:id="2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желтоқсандағы №22/170</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 xml:space="preserve">шешіміне </w:t>
            </w:r>
            <w:r>
              <w:br/>
            </w:r>
            <w:r>
              <w:rPr>
                <w:rFonts w:ascii="Times New Roman"/>
                <w:b w:val="false"/>
                <w:i w:val="false"/>
                <w:color w:val="000000"/>
                <w:sz w:val="20"/>
              </w:rPr>
              <w:t>6 қосымша</w:t>
            </w:r>
          </w:p>
        </w:tc>
      </w:tr>
    </w:tbl>
    <w:bookmarkStart w:name="z504" w:id="285"/>
    <w:p>
      <w:pPr>
        <w:spacing w:after="0"/>
        <w:ind w:left="0"/>
        <w:jc w:val="left"/>
      </w:pPr>
      <w:r>
        <w:rPr>
          <w:rFonts w:ascii="Times New Roman"/>
          <w:b/>
          <w:i w:val="false"/>
          <w:color w:val="000000"/>
        </w:rPr>
        <w:t xml:space="preserve"> 2020 жылға арналған Бидайық ауылдық округінің бюджеті</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86"/>
          <w:p>
            <w:pPr>
              <w:spacing w:after="20"/>
              <w:ind w:left="20"/>
              <w:jc w:val="both"/>
            </w:pPr>
            <w:r>
              <w:rPr>
                <w:rFonts w:ascii="Times New Roman"/>
                <w:b w:val="false"/>
                <w:i w:val="false"/>
                <w:color w:val="000000"/>
                <w:sz w:val="20"/>
              </w:rPr>
              <w:t>
 </w:t>
            </w:r>
          </w:p>
          <w:bookmarkEnd w:id="28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87"/>
          <w:p>
            <w:pPr>
              <w:spacing w:after="20"/>
              <w:ind w:left="20"/>
              <w:jc w:val="both"/>
            </w:pPr>
            <w:r>
              <w:rPr>
                <w:rFonts w:ascii="Times New Roman"/>
                <w:b w:val="false"/>
                <w:i w:val="false"/>
                <w:color w:val="000000"/>
                <w:sz w:val="20"/>
              </w:rPr>
              <w:t>
 </w:t>
            </w:r>
          </w:p>
          <w:bookmarkEnd w:id="2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88"/>
          <w:p>
            <w:pPr>
              <w:spacing w:after="20"/>
              <w:ind w:left="20"/>
              <w:jc w:val="both"/>
            </w:pPr>
            <w:r>
              <w:rPr>
                <w:rFonts w:ascii="Times New Roman"/>
                <w:b w:val="false"/>
                <w:i w:val="false"/>
                <w:color w:val="000000"/>
                <w:sz w:val="20"/>
              </w:rPr>
              <w:t>
 </w:t>
            </w:r>
          </w:p>
          <w:bookmarkEnd w:id="2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89"/>
          <w:p>
            <w:pPr>
              <w:spacing w:after="20"/>
              <w:ind w:left="20"/>
              <w:jc w:val="both"/>
            </w:pPr>
            <w:r>
              <w:rPr>
                <w:rFonts w:ascii="Times New Roman"/>
                <w:b w:val="false"/>
                <w:i w:val="false"/>
                <w:color w:val="000000"/>
                <w:sz w:val="20"/>
              </w:rPr>
              <w:t>
 </w:t>
            </w:r>
          </w:p>
          <w:bookmarkEnd w:id="2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90"/>
          <w:p>
            <w:pPr>
              <w:spacing w:after="20"/>
              <w:ind w:left="20"/>
              <w:jc w:val="both"/>
            </w:pPr>
            <w:r>
              <w:rPr>
                <w:rFonts w:ascii="Times New Roman"/>
                <w:b w:val="false"/>
                <w:i w:val="false"/>
                <w:color w:val="000000"/>
                <w:sz w:val="20"/>
              </w:rPr>
              <w:t>
 </w:t>
            </w:r>
          </w:p>
          <w:bookmarkEnd w:id="2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91"/>
          <w:p>
            <w:pPr>
              <w:spacing w:after="20"/>
              <w:ind w:left="20"/>
              <w:jc w:val="both"/>
            </w:pPr>
            <w:r>
              <w:rPr>
                <w:rFonts w:ascii="Times New Roman"/>
                <w:b w:val="false"/>
                <w:i w:val="false"/>
                <w:color w:val="000000"/>
                <w:sz w:val="20"/>
              </w:rPr>
              <w:t>
 </w:t>
            </w:r>
          </w:p>
          <w:bookmarkEnd w:id="2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92"/>
          <w:p>
            <w:pPr>
              <w:spacing w:after="20"/>
              <w:ind w:left="20"/>
              <w:jc w:val="both"/>
            </w:pPr>
            <w:r>
              <w:rPr>
                <w:rFonts w:ascii="Times New Roman"/>
                <w:b w:val="false"/>
                <w:i w:val="false"/>
                <w:color w:val="000000"/>
                <w:sz w:val="20"/>
              </w:rPr>
              <w:t>
 </w:t>
            </w:r>
          </w:p>
          <w:bookmarkEnd w:id="2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93"/>
          <w:p>
            <w:pPr>
              <w:spacing w:after="20"/>
              <w:ind w:left="20"/>
              <w:jc w:val="both"/>
            </w:pPr>
            <w:r>
              <w:rPr>
                <w:rFonts w:ascii="Times New Roman"/>
                <w:b w:val="false"/>
                <w:i w:val="false"/>
                <w:color w:val="000000"/>
                <w:sz w:val="20"/>
              </w:rPr>
              <w:t>
 </w:t>
            </w:r>
          </w:p>
          <w:bookmarkEnd w:id="2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94"/>
          <w:p>
            <w:pPr>
              <w:spacing w:after="20"/>
              <w:ind w:left="20"/>
              <w:jc w:val="both"/>
            </w:pPr>
            <w:r>
              <w:rPr>
                <w:rFonts w:ascii="Times New Roman"/>
                <w:b w:val="false"/>
                <w:i w:val="false"/>
                <w:color w:val="000000"/>
                <w:sz w:val="20"/>
              </w:rPr>
              <w:t>
 </w:t>
            </w:r>
          </w:p>
          <w:bookmarkEnd w:id="2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95"/>
          <w:p>
            <w:pPr>
              <w:spacing w:after="20"/>
              <w:ind w:left="20"/>
              <w:jc w:val="both"/>
            </w:pPr>
            <w:r>
              <w:rPr>
                <w:rFonts w:ascii="Times New Roman"/>
                <w:b w:val="false"/>
                <w:i w:val="false"/>
                <w:color w:val="000000"/>
                <w:sz w:val="20"/>
              </w:rPr>
              <w:t>
 </w:t>
            </w:r>
          </w:p>
          <w:bookmarkEnd w:id="2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96"/>
          <w:p>
            <w:pPr>
              <w:spacing w:after="20"/>
              <w:ind w:left="20"/>
              <w:jc w:val="both"/>
            </w:pPr>
            <w:r>
              <w:rPr>
                <w:rFonts w:ascii="Times New Roman"/>
                <w:b w:val="false"/>
                <w:i w:val="false"/>
                <w:color w:val="000000"/>
                <w:sz w:val="20"/>
              </w:rPr>
              <w:t>
 </w:t>
            </w:r>
          </w:p>
          <w:bookmarkEnd w:id="2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97"/>
          <w:p>
            <w:pPr>
              <w:spacing w:after="20"/>
              <w:ind w:left="20"/>
              <w:jc w:val="both"/>
            </w:pPr>
            <w:r>
              <w:rPr>
                <w:rFonts w:ascii="Times New Roman"/>
                <w:b w:val="false"/>
                <w:i w:val="false"/>
                <w:color w:val="000000"/>
                <w:sz w:val="20"/>
              </w:rPr>
              <w:t>
 </w:t>
            </w:r>
          </w:p>
          <w:bookmarkEnd w:id="2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98"/>
          <w:p>
            <w:pPr>
              <w:spacing w:after="20"/>
              <w:ind w:left="20"/>
              <w:jc w:val="both"/>
            </w:pPr>
            <w:r>
              <w:rPr>
                <w:rFonts w:ascii="Times New Roman"/>
                <w:b w:val="false"/>
                <w:i w:val="false"/>
                <w:color w:val="000000"/>
                <w:sz w:val="20"/>
              </w:rPr>
              <w:t>
 </w:t>
            </w:r>
          </w:p>
          <w:bookmarkEnd w:id="2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99"/>
          <w:p>
            <w:pPr>
              <w:spacing w:after="20"/>
              <w:ind w:left="20"/>
              <w:jc w:val="both"/>
            </w:pPr>
            <w:r>
              <w:rPr>
                <w:rFonts w:ascii="Times New Roman"/>
                <w:b w:val="false"/>
                <w:i w:val="false"/>
                <w:color w:val="000000"/>
                <w:sz w:val="20"/>
              </w:rPr>
              <w:t>
 </w:t>
            </w:r>
          </w:p>
          <w:bookmarkEnd w:id="2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00"/>
          <w:p>
            <w:pPr>
              <w:spacing w:after="20"/>
              <w:ind w:left="20"/>
              <w:jc w:val="both"/>
            </w:pPr>
            <w:r>
              <w:rPr>
                <w:rFonts w:ascii="Times New Roman"/>
                <w:b w:val="false"/>
                <w:i w:val="false"/>
                <w:color w:val="000000"/>
                <w:sz w:val="20"/>
              </w:rPr>
              <w:t>
 </w:t>
            </w:r>
          </w:p>
          <w:bookmarkEnd w:id="3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01"/>
          <w:p>
            <w:pPr>
              <w:spacing w:after="20"/>
              <w:ind w:left="20"/>
              <w:jc w:val="both"/>
            </w:pPr>
            <w:r>
              <w:rPr>
                <w:rFonts w:ascii="Times New Roman"/>
                <w:b w:val="false"/>
                <w:i w:val="false"/>
                <w:color w:val="000000"/>
                <w:sz w:val="20"/>
              </w:rPr>
              <w:t>
Функционалдық топ</w:t>
            </w:r>
          </w:p>
          <w:bookmarkEnd w:id="30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02"/>
          <w:p>
            <w:pPr>
              <w:spacing w:after="20"/>
              <w:ind w:left="20"/>
              <w:jc w:val="both"/>
            </w:pPr>
            <w:r>
              <w:rPr>
                <w:rFonts w:ascii="Times New Roman"/>
                <w:b w:val="false"/>
                <w:i w:val="false"/>
                <w:color w:val="000000"/>
                <w:sz w:val="20"/>
              </w:rPr>
              <w:t>
 </w:t>
            </w:r>
          </w:p>
          <w:bookmarkEnd w:id="30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03"/>
          <w:p>
            <w:pPr>
              <w:spacing w:after="20"/>
              <w:ind w:left="20"/>
              <w:jc w:val="both"/>
            </w:pPr>
            <w:r>
              <w:rPr>
                <w:rFonts w:ascii="Times New Roman"/>
                <w:b w:val="false"/>
                <w:i w:val="false"/>
                <w:color w:val="000000"/>
                <w:sz w:val="20"/>
              </w:rPr>
              <w:t>
 </w:t>
            </w:r>
          </w:p>
          <w:bookmarkEnd w:id="3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04"/>
          <w:p>
            <w:pPr>
              <w:spacing w:after="20"/>
              <w:ind w:left="20"/>
              <w:jc w:val="both"/>
            </w:pPr>
            <w:r>
              <w:rPr>
                <w:rFonts w:ascii="Times New Roman"/>
                <w:b w:val="false"/>
                <w:i w:val="false"/>
                <w:color w:val="000000"/>
                <w:sz w:val="20"/>
              </w:rPr>
              <w:t>
 </w:t>
            </w:r>
          </w:p>
          <w:bookmarkEnd w:id="3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05"/>
          <w:p>
            <w:pPr>
              <w:spacing w:after="20"/>
              <w:ind w:left="20"/>
              <w:jc w:val="both"/>
            </w:pPr>
            <w:r>
              <w:rPr>
                <w:rFonts w:ascii="Times New Roman"/>
                <w:b w:val="false"/>
                <w:i w:val="false"/>
                <w:color w:val="000000"/>
                <w:sz w:val="20"/>
              </w:rPr>
              <w:t>
 </w:t>
            </w:r>
          </w:p>
          <w:bookmarkEnd w:id="3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06"/>
          <w:p>
            <w:pPr>
              <w:spacing w:after="20"/>
              <w:ind w:left="20"/>
              <w:jc w:val="both"/>
            </w:pPr>
            <w:r>
              <w:rPr>
                <w:rFonts w:ascii="Times New Roman"/>
                <w:b w:val="false"/>
                <w:i w:val="false"/>
                <w:color w:val="000000"/>
                <w:sz w:val="20"/>
              </w:rPr>
              <w:t>
 </w:t>
            </w:r>
          </w:p>
          <w:bookmarkEnd w:id="3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07"/>
          <w:p>
            <w:pPr>
              <w:spacing w:after="20"/>
              <w:ind w:left="20"/>
              <w:jc w:val="both"/>
            </w:pPr>
            <w:r>
              <w:rPr>
                <w:rFonts w:ascii="Times New Roman"/>
                <w:b w:val="false"/>
                <w:i w:val="false"/>
                <w:color w:val="000000"/>
                <w:sz w:val="20"/>
              </w:rPr>
              <w:t>
01</w:t>
            </w:r>
          </w:p>
          <w:bookmarkEnd w:id="3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08"/>
          <w:p>
            <w:pPr>
              <w:spacing w:after="20"/>
              <w:ind w:left="20"/>
              <w:jc w:val="both"/>
            </w:pPr>
            <w:r>
              <w:rPr>
                <w:rFonts w:ascii="Times New Roman"/>
                <w:b w:val="false"/>
                <w:i w:val="false"/>
                <w:color w:val="000000"/>
                <w:sz w:val="20"/>
              </w:rPr>
              <w:t>
 </w:t>
            </w:r>
          </w:p>
          <w:bookmarkEnd w:id="3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09"/>
          <w:p>
            <w:pPr>
              <w:spacing w:after="20"/>
              <w:ind w:left="20"/>
              <w:jc w:val="both"/>
            </w:pPr>
            <w:r>
              <w:rPr>
                <w:rFonts w:ascii="Times New Roman"/>
                <w:b w:val="false"/>
                <w:i w:val="false"/>
                <w:color w:val="000000"/>
                <w:sz w:val="20"/>
              </w:rPr>
              <w:t>
 </w:t>
            </w:r>
          </w:p>
          <w:bookmarkEnd w:id="3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10"/>
          <w:p>
            <w:pPr>
              <w:spacing w:after="20"/>
              <w:ind w:left="20"/>
              <w:jc w:val="both"/>
            </w:pPr>
            <w:r>
              <w:rPr>
                <w:rFonts w:ascii="Times New Roman"/>
                <w:b w:val="false"/>
                <w:i w:val="false"/>
                <w:color w:val="000000"/>
                <w:sz w:val="20"/>
              </w:rPr>
              <w:t>
 </w:t>
            </w:r>
          </w:p>
          <w:bookmarkEnd w:id="3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11"/>
          <w:p>
            <w:pPr>
              <w:spacing w:after="20"/>
              <w:ind w:left="20"/>
              <w:jc w:val="both"/>
            </w:pPr>
            <w:r>
              <w:rPr>
                <w:rFonts w:ascii="Times New Roman"/>
                <w:b w:val="false"/>
                <w:i w:val="false"/>
                <w:color w:val="000000"/>
                <w:sz w:val="20"/>
              </w:rPr>
              <w:t>
 </w:t>
            </w:r>
          </w:p>
          <w:bookmarkEnd w:id="3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12"/>
          <w:p>
            <w:pPr>
              <w:spacing w:after="20"/>
              <w:ind w:left="20"/>
              <w:jc w:val="both"/>
            </w:pPr>
            <w:r>
              <w:rPr>
                <w:rFonts w:ascii="Times New Roman"/>
                <w:b w:val="false"/>
                <w:i w:val="false"/>
                <w:color w:val="000000"/>
                <w:sz w:val="20"/>
              </w:rPr>
              <w:t>
04</w:t>
            </w:r>
          </w:p>
          <w:bookmarkEnd w:id="3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13"/>
          <w:p>
            <w:pPr>
              <w:spacing w:after="20"/>
              <w:ind w:left="20"/>
              <w:jc w:val="both"/>
            </w:pPr>
            <w:r>
              <w:rPr>
                <w:rFonts w:ascii="Times New Roman"/>
                <w:b w:val="false"/>
                <w:i w:val="false"/>
                <w:color w:val="000000"/>
                <w:sz w:val="20"/>
              </w:rPr>
              <w:t>
 </w:t>
            </w:r>
          </w:p>
          <w:bookmarkEnd w:id="3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14"/>
          <w:p>
            <w:pPr>
              <w:spacing w:after="20"/>
              <w:ind w:left="20"/>
              <w:jc w:val="both"/>
            </w:pPr>
            <w:r>
              <w:rPr>
                <w:rFonts w:ascii="Times New Roman"/>
                <w:b w:val="false"/>
                <w:i w:val="false"/>
                <w:color w:val="000000"/>
                <w:sz w:val="20"/>
              </w:rPr>
              <w:t>
 </w:t>
            </w:r>
          </w:p>
          <w:bookmarkEnd w:id="3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15"/>
          <w:p>
            <w:pPr>
              <w:spacing w:after="20"/>
              <w:ind w:left="20"/>
              <w:jc w:val="both"/>
            </w:pPr>
            <w:r>
              <w:rPr>
                <w:rFonts w:ascii="Times New Roman"/>
                <w:b w:val="false"/>
                <w:i w:val="false"/>
                <w:color w:val="000000"/>
                <w:sz w:val="20"/>
              </w:rPr>
              <w:t>
 </w:t>
            </w:r>
          </w:p>
          <w:bookmarkEnd w:id="3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16"/>
          <w:p>
            <w:pPr>
              <w:spacing w:after="20"/>
              <w:ind w:left="20"/>
              <w:jc w:val="both"/>
            </w:pPr>
            <w:r>
              <w:rPr>
                <w:rFonts w:ascii="Times New Roman"/>
                <w:b w:val="false"/>
                <w:i w:val="false"/>
                <w:color w:val="000000"/>
                <w:sz w:val="20"/>
              </w:rPr>
              <w:t>
 </w:t>
            </w:r>
          </w:p>
          <w:bookmarkEnd w:id="3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17"/>
          <w:p>
            <w:pPr>
              <w:spacing w:after="20"/>
              <w:ind w:left="20"/>
              <w:jc w:val="both"/>
            </w:pPr>
            <w:r>
              <w:rPr>
                <w:rFonts w:ascii="Times New Roman"/>
                <w:b w:val="false"/>
                <w:i w:val="false"/>
                <w:color w:val="000000"/>
                <w:sz w:val="20"/>
              </w:rPr>
              <w:t>
 </w:t>
            </w:r>
          </w:p>
          <w:bookmarkEnd w:id="3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18"/>
          <w:p>
            <w:pPr>
              <w:spacing w:after="20"/>
              <w:ind w:left="20"/>
              <w:jc w:val="both"/>
            </w:pPr>
            <w:r>
              <w:rPr>
                <w:rFonts w:ascii="Times New Roman"/>
                <w:b w:val="false"/>
                <w:i w:val="false"/>
                <w:color w:val="000000"/>
                <w:sz w:val="20"/>
              </w:rPr>
              <w:t>
 </w:t>
            </w:r>
          </w:p>
          <w:bookmarkEnd w:id="3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19"/>
          <w:p>
            <w:pPr>
              <w:spacing w:after="20"/>
              <w:ind w:left="20"/>
              <w:jc w:val="both"/>
            </w:pPr>
            <w:r>
              <w:rPr>
                <w:rFonts w:ascii="Times New Roman"/>
                <w:b w:val="false"/>
                <w:i w:val="false"/>
                <w:color w:val="000000"/>
                <w:sz w:val="20"/>
              </w:rPr>
              <w:t>
07</w:t>
            </w:r>
          </w:p>
          <w:bookmarkEnd w:id="3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20"/>
          <w:p>
            <w:pPr>
              <w:spacing w:after="20"/>
              <w:ind w:left="20"/>
              <w:jc w:val="both"/>
            </w:pPr>
            <w:r>
              <w:rPr>
                <w:rFonts w:ascii="Times New Roman"/>
                <w:b w:val="false"/>
                <w:i w:val="false"/>
                <w:color w:val="000000"/>
                <w:sz w:val="20"/>
              </w:rPr>
              <w:t>
 </w:t>
            </w:r>
          </w:p>
          <w:bookmarkEnd w:id="3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21"/>
          <w:p>
            <w:pPr>
              <w:spacing w:after="20"/>
              <w:ind w:left="20"/>
              <w:jc w:val="both"/>
            </w:pPr>
            <w:r>
              <w:rPr>
                <w:rFonts w:ascii="Times New Roman"/>
                <w:b w:val="false"/>
                <w:i w:val="false"/>
                <w:color w:val="000000"/>
                <w:sz w:val="20"/>
              </w:rPr>
              <w:t>
 </w:t>
            </w:r>
          </w:p>
          <w:bookmarkEnd w:id="3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22"/>
          <w:p>
            <w:pPr>
              <w:spacing w:after="20"/>
              <w:ind w:left="20"/>
              <w:jc w:val="both"/>
            </w:pPr>
            <w:r>
              <w:rPr>
                <w:rFonts w:ascii="Times New Roman"/>
                <w:b w:val="false"/>
                <w:i w:val="false"/>
                <w:color w:val="000000"/>
                <w:sz w:val="20"/>
              </w:rPr>
              <w:t>
 </w:t>
            </w:r>
          </w:p>
          <w:bookmarkEnd w:id="3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23"/>
          <w:p>
            <w:pPr>
              <w:spacing w:after="20"/>
              <w:ind w:left="20"/>
              <w:jc w:val="both"/>
            </w:pPr>
            <w:r>
              <w:rPr>
                <w:rFonts w:ascii="Times New Roman"/>
                <w:b w:val="false"/>
                <w:i w:val="false"/>
                <w:color w:val="000000"/>
                <w:sz w:val="20"/>
              </w:rPr>
              <w:t>
 </w:t>
            </w:r>
          </w:p>
          <w:bookmarkEnd w:id="3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24"/>
          <w:p>
            <w:pPr>
              <w:spacing w:after="20"/>
              <w:ind w:left="20"/>
              <w:jc w:val="both"/>
            </w:pPr>
            <w:r>
              <w:rPr>
                <w:rFonts w:ascii="Times New Roman"/>
                <w:b w:val="false"/>
                <w:i w:val="false"/>
                <w:color w:val="000000"/>
                <w:sz w:val="20"/>
              </w:rPr>
              <w:t>
 </w:t>
            </w:r>
          </w:p>
          <w:bookmarkEnd w:id="3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25"/>
          <w:p>
            <w:pPr>
              <w:spacing w:after="20"/>
              <w:ind w:left="20"/>
              <w:jc w:val="both"/>
            </w:pPr>
            <w:r>
              <w:rPr>
                <w:rFonts w:ascii="Times New Roman"/>
                <w:b w:val="false"/>
                <w:i w:val="false"/>
                <w:color w:val="000000"/>
                <w:sz w:val="20"/>
              </w:rPr>
              <w:t>
08</w:t>
            </w:r>
          </w:p>
          <w:bookmarkEnd w:id="3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26"/>
          <w:p>
            <w:pPr>
              <w:spacing w:after="20"/>
              <w:ind w:left="20"/>
              <w:jc w:val="both"/>
            </w:pPr>
            <w:r>
              <w:rPr>
                <w:rFonts w:ascii="Times New Roman"/>
                <w:b w:val="false"/>
                <w:i w:val="false"/>
                <w:color w:val="000000"/>
                <w:sz w:val="20"/>
              </w:rPr>
              <w:t>
 </w:t>
            </w:r>
          </w:p>
          <w:bookmarkEnd w:id="3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27"/>
          <w:p>
            <w:pPr>
              <w:spacing w:after="20"/>
              <w:ind w:left="20"/>
              <w:jc w:val="both"/>
            </w:pPr>
            <w:r>
              <w:rPr>
                <w:rFonts w:ascii="Times New Roman"/>
                <w:b w:val="false"/>
                <w:i w:val="false"/>
                <w:color w:val="000000"/>
                <w:sz w:val="20"/>
              </w:rPr>
              <w:t>
 </w:t>
            </w:r>
          </w:p>
          <w:bookmarkEnd w:id="3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28"/>
          <w:p>
            <w:pPr>
              <w:spacing w:after="20"/>
              <w:ind w:left="20"/>
              <w:jc w:val="both"/>
            </w:pPr>
            <w:r>
              <w:rPr>
                <w:rFonts w:ascii="Times New Roman"/>
                <w:b w:val="false"/>
                <w:i w:val="false"/>
                <w:color w:val="000000"/>
                <w:sz w:val="20"/>
              </w:rPr>
              <w:t>
 </w:t>
            </w:r>
          </w:p>
          <w:bookmarkEnd w:id="3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29"/>
          <w:p>
            <w:pPr>
              <w:spacing w:after="20"/>
              <w:ind w:left="20"/>
              <w:jc w:val="both"/>
            </w:pPr>
            <w:r>
              <w:rPr>
                <w:rFonts w:ascii="Times New Roman"/>
                <w:b w:val="false"/>
                <w:i w:val="false"/>
                <w:color w:val="000000"/>
                <w:sz w:val="20"/>
              </w:rPr>
              <w:t>
 </w:t>
            </w:r>
          </w:p>
          <w:bookmarkEnd w:id="3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30"/>
          <w:p>
            <w:pPr>
              <w:spacing w:after="20"/>
              <w:ind w:left="20"/>
              <w:jc w:val="both"/>
            </w:pPr>
            <w:r>
              <w:rPr>
                <w:rFonts w:ascii="Times New Roman"/>
                <w:b w:val="false"/>
                <w:i w:val="false"/>
                <w:color w:val="000000"/>
                <w:sz w:val="20"/>
              </w:rPr>
              <w:t>
 </w:t>
            </w:r>
          </w:p>
          <w:bookmarkEnd w:id="3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331"/>
          <w:p>
            <w:pPr>
              <w:spacing w:after="20"/>
              <w:ind w:left="20"/>
              <w:jc w:val="both"/>
            </w:pPr>
            <w:r>
              <w:rPr>
                <w:rFonts w:ascii="Times New Roman"/>
                <w:b w:val="false"/>
                <w:i w:val="false"/>
                <w:color w:val="000000"/>
                <w:sz w:val="20"/>
              </w:rPr>
              <w:t>
 </w:t>
            </w:r>
          </w:p>
          <w:bookmarkEnd w:id="3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32"/>
          <w:p>
            <w:pPr>
              <w:spacing w:after="20"/>
              <w:ind w:left="20"/>
              <w:jc w:val="both"/>
            </w:pPr>
            <w:r>
              <w:rPr>
                <w:rFonts w:ascii="Times New Roman"/>
                <w:b w:val="false"/>
                <w:i w:val="false"/>
                <w:color w:val="000000"/>
                <w:sz w:val="20"/>
              </w:rPr>
              <w:t>
12</w:t>
            </w:r>
          </w:p>
          <w:bookmarkEnd w:id="3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33"/>
          <w:p>
            <w:pPr>
              <w:spacing w:after="20"/>
              <w:ind w:left="20"/>
              <w:jc w:val="both"/>
            </w:pPr>
            <w:r>
              <w:rPr>
                <w:rFonts w:ascii="Times New Roman"/>
                <w:b w:val="false"/>
                <w:i w:val="false"/>
                <w:color w:val="000000"/>
                <w:sz w:val="20"/>
              </w:rPr>
              <w:t>
 </w:t>
            </w:r>
          </w:p>
          <w:bookmarkEnd w:id="3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34"/>
          <w:p>
            <w:pPr>
              <w:spacing w:after="20"/>
              <w:ind w:left="20"/>
              <w:jc w:val="both"/>
            </w:pPr>
            <w:r>
              <w:rPr>
                <w:rFonts w:ascii="Times New Roman"/>
                <w:b w:val="false"/>
                <w:i w:val="false"/>
                <w:color w:val="000000"/>
                <w:sz w:val="20"/>
              </w:rPr>
              <w:t>
 </w:t>
            </w:r>
          </w:p>
          <w:bookmarkEnd w:id="3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35"/>
          <w:p>
            <w:pPr>
              <w:spacing w:after="20"/>
              <w:ind w:left="20"/>
              <w:jc w:val="both"/>
            </w:pPr>
            <w:r>
              <w:rPr>
                <w:rFonts w:ascii="Times New Roman"/>
                <w:b w:val="false"/>
                <w:i w:val="false"/>
                <w:color w:val="000000"/>
                <w:sz w:val="20"/>
              </w:rPr>
              <w:t>
 </w:t>
            </w:r>
          </w:p>
          <w:bookmarkEnd w:id="3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36"/>
          <w:p>
            <w:pPr>
              <w:spacing w:after="20"/>
              <w:ind w:left="20"/>
              <w:jc w:val="both"/>
            </w:pPr>
            <w:r>
              <w:rPr>
                <w:rFonts w:ascii="Times New Roman"/>
                <w:b w:val="false"/>
                <w:i w:val="false"/>
                <w:color w:val="000000"/>
                <w:sz w:val="20"/>
              </w:rPr>
              <w:t>
 </w:t>
            </w:r>
          </w:p>
          <w:bookmarkEnd w:id="3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37"/>
          <w:p>
            <w:pPr>
              <w:spacing w:after="20"/>
              <w:ind w:left="20"/>
              <w:jc w:val="both"/>
            </w:pPr>
            <w:r>
              <w:rPr>
                <w:rFonts w:ascii="Times New Roman"/>
                <w:b w:val="false"/>
                <w:i w:val="false"/>
                <w:color w:val="000000"/>
                <w:sz w:val="20"/>
              </w:rPr>
              <w:t>
 </w:t>
            </w:r>
          </w:p>
          <w:bookmarkEnd w:id="3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38"/>
          <w:p>
            <w:pPr>
              <w:spacing w:after="20"/>
              <w:ind w:left="20"/>
              <w:jc w:val="both"/>
            </w:pPr>
            <w:r>
              <w:rPr>
                <w:rFonts w:ascii="Times New Roman"/>
                <w:b w:val="false"/>
                <w:i w:val="false"/>
                <w:color w:val="000000"/>
                <w:sz w:val="20"/>
              </w:rPr>
              <w:t>
Функционалдық топ</w:t>
            </w:r>
          </w:p>
          <w:bookmarkEnd w:id="33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39"/>
          <w:p>
            <w:pPr>
              <w:spacing w:after="20"/>
              <w:ind w:left="20"/>
              <w:jc w:val="both"/>
            </w:pPr>
            <w:r>
              <w:rPr>
                <w:rFonts w:ascii="Times New Roman"/>
                <w:b w:val="false"/>
                <w:i w:val="false"/>
                <w:color w:val="000000"/>
                <w:sz w:val="20"/>
              </w:rPr>
              <w:t>
 </w:t>
            </w:r>
          </w:p>
          <w:bookmarkEnd w:id="33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40"/>
          <w:p>
            <w:pPr>
              <w:spacing w:after="20"/>
              <w:ind w:left="20"/>
              <w:jc w:val="both"/>
            </w:pPr>
            <w:r>
              <w:rPr>
                <w:rFonts w:ascii="Times New Roman"/>
                <w:b w:val="false"/>
                <w:i w:val="false"/>
                <w:color w:val="000000"/>
                <w:sz w:val="20"/>
              </w:rPr>
              <w:t>
 </w:t>
            </w:r>
          </w:p>
          <w:bookmarkEnd w:id="3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41"/>
          <w:p>
            <w:pPr>
              <w:spacing w:after="20"/>
              <w:ind w:left="20"/>
              <w:jc w:val="both"/>
            </w:pPr>
            <w:r>
              <w:rPr>
                <w:rFonts w:ascii="Times New Roman"/>
                <w:b w:val="false"/>
                <w:i w:val="false"/>
                <w:color w:val="000000"/>
                <w:sz w:val="20"/>
              </w:rPr>
              <w:t>
 </w:t>
            </w:r>
          </w:p>
          <w:bookmarkEnd w:id="3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42"/>
          <w:p>
            <w:pPr>
              <w:spacing w:after="20"/>
              <w:ind w:left="20"/>
              <w:jc w:val="both"/>
            </w:pPr>
            <w:r>
              <w:rPr>
                <w:rFonts w:ascii="Times New Roman"/>
                <w:b w:val="false"/>
                <w:i w:val="false"/>
                <w:color w:val="000000"/>
                <w:sz w:val="20"/>
              </w:rPr>
              <w:t>
 </w:t>
            </w:r>
          </w:p>
          <w:bookmarkEnd w:id="3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43"/>
          <w:p>
            <w:pPr>
              <w:spacing w:after="20"/>
              <w:ind w:left="20"/>
              <w:jc w:val="both"/>
            </w:pPr>
            <w:r>
              <w:rPr>
                <w:rFonts w:ascii="Times New Roman"/>
                <w:b w:val="false"/>
                <w:i w:val="false"/>
                <w:color w:val="000000"/>
                <w:sz w:val="20"/>
              </w:rPr>
              <w:t>
 </w:t>
            </w:r>
          </w:p>
          <w:bookmarkEnd w:id="3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44"/>
          <w:p>
            <w:pPr>
              <w:spacing w:after="20"/>
              <w:ind w:left="20"/>
              <w:jc w:val="both"/>
            </w:pPr>
            <w:r>
              <w:rPr>
                <w:rFonts w:ascii="Times New Roman"/>
                <w:b w:val="false"/>
                <w:i w:val="false"/>
                <w:color w:val="000000"/>
                <w:sz w:val="20"/>
              </w:rPr>
              <w:t>
 </w:t>
            </w:r>
          </w:p>
          <w:bookmarkEnd w:id="3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345"/>
          <w:p>
            <w:pPr>
              <w:spacing w:after="20"/>
              <w:ind w:left="20"/>
              <w:jc w:val="both"/>
            </w:pPr>
            <w:r>
              <w:rPr>
                <w:rFonts w:ascii="Times New Roman"/>
                <w:b w:val="false"/>
                <w:i w:val="false"/>
                <w:color w:val="000000"/>
                <w:sz w:val="20"/>
              </w:rPr>
              <w:t>
 </w:t>
            </w:r>
          </w:p>
          <w:bookmarkEnd w:id="3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346"/>
          <w:p>
            <w:pPr>
              <w:spacing w:after="20"/>
              <w:ind w:left="20"/>
              <w:jc w:val="both"/>
            </w:pPr>
            <w:r>
              <w:rPr>
                <w:rFonts w:ascii="Times New Roman"/>
                <w:b w:val="false"/>
                <w:i w:val="false"/>
                <w:color w:val="000000"/>
                <w:sz w:val="20"/>
              </w:rPr>
              <w:t>
 </w:t>
            </w:r>
          </w:p>
          <w:bookmarkEnd w:id="3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47"/>
          <w:p>
            <w:pPr>
              <w:spacing w:after="20"/>
              <w:ind w:left="20"/>
              <w:jc w:val="both"/>
            </w:pPr>
            <w:r>
              <w:rPr>
                <w:rFonts w:ascii="Times New Roman"/>
                <w:b w:val="false"/>
                <w:i w:val="false"/>
                <w:color w:val="000000"/>
                <w:sz w:val="20"/>
              </w:rPr>
              <w:t>
 </w:t>
            </w:r>
          </w:p>
          <w:bookmarkEnd w:id="3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48"/>
          <w:p>
            <w:pPr>
              <w:spacing w:after="20"/>
              <w:ind w:left="20"/>
              <w:jc w:val="both"/>
            </w:pPr>
            <w:r>
              <w:rPr>
                <w:rFonts w:ascii="Times New Roman"/>
                <w:b w:val="false"/>
                <w:i w:val="false"/>
                <w:color w:val="000000"/>
                <w:sz w:val="20"/>
              </w:rPr>
              <w:t>
 </w:t>
            </w:r>
          </w:p>
          <w:bookmarkEnd w:id="34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49"/>
          <w:p>
            <w:pPr>
              <w:spacing w:after="20"/>
              <w:ind w:left="20"/>
              <w:jc w:val="both"/>
            </w:pPr>
            <w:r>
              <w:rPr>
                <w:rFonts w:ascii="Times New Roman"/>
                <w:b w:val="false"/>
                <w:i w:val="false"/>
                <w:color w:val="000000"/>
                <w:sz w:val="20"/>
              </w:rPr>
              <w:t>
 </w:t>
            </w:r>
          </w:p>
          <w:bookmarkEnd w:id="3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50"/>
          <w:p>
            <w:pPr>
              <w:spacing w:after="20"/>
              <w:ind w:left="20"/>
              <w:jc w:val="both"/>
            </w:pPr>
            <w:r>
              <w:rPr>
                <w:rFonts w:ascii="Times New Roman"/>
                <w:b w:val="false"/>
                <w:i w:val="false"/>
                <w:color w:val="000000"/>
                <w:sz w:val="20"/>
              </w:rPr>
              <w:t>
 </w:t>
            </w:r>
          </w:p>
          <w:bookmarkEnd w:id="3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51"/>
          <w:p>
            <w:pPr>
              <w:spacing w:after="20"/>
              <w:ind w:left="20"/>
              <w:jc w:val="both"/>
            </w:pPr>
            <w:r>
              <w:rPr>
                <w:rFonts w:ascii="Times New Roman"/>
                <w:b w:val="false"/>
                <w:i w:val="false"/>
                <w:color w:val="000000"/>
                <w:sz w:val="20"/>
              </w:rPr>
              <w:t>
 </w:t>
            </w:r>
          </w:p>
          <w:bookmarkEnd w:id="3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52"/>
          <w:p>
            <w:pPr>
              <w:spacing w:after="20"/>
              <w:ind w:left="20"/>
              <w:jc w:val="both"/>
            </w:pPr>
            <w:r>
              <w:rPr>
                <w:rFonts w:ascii="Times New Roman"/>
                <w:b w:val="false"/>
                <w:i w:val="false"/>
                <w:color w:val="000000"/>
                <w:sz w:val="20"/>
              </w:rPr>
              <w:t>
 </w:t>
            </w:r>
          </w:p>
          <w:bookmarkEnd w:id="3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53"/>
          <w:p>
            <w:pPr>
              <w:spacing w:after="20"/>
              <w:ind w:left="20"/>
              <w:jc w:val="both"/>
            </w:pPr>
            <w:r>
              <w:rPr>
                <w:rFonts w:ascii="Times New Roman"/>
                <w:b w:val="false"/>
                <w:i w:val="false"/>
                <w:color w:val="000000"/>
                <w:sz w:val="20"/>
              </w:rPr>
              <w:t>
Функционалдық топ</w:t>
            </w:r>
          </w:p>
          <w:bookmarkEnd w:id="35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354"/>
          <w:p>
            <w:pPr>
              <w:spacing w:after="20"/>
              <w:ind w:left="20"/>
              <w:jc w:val="both"/>
            </w:pPr>
            <w:r>
              <w:rPr>
                <w:rFonts w:ascii="Times New Roman"/>
                <w:b w:val="false"/>
                <w:i w:val="false"/>
                <w:color w:val="000000"/>
                <w:sz w:val="20"/>
              </w:rPr>
              <w:t>
 </w:t>
            </w:r>
          </w:p>
          <w:bookmarkEnd w:id="35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55"/>
          <w:p>
            <w:pPr>
              <w:spacing w:after="20"/>
              <w:ind w:left="20"/>
              <w:jc w:val="both"/>
            </w:pPr>
            <w:r>
              <w:rPr>
                <w:rFonts w:ascii="Times New Roman"/>
                <w:b w:val="false"/>
                <w:i w:val="false"/>
                <w:color w:val="000000"/>
                <w:sz w:val="20"/>
              </w:rPr>
              <w:t>
 </w:t>
            </w:r>
          </w:p>
          <w:bookmarkEnd w:id="3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56"/>
          <w:p>
            <w:pPr>
              <w:spacing w:after="20"/>
              <w:ind w:left="20"/>
              <w:jc w:val="both"/>
            </w:pPr>
            <w:r>
              <w:rPr>
                <w:rFonts w:ascii="Times New Roman"/>
                <w:b w:val="false"/>
                <w:i w:val="false"/>
                <w:color w:val="000000"/>
                <w:sz w:val="20"/>
              </w:rPr>
              <w:t>
 </w:t>
            </w:r>
          </w:p>
          <w:bookmarkEnd w:id="3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357"/>
          <w:p>
            <w:pPr>
              <w:spacing w:after="20"/>
              <w:ind w:left="20"/>
              <w:jc w:val="both"/>
            </w:pPr>
            <w:r>
              <w:rPr>
                <w:rFonts w:ascii="Times New Roman"/>
                <w:b w:val="false"/>
                <w:i w:val="false"/>
                <w:color w:val="000000"/>
                <w:sz w:val="20"/>
              </w:rPr>
              <w:t>
 </w:t>
            </w:r>
          </w:p>
          <w:bookmarkEnd w:id="3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58"/>
          <w:p>
            <w:pPr>
              <w:spacing w:after="20"/>
              <w:ind w:left="20"/>
              <w:jc w:val="both"/>
            </w:pPr>
            <w:r>
              <w:rPr>
                <w:rFonts w:ascii="Times New Roman"/>
                <w:b w:val="false"/>
                <w:i w:val="false"/>
                <w:color w:val="000000"/>
                <w:sz w:val="20"/>
              </w:rPr>
              <w:t>
 </w:t>
            </w:r>
          </w:p>
          <w:bookmarkEnd w:id="3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59"/>
          <w:p>
            <w:pPr>
              <w:spacing w:after="20"/>
              <w:ind w:left="20"/>
              <w:jc w:val="both"/>
            </w:pPr>
            <w:r>
              <w:rPr>
                <w:rFonts w:ascii="Times New Roman"/>
                <w:b w:val="false"/>
                <w:i w:val="false"/>
                <w:color w:val="000000"/>
                <w:sz w:val="20"/>
              </w:rPr>
              <w:t>
 </w:t>
            </w:r>
          </w:p>
          <w:bookmarkEnd w:id="35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60"/>
          <w:p>
            <w:pPr>
              <w:spacing w:after="20"/>
              <w:ind w:left="20"/>
              <w:jc w:val="both"/>
            </w:pPr>
            <w:r>
              <w:rPr>
                <w:rFonts w:ascii="Times New Roman"/>
                <w:b w:val="false"/>
                <w:i w:val="false"/>
                <w:color w:val="000000"/>
                <w:sz w:val="20"/>
              </w:rPr>
              <w:t>
 </w:t>
            </w:r>
          </w:p>
          <w:bookmarkEnd w:id="3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61"/>
          <w:p>
            <w:pPr>
              <w:spacing w:after="20"/>
              <w:ind w:left="20"/>
              <w:jc w:val="both"/>
            </w:pPr>
            <w:r>
              <w:rPr>
                <w:rFonts w:ascii="Times New Roman"/>
                <w:b w:val="false"/>
                <w:i w:val="false"/>
                <w:color w:val="000000"/>
                <w:sz w:val="20"/>
              </w:rPr>
              <w:t>
 </w:t>
            </w:r>
          </w:p>
          <w:bookmarkEnd w:id="3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62"/>
          <w:p>
            <w:pPr>
              <w:spacing w:after="20"/>
              <w:ind w:left="20"/>
              <w:jc w:val="both"/>
            </w:pPr>
            <w:r>
              <w:rPr>
                <w:rFonts w:ascii="Times New Roman"/>
                <w:b w:val="false"/>
                <w:i w:val="false"/>
                <w:color w:val="000000"/>
                <w:sz w:val="20"/>
              </w:rPr>
              <w:t>
 </w:t>
            </w:r>
          </w:p>
          <w:bookmarkEnd w:id="3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63"/>
          <w:p>
            <w:pPr>
              <w:spacing w:after="20"/>
              <w:ind w:left="20"/>
              <w:jc w:val="both"/>
            </w:pPr>
            <w:r>
              <w:rPr>
                <w:rFonts w:ascii="Times New Roman"/>
                <w:b w:val="false"/>
                <w:i w:val="false"/>
                <w:color w:val="000000"/>
                <w:sz w:val="20"/>
              </w:rPr>
              <w:t>
 </w:t>
            </w:r>
          </w:p>
          <w:bookmarkEnd w:id="3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27 желтоқсандағы №22/170 </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 xml:space="preserve">шешіміне </w:t>
            </w:r>
            <w:r>
              <w:br/>
            </w:r>
            <w:r>
              <w:rPr>
                <w:rFonts w:ascii="Times New Roman"/>
                <w:b w:val="false"/>
                <w:i w:val="false"/>
                <w:color w:val="000000"/>
                <w:sz w:val="20"/>
              </w:rPr>
              <w:t>7 қосымша</w:t>
            </w:r>
          </w:p>
        </w:tc>
      </w:tr>
    </w:tbl>
    <w:bookmarkStart w:name="z589" w:id="364"/>
    <w:p>
      <w:pPr>
        <w:spacing w:after="0"/>
        <w:ind w:left="0"/>
        <w:jc w:val="left"/>
      </w:pPr>
      <w:r>
        <w:rPr>
          <w:rFonts w:ascii="Times New Roman"/>
          <w:b/>
          <w:i w:val="false"/>
          <w:color w:val="000000"/>
        </w:rPr>
        <w:t xml:space="preserve"> 2018 жылға арналған Ералиев ауылдық округінің бюджеті</w:t>
      </w:r>
    </w:p>
    <w:bookmarkEnd w:id="364"/>
    <w:p>
      <w:pPr>
        <w:spacing w:after="0"/>
        <w:ind w:left="0"/>
        <w:jc w:val="both"/>
      </w:pPr>
      <w:r>
        <w:rPr>
          <w:rFonts w:ascii="Times New Roman"/>
          <w:b w:val="false"/>
          <w:i w:val="false"/>
          <w:color w:val="ff0000"/>
          <w:sz w:val="28"/>
        </w:rPr>
        <w:t xml:space="preserve">
      Ескерту. 7-қосымша жаңа редакцияда - Қарағанды облысы Жаңаарқа аудандық мәслихатының 30.11.2018 № 35/250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27 желтоқсандағы №22/170 </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 xml:space="preserve">шешіміне </w:t>
            </w:r>
            <w:r>
              <w:br/>
            </w:r>
            <w:r>
              <w:rPr>
                <w:rFonts w:ascii="Times New Roman"/>
                <w:b w:val="false"/>
                <w:i w:val="false"/>
                <w:color w:val="000000"/>
                <w:sz w:val="20"/>
              </w:rPr>
              <w:t>8 қосымша</w:t>
            </w:r>
          </w:p>
        </w:tc>
      </w:tr>
    </w:tbl>
    <w:bookmarkStart w:name="z674" w:id="365"/>
    <w:p>
      <w:pPr>
        <w:spacing w:after="0"/>
        <w:ind w:left="0"/>
        <w:jc w:val="both"/>
      </w:pPr>
      <w:r>
        <w:rPr>
          <w:rFonts w:ascii="Times New Roman"/>
          <w:b w:val="false"/>
          <w:i w:val="false"/>
          <w:color w:val="000000"/>
          <w:sz w:val="28"/>
        </w:rPr>
        <w:t>
      2019 жылға арналған Ералиев ауылдық округінің бюджеті</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366"/>
          <w:p>
            <w:pPr>
              <w:spacing w:after="20"/>
              <w:ind w:left="20"/>
              <w:jc w:val="both"/>
            </w:pPr>
            <w:r>
              <w:rPr>
                <w:rFonts w:ascii="Times New Roman"/>
                <w:b w:val="false"/>
                <w:i w:val="false"/>
                <w:color w:val="000000"/>
                <w:sz w:val="20"/>
              </w:rPr>
              <w:t>
 </w:t>
            </w:r>
          </w:p>
          <w:bookmarkEnd w:id="36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367"/>
          <w:p>
            <w:pPr>
              <w:spacing w:after="20"/>
              <w:ind w:left="20"/>
              <w:jc w:val="both"/>
            </w:pPr>
            <w:r>
              <w:rPr>
                <w:rFonts w:ascii="Times New Roman"/>
                <w:b w:val="false"/>
                <w:i w:val="false"/>
                <w:color w:val="000000"/>
                <w:sz w:val="20"/>
              </w:rPr>
              <w:t>
 </w:t>
            </w:r>
          </w:p>
          <w:bookmarkEnd w:id="3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368"/>
          <w:p>
            <w:pPr>
              <w:spacing w:after="20"/>
              <w:ind w:left="20"/>
              <w:jc w:val="both"/>
            </w:pPr>
            <w:r>
              <w:rPr>
                <w:rFonts w:ascii="Times New Roman"/>
                <w:b w:val="false"/>
                <w:i w:val="false"/>
                <w:color w:val="000000"/>
                <w:sz w:val="20"/>
              </w:rPr>
              <w:t>
 </w:t>
            </w:r>
          </w:p>
          <w:bookmarkEnd w:id="3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369"/>
          <w:p>
            <w:pPr>
              <w:spacing w:after="20"/>
              <w:ind w:left="20"/>
              <w:jc w:val="both"/>
            </w:pPr>
            <w:r>
              <w:rPr>
                <w:rFonts w:ascii="Times New Roman"/>
                <w:b w:val="false"/>
                <w:i w:val="false"/>
                <w:color w:val="000000"/>
                <w:sz w:val="20"/>
              </w:rPr>
              <w:t>
 </w:t>
            </w:r>
          </w:p>
          <w:bookmarkEnd w:id="3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370"/>
          <w:p>
            <w:pPr>
              <w:spacing w:after="20"/>
              <w:ind w:left="20"/>
              <w:jc w:val="both"/>
            </w:pPr>
            <w:r>
              <w:rPr>
                <w:rFonts w:ascii="Times New Roman"/>
                <w:b w:val="false"/>
                <w:i w:val="false"/>
                <w:color w:val="000000"/>
                <w:sz w:val="20"/>
              </w:rPr>
              <w:t>
 </w:t>
            </w:r>
          </w:p>
          <w:bookmarkEnd w:id="3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371"/>
          <w:p>
            <w:pPr>
              <w:spacing w:after="20"/>
              <w:ind w:left="20"/>
              <w:jc w:val="both"/>
            </w:pPr>
            <w:r>
              <w:rPr>
                <w:rFonts w:ascii="Times New Roman"/>
                <w:b w:val="false"/>
                <w:i w:val="false"/>
                <w:color w:val="000000"/>
                <w:sz w:val="20"/>
              </w:rPr>
              <w:t>
 </w:t>
            </w:r>
          </w:p>
          <w:bookmarkEnd w:id="3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372"/>
          <w:p>
            <w:pPr>
              <w:spacing w:after="20"/>
              <w:ind w:left="20"/>
              <w:jc w:val="both"/>
            </w:pPr>
            <w:r>
              <w:rPr>
                <w:rFonts w:ascii="Times New Roman"/>
                <w:b w:val="false"/>
                <w:i w:val="false"/>
                <w:color w:val="000000"/>
                <w:sz w:val="20"/>
              </w:rPr>
              <w:t>
 </w:t>
            </w:r>
          </w:p>
          <w:bookmarkEnd w:id="3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373"/>
          <w:p>
            <w:pPr>
              <w:spacing w:after="20"/>
              <w:ind w:left="20"/>
              <w:jc w:val="both"/>
            </w:pPr>
            <w:r>
              <w:rPr>
                <w:rFonts w:ascii="Times New Roman"/>
                <w:b w:val="false"/>
                <w:i w:val="false"/>
                <w:color w:val="000000"/>
                <w:sz w:val="20"/>
              </w:rPr>
              <w:t>
 </w:t>
            </w:r>
          </w:p>
          <w:bookmarkEnd w:id="3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374"/>
          <w:p>
            <w:pPr>
              <w:spacing w:after="20"/>
              <w:ind w:left="20"/>
              <w:jc w:val="both"/>
            </w:pPr>
            <w:r>
              <w:rPr>
                <w:rFonts w:ascii="Times New Roman"/>
                <w:b w:val="false"/>
                <w:i w:val="false"/>
                <w:color w:val="000000"/>
                <w:sz w:val="20"/>
              </w:rPr>
              <w:t>
 </w:t>
            </w:r>
          </w:p>
          <w:bookmarkEnd w:id="3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375"/>
          <w:p>
            <w:pPr>
              <w:spacing w:after="20"/>
              <w:ind w:left="20"/>
              <w:jc w:val="both"/>
            </w:pPr>
            <w:r>
              <w:rPr>
                <w:rFonts w:ascii="Times New Roman"/>
                <w:b w:val="false"/>
                <w:i w:val="false"/>
                <w:color w:val="000000"/>
                <w:sz w:val="20"/>
              </w:rPr>
              <w:t>
 </w:t>
            </w:r>
          </w:p>
          <w:bookmarkEnd w:id="3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376"/>
          <w:p>
            <w:pPr>
              <w:spacing w:after="20"/>
              <w:ind w:left="20"/>
              <w:jc w:val="both"/>
            </w:pPr>
            <w:r>
              <w:rPr>
                <w:rFonts w:ascii="Times New Roman"/>
                <w:b w:val="false"/>
                <w:i w:val="false"/>
                <w:color w:val="000000"/>
                <w:sz w:val="20"/>
              </w:rPr>
              <w:t>
 </w:t>
            </w:r>
          </w:p>
          <w:bookmarkEnd w:id="3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377"/>
          <w:p>
            <w:pPr>
              <w:spacing w:after="20"/>
              <w:ind w:left="20"/>
              <w:jc w:val="both"/>
            </w:pPr>
            <w:r>
              <w:rPr>
                <w:rFonts w:ascii="Times New Roman"/>
                <w:b w:val="false"/>
                <w:i w:val="false"/>
                <w:color w:val="000000"/>
                <w:sz w:val="20"/>
              </w:rPr>
              <w:t>
 </w:t>
            </w:r>
          </w:p>
          <w:bookmarkEnd w:id="3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378"/>
          <w:p>
            <w:pPr>
              <w:spacing w:after="20"/>
              <w:ind w:left="20"/>
              <w:jc w:val="both"/>
            </w:pPr>
            <w:r>
              <w:rPr>
                <w:rFonts w:ascii="Times New Roman"/>
                <w:b w:val="false"/>
                <w:i w:val="false"/>
                <w:color w:val="000000"/>
                <w:sz w:val="20"/>
              </w:rPr>
              <w:t>
 </w:t>
            </w:r>
          </w:p>
          <w:bookmarkEnd w:id="3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379"/>
          <w:p>
            <w:pPr>
              <w:spacing w:after="20"/>
              <w:ind w:left="20"/>
              <w:jc w:val="both"/>
            </w:pPr>
            <w:r>
              <w:rPr>
                <w:rFonts w:ascii="Times New Roman"/>
                <w:b w:val="false"/>
                <w:i w:val="false"/>
                <w:color w:val="000000"/>
                <w:sz w:val="20"/>
              </w:rPr>
              <w:t>
 </w:t>
            </w:r>
          </w:p>
          <w:bookmarkEnd w:id="3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380"/>
          <w:p>
            <w:pPr>
              <w:spacing w:after="20"/>
              <w:ind w:left="20"/>
              <w:jc w:val="both"/>
            </w:pPr>
            <w:r>
              <w:rPr>
                <w:rFonts w:ascii="Times New Roman"/>
                <w:b w:val="false"/>
                <w:i w:val="false"/>
                <w:color w:val="000000"/>
                <w:sz w:val="20"/>
              </w:rPr>
              <w:t>
 </w:t>
            </w:r>
          </w:p>
          <w:bookmarkEnd w:id="3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381"/>
          <w:p>
            <w:pPr>
              <w:spacing w:after="20"/>
              <w:ind w:left="20"/>
              <w:jc w:val="both"/>
            </w:pPr>
            <w:r>
              <w:rPr>
                <w:rFonts w:ascii="Times New Roman"/>
                <w:b w:val="false"/>
                <w:i w:val="false"/>
                <w:color w:val="000000"/>
                <w:sz w:val="20"/>
              </w:rPr>
              <w:t>
Функционалдық топ</w:t>
            </w:r>
          </w:p>
          <w:bookmarkEnd w:id="38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382"/>
          <w:p>
            <w:pPr>
              <w:spacing w:after="20"/>
              <w:ind w:left="20"/>
              <w:jc w:val="both"/>
            </w:pPr>
            <w:r>
              <w:rPr>
                <w:rFonts w:ascii="Times New Roman"/>
                <w:b w:val="false"/>
                <w:i w:val="false"/>
                <w:color w:val="000000"/>
                <w:sz w:val="20"/>
              </w:rPr>
              <w:t>
 </w:t>
            </w:r>
          </w:p>
          <w:bookmarkEnd w:id="38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383"/>
          <w:p>
            <w:pPr>
              <w:spacing w:after="20"/>
              <w:ind w:left="20"/>
              <w:jc w:val="both"/>
            </w:pPr>
            <w:r>
              <w:rPr>
                <w:rFonts w:ascii="Times New Roman"/>
                <w:b w:val="false"/>
                <w:i w:val="false"/>
                <w:color w:val="000000"/>
                <w:sz w:val="20"/>
              </w:rPr>
              <w:t>
 </w:t>
            </w:r>
          </w:p>
          <w:bookmarkEnd w:id="3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384"/>
          <w:p>
            <w:pPr>
              <w:spacing w:after="20"/>
              <w:ind w:left="20"/>
              <w:jc w:val="both"/>
            </w:pPr>
            <w:r>
              <w:rPr>
                <w:rFonts w:ascii="Times New Roman"/>
                <w:b w:val="false"/>
                <w:i w:val="false"/>
                <w:color w:val="000000"/>
                <w:sz w:val="20"/>
              </w:rPr>
              <w:t>
 </w:t>
            </w:r>
          </w:p>
          <w:bookmarkEnd w:id="3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385"/>
          <w:p>
            <w:pPr>
              <w:spacing w:after="20"/>
              <w:ind w:left="20"/>
              <w:jc w:val="both"/>
            </w:pPr>
            <w:r>
              <w:rPr>
                <w:rFonts w:ascii="Times New Roman"/>
                <w:b w:val="false"/>
                <w:i w:val="false"/>
                <w:color w:val="000000"/>
                <w:sz w:val="20"/>
              </w:rPr>
              <w:t>
 </w:t>
            </w:r>
          </w:p>
          <w:bookmarkEnd w:id="3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386"/>
          <w:p>
            <w:pPr>
              <w:spacing w:after="20"/>
              <w:ind w:left="20"/>
              <w:jc w:val="both"/>
            </w:pPr>
            <w:r>
              <w:rPr>
                <w:rFonts w:ascii="Times New Roman"/>
                <w:b w:val="false"/>
                <w:i w:val="false"/>
                <w:color w:val="000000"/>
                <w:sz w:val="20"/>
              </w:rPr>
              <w:t>
 </w:t>
            </w:r>
          </w:p>
          <w:bookmarkEnd w:id="3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387"/>
          <w:p>
            <w:pPr>
              <w:spacing w:after="20"/>
              <w:ind w:left="20"/>
              <w:jc w:val="both"/>
            </w:pPr>
            <w:r>
              <w:rPr>
                <w:rFonts w:ascii="Times New Roman"/>
                <w:b w:val="false"/>
                <w:i w:val="false"/>
                <w:color w:val="000000"/>
                <w:sz w:val="20"/>
              </w:rPr>
              <w:t>
01</w:t>
            </w:r>
          </w:p>
          <w:bookmarkEnd w:id="3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388"/>
          <w:p>
            <w:pPr>
              <w:spacing w:after="20"/>
              <w:ind w:left="20"/>
              <w:jc w:val="both"/>
            </w:pPr>
            <w:r>
              <w:rPr>
                <w:rFonts w:ascii="Times New Roman"/>
                <w:b w:val="false"/>
                <w:i w:val="false"/>
                <w:color w:val="000000"/>
                <w:sz w:val="20"/>
              </w:rPr>
              <w:t>
 </w:t>
            </w:r>
          </w:p>
          <w:bookmarkEnd w:id="3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389"/>
          <w:p>
            <w:pPr>
              <w:spacing w:after="20"/>
              <w:ind w:left="20"/>
              <w:jc w:val="both"/>
            </w:pPr>
            <w:r>
              <w:rPr>
                <w:rFonts w:ascii="Times New Roman"/>
                <w:b w:val="false"/>
                <w:i w:val="false"/>
                <w:color w:val="000000"/>
                <w:sz w:val="20"/>
              </w:rPr>
              <w:t>
 </w:t>
            </w:r>
          </w:p>
          <w:bookmarkEnd w:id="3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390"/>
          <w:p>
            <w:pPr>
              <w:spacing w:after="20"/>
              <w:ind w:left="20"/>
              <w:jc w:val="both"/>
            </w:pPr>
            <w:r>
              <w:rPr>
                <w:rFonts w:ascii="Times New Roman"/>
                <w:b w:val="false"/>
                <w:i w:val="false"/>
                <w:color w:val="000000"/>
                <w:sz w:val="20"/>
              </w:rPr>
              <w:t>
 </w:t>
            </w:r>
          </w:p>
          <w:bookmarkEnd w:id="3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391"/>
          <w:p>
            <w:pPr>
              <w:spacing w:after="20"/>
              <w:ind w:left="20"/>
              <w:jc w:val="both"/>
            </w:pPr>
            <w:r>
              <w:rPr>
                <w:rFonts w:ascii="Times New Roman"/>
                <w:b w:val="false"/>
                <w:i w:val="false"/>
                <w:color w:val="000000"/>
                <w:sz w:val="20"/>
              </w:rPr>
              <w:t>
 </w:t>
            </w:r>
          </w:p>
          <w:bookmarkEnd w:id="3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392"/>
          <w:p>
            <w:pPr>
              <w:spacing w:after="20"/>
              <w:ind w:left="20"/>
              <w:jc w:val="both"/>
            </w:pPr>
            <w:r>
              <w:rPr>
                <w:rFonts w:ascii="Times New Roman"/>
                <w:b w:val="false"/>
                <w:i w:val="false"/>
                <w:color w:val="000000"/>
                <w:sz w:val="20"/>
              </w:rPr>
              <w:t>
04</w:t>
            </w:r>
          </w:p>
          <w:bookmarkEnd w:id="3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393"/>
          <w:p>
            <w:pPr>
              <w:spacing w:after="20"/>
              <w:ind w:left="20"/>
              <w:jc w:val="both"/>
            </w:pPr>
            <w:r>
              <w:rPr>
                <w:rFonts w:ascii="Times New Roman"/>
                <w:b w:val="false"/>
                <w:i w:val="false"/>
                <w:color w:val="000000"/>
                <w:sz w:val="20"/>
              </w:rPr>
              <w:t>
 </w:t>
            </w:r>
          </w:p>
          <w:bookmarkEnd w:id="3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394"/>
          <w:p>
            <w:pPr>
              <w:spacing w:after="20"/>
              <w:ind w:left="20"/>
              <w:jc w:val="both"/>
            </w:pPr>
            <w:r>
              <w:rPr>
                <w:rFonts w:ascii="Times New Roman"/>
                <w:b w:val="false"/>
                <w:i w:val="false"/>
                <w:color w:val="000000"/>
                <w:sz w:val="20"/>
              </w:rPr>
              <w:t>
 </w:t>
            </w:r>
          </w:p>
          <w:bookmarkEnd w:id="3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395"/>
          <w:p>
            <w:pPr>
              <w:spacing w:after="20"/>
              <w:ind w:left="20"/>
              <w:jc w:val="both"/>
            </w:pPr>
            <w:r>
              <w:rPr>
                <w:rFonts w:ascii="Times New Roman"/>
                <w:b w:val="false"/>
                <w:i w:val="false"/>
                <w:color w:val="000000"/>
                <w:sz w:val="20"/>
              </w:rPr>
              <w:t>
 </w:t>
            </w:r>
          </w:p>
          <w:bookmarkEnd w:id="3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396"/>
          <w:p>
            <w:pPr>
              <w:spacing w:after="20"/>
              <w:ind w:left="20"/>
              <w:jc w:val="both"/>
            </w:pPr>
            <w:r>
              <w:rPr>
                <w:rFonts w:ascii="Times New Roman"/>
                <w:b w:val="false"/>
                <w:i w:val="false"/>
                <w:color w:val="000000"/>
                <w:sz w:val="20"/>
              </w:rPr>
              <w:t>
 </w:t>
            </w:r>
          </w:p>
          <w:bookmarkEnd w:id="3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397"/>
          <w:p>
            <w:pPr>
              <w:spacing w:after="20"/>
              <w:ind w:left="20"/>
              <w:jc w:val="both"/>
            </w:pPr>
            <w:r>
              <w:rPr>
                <w:rFonts w:ascii="Times New Roman"/>
                <w:b w:val="false"/>
                <w:i w:val="false"/>
                <w:color w:val="000000"/>
                <w:sz w:val="20"/>
              </w:rPr>
              <w:t>
 </w:t>
            </w:r>
          </w:p>
          <w:bookmarkEnd w:id="3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398"/>
          <w:p>
            <w:pPr>
              <w:spacing w:after="20"/>
              <w:ind w:left="20"/>
              <w:jc w:val="both"/>
            </w:pPr>
            <w:r>
              <w:rPr>
                <w:rFonts w:ascii="Times New Roman"/>
                <w:b w:val="false"/>
                <w:i w:val="false"/>
                <w:color w:val="000000"/>
                <w:sz w:val="20"/>
              </w:rPr>
              <w:t>
 </w:t>
            </w:r>
          </w:p>
          <w:bookmarkEnd w:id="3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399"/>
          <w:p>
            <w:pPr>
              <w:spacing w:after="20"/>
              <w:ind w:left="20"/>
              <w:jc w:val="both"/>
            </w:pPr>
            <w:r>
              <w:rPr>
                <w:rFonts w:ascii="Times New Roman"/>
                <w:b w:val="false"/>
                <w:i w:val="false"/>
                <w:color w:val="000000"/>
                <w:sz w:val="20"/>
              </w:rPr>
              <w:t>
07</w:t>
            </w:r>
          </w:p>
          <w:bookmarkEnd w:id="3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400"/>
          <w:p>
            <w:pPr>
              <w:spacing w:after="20"/>
              <w:ind w:left="20"/>
              <w:jc w:val="both"/>
            </w:pPr>
            <w:r>
              <w:rPr>
                <w:rFonts w:ascii="Times New Roman"/>
                <w:b w:val="false"/>
                <w:i w:val="false"/>
                <w:color w:val="000000"/>
                <w:sz w:val="20"/>
              </w:rPr>
              <w:t>
 </w:t>
            </w:r>
          </w:p>
          <w:bookmarkEnd w:id="4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401"/>
          <w:p>
            <w:pPr>
              <w:spacing w:after="20"/>
              <w:ind w:left="20"/>
              <w:jc w:val="both"/>
            </w:pPr>
            <w:r>
              <w:rPr>
                <w:rFonts w:ascii="Times New Roman"/>
                <w:b w:val="false"/>
                <w:i w:val="false"/>
                <w:color w:val="000000"/>
                <w:sz w:val="20"/>
              </w:rPr>
              <w:t>
 </w:t>
            </w:r>
          </w:p>
          <w:bookmarkEnd w:id="4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402"/>
          <w:p>
            <w:pPr>
              <w:spacing w:after="20"/>
              <w:ind w:left="20"/>
              <w:jc w:val="both"/>
            </w:pPr>
            <w:r>
              <w:rPr>
                <w:rFonts w:ascii="Times New Roman"/>
                <w:b w:val="false"/>
                <w:i w:val="false"/>
                <w:color w:val="000000"/>
                <w:sz w:val="20"/>
              </w:rPr>
              <w:t>
 </w:t>
            </w:r>
          </w:p>
          <w:bookmarkEnd w:id="4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403"/>
          <w:p>
            <w:pPr>
              <w:spacing w:after="20"/>
              <w:ind w:left="20"/>
              <w:jc w:val="both"/>
            </w:pPr>
            <w:r>
              <w:rPr>
                <w:rFonts w:ascii="Times New Roman"/>
                <w:b w:val="false"/>
                <w:i w:val="false"/>
                <w:color w:val="000000"/>
                <w:sz w:val="20"/>
              </w:rPr>
              <w:t>
 </w:t>
            </w:r>
          </w:p>
          <w:bookmarkEnd w:id="4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04"/>
          <w:p>
            <w:pPr>
              <w:spacing w:after="20"/>
              <w:ind w:left="20"/>
              <w:jc w:val="both"/>
            </w:pPr>
            <w:r>
              <w:rPr>
                <w:rFonts w:ascii="Times New Roman"/>
                <w:b w:val="false"/>
                <w:i w:val="false"/>
                <w:color w:val="000000"/>
                <w:sz w:val="20"/>
              </w:rPr>
              <w:t>
 </w:t>
            </w:r>
          </w:p>
          <w:bookmarkEnd w:id="4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405"/>
          <w:p>
            <w:pPr>
              <w:spacing w:after="20"/>
              <w:ind w:left="20"/>
              <w:jc w:val="both"/>
            </w:pPr>
            <w:r>
              <w:rPr>
                <w:rFonts w:ascii="Times New Roman"/>
                <w:b w:val="false"/>
                <w:i w:val="false"/>
                <w:color w:val="000000"/>
                <w:sz w:val="20"/>
              </w:rPr>
              <w:t>
08</w:t>
            </w:r>
          </w:p>
          <w:bookmarkEnd w:id="4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406"/>
          <w:p>
            <w:pPr>
              <w:spacing w:after="20"/>
              <w:ind w:left="20"/>
              <w:jc w:val="both"/>
            </w:pPr>
            <w:r>
              <w:rPr>
                <w:rFonts w:ascii="Times New Roman"/>
                <w:b w:val="false"/>
                <w:i w:val="false"/>
                <w:color w:val="000000"/>
                <w:sz w:val="20"/>
              </w:rPr>
              <w:t>
 </w:t>
            </w:r>
          </w:p>
          <w:bookmarkEnd w:id="4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407"/>
          <w:p>
            <w:pPr>
              <w:spacing w:after="20"/>
              <w:ind w:left="20"/>
              <w:jc w:val="both"/>
            </w:pPr>
            <w:r>
              <w:rPr>
                <w:rFonts w:ascii="Times New Roman"/>
                <w:b w:val="false"/>
                <w:i w:val="false"/>
                <w:color w:val="000000"/>
                <w:sz w:val="20"/>
              </w:rPr>
              <w:t>
 </w:t>
            </w:r>
          </w:p>
          <w:bookmarkEnd w:id="4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408"/>
          <w:p>
            <w:pPr>
              <w:spacing w:after="20"/>
              <w:ind w:left="20"/>
              <w:jc w:val="both"/>
            </w:pPr>
            <w:r>
              <w:rPr>
                <w:rFonts w:ascii="Times New Roman"/>
                <w:b w:val="false"/>
                <w:i w:val="false"/>
                <w:color w:val="000000"/>
                <w:sz w:val="20"/>
              </w:rPr>
              <w:t>
 </w:t>
            </w:r>
          </w:p>
          <w:bookmarkEnd w:id="4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409"/>
          <w:p>
            <w:pPr>
              <w:spacing w:after="20"/>
              <w:ind w:left="20"/>
              <w:jc w:val="both"/>
            </w:pPr>
            <w:r>
              <w:rPr>
                <w:rFonts w:ascii="Times New Roman"/>
                <w:b w:val="false"/>
                <w:i w:val="false"/>
                <w:color w:val="000000"/>
                <w:sz w:val="20"/>
              </w:rPr>
              <w:t>
 </w:t>
            </w:r>
          </w:p>
          <w:bookmarkEnd w:id="4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410"/>
          <w:p>
            <w:pPr>
              <w:spacing w:after="20"/>
              <w:ind w:left="20"/>
              <w:jc w:val="both"/>
            </w:pPr>
            <w:r>
              <w:rPr>
                <w:rFonts w:ascii="Times New Roman"/>
                <w:b w:val="false"/>
                <w:i w:val="false"/>
                <w:color w:val="000000"/>
                <w:sz w:val="20"/>
              </w:rPr>
              <w:t>
 </w:t>
            </w:r>
          </w:p>
          <w:bookmarkEnd w:id="4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411"/>
          <w:p>
            <w:pPr>
              <w:spacing w:after="20"/>
              <w:ind w:left="20"/>
              <w:jc w:val="both"/>
            </w:pPr>
            <w:r>
              <w:rPr>
                <w:rFonts w:ascii="Times New Roman"/>
                <w:b w:val="false"/>
                <w:i w:val="false"/>
                <w:color w:val="000000"/>
                <w:sz w:val="20"/>
              </w:rPr>
              <w:t>
 </w:t>
            </w:r>
          </w:p>
          <w:bookmarkEnd w:id="4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412"/>
          <w:p>
            <w:pPr>
              <w:spacing w:after="20"/>
              <w:ind w:left="20"/>
              <w:jc w:val="both"/>
            </w:pPr>
            <w:r>
              <w:rPr>
                <w:rFonts w:ascii="Times New Roman"/>
                <w:b w:val="false"/>
                <w:i w:val="false"/>
                <w:color w:val="000000"/>
                <w:sz w:val="20"/>
              </w:rPr>
              <w:t>
12</w:t>
            </w:r>
          </w:p>
          <w:bookmarkEnd w:id="4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413"/>
          <w:p>
            <w:pPr>
              <w:spacing w:after="20"/>
              <w:ind w:left="20"/>
              <w:jc w:val="both"/>
            </w:pPr>
            <w:r>
              <w:rPr>
                <w:rFonts w:ascii="Times New Roman"/>
                <w:b w:val="false"/>
                <w:i w:val="false"/>
                <w:color w:val="000000"/>
                <w:sz w:val="20"/>
              </w:rPr>
              <w:t>
 </w:t>
            </w:r>
          </w:p>
          <w:bookmarkEnd w:id="4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414"/>
          <w:p>
            <w:pPr>
              <w:spacing w:after="20"/>
              <w:ind w:left="20"/>
              <w:jc w:val="both"/>
            </w:pPr>
            <w:r>
              <w:rPr>
                <w:rFonts w:ascii="Times New Roman"/>
                <w:b w:val="false"/>
                <w:i w:val="false"/>
                <w:color w:val="000000"/>
                <w:sz w:val="20"/>
              </w:rPr>
              <w:t>
 </w:t>
            </w:r>
          </w:p>
          <w:bookmarkEnd w:id="4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415"/>
          <w:p>
            <w:pPr>
              <w:spacing w:after="20"/>
              <w:ind w:left="20"/>
              <w:jc w:val="both"/>
            </w:pPr>
            <w:r>
              <w:rPr>
                <w:rFonts w:ascii="Times New Roman"/>
                <w:b w:val="false"/>
                <w:i w:val="false"/>
                <w:color w:val="000000"/>
                <w:sz w:val="20"/>
              </w:rPr>
              <w:t>
 </w:t>
            </w:r>
          </w:p>
          <w:bookmarkEnd w:id="4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416"/>
          <w:p>
            <w:pPr>
              <w:spacing w:after="20"/>
              <w:ind w:left="20"/>
              <w:jc w:val="both"/>
            </w:pPr>
            <w:r>
              <w:rPr>
                <w:rFonts w:ascii="Times New Roman"/>
                <w:b w:val="false"/>
                <w:i w:val="false"/>
                <w:color w:val="000000"/>
                <w:sz w:val="20"/>
              </w:rPr>
              <w:t>
 </w:t>
            </w:r>
          </w:p>
          <w:bookmarkEnd w:id="4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417"/>
          <w:p>
            <w:pPr>
              <w:spacing w:after="20"/>
              <w:ind w:left="20"/>
              <w:jc w:val="both"/>
            </w:pPr>
            <w:r>
              <w:rPr>
                <w:rFonts w:ascii="Times New Roman"/>
                <w:b w:val="false"/>
                <w:i w:val="false"/>
                <w:color w:val="000000"/>
                <w:sz w:val="20"/>
              </w:rPr>
              <w:t>
 </w:t>
            </w:r>
          </w:p>
          <w:bookmarkEnd w:id="4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418"/>
          <w:p>
            <w:pPr>
              <w:spacing w:after="20"/>
              <w:ind w:left="20"/>
              <w:jc w:val="both"/>
            </w:pPr>
            <w:r>
              <w:rPr>
                <w:rFonts w:ascii="Times New Roman"/>
                <w:b w:val="false"/>
                <w:i w:val="false"/>
                <w:color w:val="000000"/>
                <w:sz w:val="20"/>
              </w:rPr>
              <w:t>
Функционалдық топ</w:t>
            </w:r>
          </w:p>
          <w:bookmarkEnd w:id="41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419"/>
          <w:p>
            <w:pPr>
              <w:spacing w:after="20"/>
              <w:ind w:left="20"/>
              <w:jc w:val="both"/>
            </w:pPr>
            <w:r>
              <w:rPr>
                <w:rFonts w:ascii="Times New Roman"/>
                <w:b w:val="false"/>
                <w:i w:val="false"/>
                <w:color w:val="000000"/>
                <w:sz w:val="20"/>
              </w:rPr>
              <w:t>
 </w:t>
            </w:r>
          </w:p>
          <w:bookmarkEnd w:id="41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420"/>
          <w:p>
            <w:pPr>
              <w:spacing w:after="20"/>
              <w:ind w:left="20"/>
              <w:jc w:val="both"/>
            </w:pPr>
            <w:r>
              <w:rPr>
                <w:rFonts w:ascii="Times New Roman"/>
                <w:b w:val="false"/>
                <w:i w:val="false"/>
                <w:color w:val="000000"/>
                <w:sz w:val="20"/>
              </w:rPr>
              <w:t>
 </w:t>
            </w:r>
          </w:p>
          <w:bookmarkEnd w:id="4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21"/>
          <w:p>
            <w:pPr>
              <w:spacing w:after="20"/>
              <w:ind w:left="20"/>
              <w:jc w:val="both"/>
            </w:pPr>
            <w:r>
              <w:rPr>
                <w:rFonts w:ascii="Times New Roman"/>
                <w:b w:val="false"/>
                <w:i w:val="false"/>
                <w:color w:val="000000"/>
                <w:sz w:val="20"/>
              </w:rPr>
              <w:t>
 </w:t>
            </w:r>
          </w:p>
          <w:bookmarkEnd w:id="4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422"/>
          <w:p>
            <w:pPr>
              <w:spacing w:after="20"/>
              <w:ind w:left="20"/>
              <w:jc w:val="both"/>
            </w:pPr>
            <w:r>
              <w:rPr>
                <w:rFonts w:ascii="Times New Roman"/>
                <w:b w:val="false"/>
                <w:i w:val="false"/>
                <w:color w:val="000000"/>
                <w:sz w:val="20"/>
              </w:rPr>
              <w:t>
 </w:t>
            </w:r>
          </w:p>
          <w:bookmarkEnd w:id="4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423"/>
          <w:p>
            <w:pPr>
              <w:spacing w:after="20"/>
              <w:ind w:left="20"/>
              <w:jc w:val="both"/>
            </w:pPr>
            <w:r>
              <w:rPr>
                <w:rFonts w:ascii="Times New Roman"/>
                <w:b w:val="false"/>
                <w:i w:val="false"/>
                <w:color w:val="000000"/>
                <w:sz w:val="20"/>
              </w:rPr>
              <w:t>
 </w:t>
            </w:r>
          </w:p>
          <w:bookmarkEnd w:id="4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424"/>
          <w:p>
            <w:pPr>
              <w:spacing w:after="20"/>
              <w:ind w:left="20"/>
              <w:jc w:val="both"/>
            </w:pPr>
            <w:r>
              <w:rPr>
                <w:rFonts w:ascii="Times New Roman"/>
                <w:b w:val="false"/>
                <w:i w:val="false"/>
                <w:color w:val="000000"/>
                <w:sz w:val="20"/>
              </w:rPr>
              <w:t>
 </w:t>
            </w:r>
          </w:p>
          <w:bookmarkEnd w:id="4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425"/>
          <w:p>
            <w:pPr>
              <w:spacing w:after="20"/>
              <w:ind w:left="20"/>
              <w:jc w:val="both"/>
            </w:pPr>
            <w:r>
              <w:rPr>
                <w:rFonts w:ascii="Times New Roman"/>
                <w:b w:val="false"/>
                <w:i w:val="false"/>
                <w:color w:val="000000"/>
                <w:sz w:val="20"/>
              </w:rPr>
              <w:t>
 </w:t>
            </w:r>
          </w:p>
          <w:bookmarkEnd w:id="4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426"/>
          <w:p>
            <w:pPr>
              <w:spacing w:after="20"/>
              <w:ind w:left="20"/>
              <w:jc w:val="both"/>
            </w:pPr>
            <w:r>
              <w:rPr>
                <w:rFonts w:ascii="Times New Roman"/>
                <w:b w:val="false"/>
                <w:i w:val="false"/>
                <w:color w:val="000000"/>
                <w:sz w:val="20"/>
              </w:rPr>
              <w:t>
 </w:t>
            </w:r>
          </w:p>
          <w:bookmarkEnd w:id="4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427"/>
          <w:p>
            <w:pPr>
              <w:spacing w:after="20"/>
              <w:ind w:left="20"/>
              <w:jc w:val="both"/>
            </w:pPr>
            <w:r>
              <w:rPr>
                <w:rFonts w:ascii="Times New Roman"/>
                <w:b w:val="false"/>
                <w:i w:val="false"/>
                <w:color w:val="000000"/>
                <w:sz w:val="20"/>
              </w:rPr>
              <w:t>
 </w:t>
            </w:r>
          </w:p>
          <w:bookmarkEnd w:id="4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428"/>
          <w:p>
            <w:pPr>
              <w:spacing w:after="20"/>
              <w:ind w:left="20"/>
              <w:jc w:val="both"/>
            </w:pPr>
            <w:r>
              <w:rPr>
                <w:rFonts w:ascii="Times New Roman"/>
                <w:b w:val="false"/>
                <w:i w:val="false"/>
                <w:color w:val="000000"/>
                <w:sz w:val="20"/>
              </w:rPr>
              <w:t>
 </w:t>
            </w:r>
          </w:p>
          <w:bookmarkEnd w:id="42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429"/>
          <w:p>
            <w:pPr>
              <w:spacing w:after="20"/>
              <w:ind w:left="20"/>
              <w:jc w:val="both"/>
            </w:pPr>
            <w:r>
              <w:rPr>
                <w:rFonts w:ascii="Times New Roman"/>
                <w:b w:val="false"/>
                <w:i w:val="false"/>
                <w:color w:val="000000"/>
                <w:sz w:val="20"/>
              </w:rPr>
              <w:t>
 </w:t>
            </w:r>
          </w:p>
          <w:bookmarkEnd w:id="4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430"/>
          <w:p>
            <w:pPr>
              <w:spacing w:after="20"/>
              <w:ind w:left="20"/>
              <w:jc w:val="both"/>
            </w:pPr>
            <w:r>
              <w:rPr>
                <w:rFonts w:ascii="Times New Roman"/>
                <w:b w:val="false"/>
                <w:i w:val="false"/>
                <w:color w:val="000000"/>
                <w:sz w:val="20"/>
              </w:rPr>
              <w:t>
 </w:t>
            </w:r>
          </w:p>
          <w:bookmarkEnd w:id="4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431"/>
          <w:p>
            <w:pPr>
              <w:spacing w:after="20"/>
              <w:ind w:left="20"/>
              <w:jc w:val="both"/>
            </w:pPr>
            <w:r>
              <w:rPr>
                <w:rFonts w:ascii="Times New Roman"/>
                <w:b w:val="false"/>
                <w:i w:val="false"/>
                <w:color w:val="000000"/>
                <w:sz w:val="20"/>
              </w:rPr>
              <w:t>
 </w:t>
            </w:r>
          </w:p>
          <w:bookmarkEnd w:id="4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432"/>
          <w:p>
            <w:pPr>
              <w:spacing w:after="20"/>
              <w:ind w:left="20"/>
              <w:jc w:val="both"/>
            </w:pPr>
            <w:r>
              <w:rPr>
                <w:rFonts w:ascii="Times New Roman"/>
                <w:b w:val="false"/>
                <w:i w:val="false"/>
                <w:color w:val="000000"/>
                <w:sz w:val="20"/>
              </w:rPr>
              <w:t>
 </w:t>
            </w:r>
          </w:p>
          <w:bookmarkEnd w:id="4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433"/>
          <w:p>
            <w:pPr>
              <w:spacing w:after="20"/>
              <w:ind w:left="20"/>
              <w:jc w:val="both"/>
            </w:pPr>
            <w:r>
              <w:rPr>
                <w:rFonts w:ascii="Times New Roman"/>
                <w:b w:val="false"/>
                <w:i w:val="false"/>
                <w:color w:val="000000"/>
                <w:sz w:val="20"/>
              </w:rPr>
              <w:t>
Функционалдық топ</w:t>
            </w:r>
          </w:p>
          <w:bookmarkEnd w:id="43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434"/>
          <w:p>
            <w:pPr>
              <w:spacing w:after="20"/>
              <w:ind w:left="20"/>
              <w:jc w:val="both"/>
            </w:pPr>
            <w:r>
              <w:rPr>
                <w:rFonts w:ascii="Times New Roman"/>
                <w:b w:val="false"/>
                <w:i w:val="false"/>
                <w:color w:val="000000"/>
                <w:sz w:val="20"/>
              </w:rPr>
              <w:t>
 </w:t>
            </w:r>
          </w:p>
          <w:bookmarkEnd w:id="43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435"/>
          <w:p>
            <w:pPr>
              <w:spacing w:after="20"/>
              <w:ind w:left="20"/>
              <w:jc w:val="both"/>
            </w:pPr>
            <w:r>
              <w:rPr>
                <w:rFonts w:ascii="Times New Roman"/>
                <w:b w:val="false"/>
                <w:i w:val="false"/>
                <w:color w:val="000000"/>
                <w:sz w:val="20"/>
              </w:rPr>
              <w:t>
 </w:t>
            </w:r>
          </w:p>
          <w:bookmarkEnd w:id="4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436"/>
          <w:p>
            <w:pPr>
              <w:spacing w:after="20"/>
              <w:ind w:left="20"/>
              <w:jc w:val="both"/>
            </w:pPr>
            <w:r>
              <w:rPr>
                <w:rFonts w:ascii="Times New Roman"/>
                <w:b w:val="false"/>
                <w:i w:val="false"/>
                <w:color w:val="000000"/>
                <w:sz w:val="20"/>
              </w:rPr>
              <w:t>
 </w:t>
            </w:r>
          </w:p>
          <w:bookmarkEnd w:id="4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437"/>
          <w:p>
            <w:pPr>
              <w:spacing w:after="20"/>
              <w:ind w:left="20"/>
              <w:jc w:val="both"/>
            </w:pPr>
            <w:r>
              <w:rPr>
                <w:rFonts w:ascii="Times New Roman"/>
                <w:b w:val="false"/>
                <w:i w:val="false"/>
                <w:color w:val="000000"/>
                <w:sz w:val="20"/>
              </w:rPr>
              <w:t>
 </w:t>
            </w:r>
          </w:p>
          <w:bookmarkEnd w:id="4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438"/>
          <w:p>
            <w:pPr>
              <w:spacing w:after="20"/>
              <w:ind w:left="20"/>
              <w:jc w:val="both"/>
            </w:pPr>
            <w:r>
              <w:rPr>
                <w:rFonts w:ascii="Times New Roman"/>
                <w:b w:val="false"/>
                <w:i w:val="false"/>
                <w:color w:val="000000"/>
                <w:sz w:val="20"/>
              </w:rPr>
              <w:t>
 </w:t>
            </w:r>
          </w:p>
          <w:bookmarkEnd w:id="4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439"/>
          <w:p>
            <w:pPr>
              <w:spacing w:after="20"/>
              <w:ind w:left="20"/>
              <w:jc w:val="both"/>
            </w:pPr>
            <w:r>
              <w:rPr>
                <w:rFonts w:ascii="Times New Roman"/>
                <w:b w:val="false"/>
                <w:i w:val="false"/>
                <w:color w:val="000000"/>
                <w:sz w:val="20"/>
              </w:rPr>
              <w:t>
 </w:t>
            </w:r>
          </w:p>
          <w:bookmarkEnd w:id="43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440"/>
          <w:p>
            <w:pPr>
              <w:spacing w:after="20"/>
              <w:ind w:left="20"/>
              <w:jc w:val="both"/>
            </w:pPr>
            <w:r>
              <w:rPr>
                <w:rFonts w:ascii="Times New Roman"/>
                <w:b w:val="false"/>
                <w:i w:val="false"/>
                <w:color w:val="000000"/>
                <w:sz w:val="20"/>
              </w:rPr>
              <w:t>
 </w:t>
            </w:r>
          </w:p>
          <w:bookmarkEnd w:id="4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441"/>
          <w:p>
            <w:pPr>
              <w:spacing w:after="20"/>
              <w:ind w:left="20"/>
              <w:jc w:val="both"/>
            </w:pPr>
            <w:r>
              <w:rPr>
                <w:rFonts w:ascii="Times New Roman"/>
                <w:b w:val="false"/>
                <w:i w:val="false"/>
                <w:color w:val="000000"/>
                <w:sz w:val="20"/>
              </w:rPr>
              <w:t>
 </w:t>
            </w:r>
          </w:p>
          <w:bookmarkEnd w:id="4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442"/>
          <w:p>
            <w:pPr>
              <w:spacing w:after="20"/>
              <w:ind w:left="20"/>
              <w:jc w:val="both"/>
            </w:pPr>
            <w:r>
              <w:rPr>
                <w:rFonts w:ascii="Times New Roman"/>
                <w:b w:val="false"/>
                <w:i w:val="false"/>
                <w:color w:val="000000"/>
                <w:sz w:val="20"/>
              </w:rPr>
              <w:t>
 </w:t>
            </w:r>
          </w:p>
          <w:bookmarkEnd w:id="4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443"/>
          <w:p>
            <w:pPr>
              <w:spacing w:after="20"/>
              <w:ind w:left="20"/>
              <w:jc w:val="both"/>
            </w:pPr>
            <w:r>
              <w:rPr>
                <w:rFonts w:ascii="Times New Roman"/>
                <w:b w:val="false"/>
                <w:i w:val="false"/>
                <w:color w:val="000000"/>
                <w:sz w:val="20"/>
              </w:rPr>
              <w:t>
 </w:t>
            </w:r>
          </w:p>
          <w:bookmarkEnd w:id="4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27 желтоқсандағы №22/170 </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 xml:space="preserve">шешіміне </w:t>
            </w:r>
            <w:r>
              <w:br/>
            </w:r>
            <w:r>
              <w:rPr>
                <w:rFonts w:ascii="Times New Roman"/>
                <w:b w:val="false"/>
                <w:i w:val="false"/>
                <w:color w:val="000000"/>
                <w:sz w:val="20"/>
              </w:rPr>
              <w:t>9 қосымша</w:t>
            </w:r>
          </w:p>
        </w:tc>
      </w:tr>
    </w:tbl>
    <w:bookmarkStart w:name="z759" w:id="444"/>
    <w:p>
      <w:pPr>
        <w:spacing w:after="0"/>
        <w:ind w:left="0"/>
        <w:jc w:val="left"/>
      </w:pPr>
      <w:r>
        <w:rPr>
          <w:rFonts w:ascii="Times New Roman"/>
          <w:b/>
          <w:i w:val="false"/>
          <w:color w:val="000000"/>
        </w:rPr>
        <w:t xml:space="preserve"> 2020 жылға арналған Ералиев ауылдық округінің бюджеті</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445"/>
          <w:p>
            <w:pPr>
              <w:spacing w:after="20"/>
              <w:ind w:left="20"/>
              <w:jc w:val="both"/>
            </w:pPr>
            <w:r>
              <w:rPr>
                <w:rFonts w:ascii="Times New Roman"/>
                <w:b w:val="false"/>
                <w:i w:val="false"/>
                <w:color w:val="000000"/>
                <w:sz w:val="20"/>
              </w:rPr>
              <w:t>
 </w:t>
            </w:r>
          </w:p>
          <w:bookmarkEnd w:id="44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446"/>
          <w:p>
            <w:pPr>
              <w:spacing w:after="20"/>
              <w:ind w:left="20"/>
              <w:jc w:val="both"/>
            </w:pPr>
            <w:r>
              <w:rPr>
                <w:rFonts w:ascii="Times New Roman"/>
                <w:b w:val="false"/>
                <w:i w:val="false"/>
                <w:color w:val="000000"/>
                <w:sz w:val="20"/>
              </w:rPr>
              <w:t>
 </w:t>
            </w:r>
          </w:p>
          <w:bookmarkEnd w:id="4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447"/>
          <w:p>
            <w:pPr>
              <w:spacing w:after="20"/>
              <w:ind w:left="20"/>
              <w:jc w:val="both"/>
            </w:pPr>
            <w:r>
              <w:rPr>
                <w:rFonts w:ascii="Times New Roman"/>
                <w:b w:val="false"/>
                <w:i w:val="false"/>
                <w:color w:val="000000"/>
                <w:sz w:val="20"/>
              </w:rPr>
              <w:t>
 </w:t>
            </w:r>
          </w:p>
          <w:bookmarkEnd w:id="4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448"/>
          <w:p>
            <w:pPr>
              <w:spacing w:after="20"/>
              <w:ind w:left="20"/>
              <w:jc w:val="both"/>
            </w:pPr>
            <w:r>
              <w:rPr>
                <w:rFonts w:ascii="Times New Roman"/>
                <w:b w:val="false"/>
                <w:i w:val="false"/>
                <w:color w:val="000000"/>
                <w:sz w:val="20"/>
              </w:rPr>
              <w:t>
 </w:t>
            </w:r>
          </w:p>
          <w:bookmarkEnd w:id="4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449"/>
          <w:p>
            <w:pPr>
              <w:spacing w:after="20"/>
              <w:ind w:left="20"/>
              <w:jc w:val="both"/>
            </w:pPr>
            <w:r>
              <w:rPr>
                <w:rFonts w:ascii="Times New Roman"/>
                <w:b w:val="false"/>
                <w:i w:val="false"/>
                <w:color w:val="000000"/>
                <w:sz w:val="20"/>
              </w:rPr>
              <w:t>
 </w:t>
            </w:r>
          </w:p>
          <w:bookmarkEnd w:id="4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450"/>
          <w:p>
            <w:pPr>
              <w:spacing w:after="20"/>
              <w:ind w:left="20"/>
              <w:jc w:val="both"/>
            </w:pPr>
            <w:r>
              <w:rPr>
                <w:rFonts w:ascii="Times New Roman"/>
                <w:b w:val="false"/>
                <w:i w:val="false"/>
                <w:color w:val="000000"/>
                <w:sz w:val="20"/>
              </w:rPr>
              <w:t>
 </w:t>
            </w:r>
          </w:p>
          <w:bookmarkEnd w:id="4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451"/>
          <w:p>
            <w:pPr>
              <w:spacing w:after="20"/>
              <w:ind w:left="20"/>
              <w:jc w:val="both"/>
            </w:pPr>
            <w:r>
              <w:rPr>
                <w:rFonts w:ascii="Times New Roman"/>
                <w:b w:val="false"/>
                <w:i w:val="false"/>
                <w:color w:val="000000"/>
                <w:sz w:val="20"/>
              </w:rPr>
              <w:t>
 </w:t>
            </w:r>
          </w:p>
          <w:bookmarkEnd w:id="4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452"/>
          <w:p>
            <w:pPr>
              <w:spacing w:after="20"/>
              <w:ind w:left="20"/>
              <w:jc w:val="both"/>
            </w:pPr>
            <w:r>
              <w:rPr>
                <w:rFonts w:ascii="Times New Roman"/>
                <w:b w:val="false"/>
                <w:i w:val="false"/>
                <w:color w:val="000000"/>
                <w:sz w:val="20"/>
              </w:rPr>
              <w:t>
 </w:t>
            </w:r>
          </w:p>
          <w:bookmarkEnd w:id="4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453"/>
          <w:p>
            <w:pPr>
              <w:spacing w:after="20"/>
              <w:ind w:left="20"/>
              <w:jc w:val="both"/>
            </w:pPr>
            <w:r>
              <w:rPr>
                <w:rFonts w:ascii="Times New Roman"/>
                <w:b w:val="false"/>
                <w:i w:val="false"/>
                <w:color w:val="000000"/>
                <w:sz w:val="20"/>
              </w:rPr>
              <w:t>
 </w:t>
            </w:r>
          </w:p>
          <w:bookmarkEnd w:id="4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454"/>
          <w:p>
            <w:pPr>
              <w:spacing w:after="20"/>
              <w:ind w:left="20"/>
              <w:jc w:val="both"/>
            </w:pPr>
            <w:r>
              <w:rPr>
                <w:rFonts w:ascii="Times New Roman"/>
                <w:b w:val="false"/>
                <w:i w:val="false"/>
                <w:color w:val="000000"/>
                <w:sz w:val="20"/>
              </w:rPr>
              <w:t>
 </w:t>
            </w:r>
          </w:p>
          <w:bookmarkEnd w:id="4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455"/>
          <w:p>
            <w:pPr>
              <w:spacing w:after="20"/>
              <w:ind w:left="20"/>
              <w:jc w:val="both"/>
            </w:pPr>
            <w:r>
              <w:rPr>
                <w:rFonts w:ascii="Times New Roman"/>
                <w:b w:val="false"/>
                <w:i w:val="false"/>
                <w:color w:val="000000"/>
                <w:sz w:val="20"/>
              </w:rPr>
              <w:t>
 </w:t>
            </w:r>
          </w:p>
          <w:bookmarkEnd w:id="4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456"/>
          <w:p>
            <w:pPr>
              <w:spacing w:after="20"/>
              <w:ind w:left="20"/>
              <w:jc w:val="both"/>
            </w:pPr>
            <w:r>
              <w:rPr>
                <w:rFonts w:ascii="Times New Roman"/>
                <w:b w:val="false"/>
                <w:i w:val="false"/>
                <w:color w:val="000000"/>
                <w:sz w:val="20"/>
              </w:rPr>
              <w:t>
 </w:t>
            </w:r>
          </w:p>
          <w:bookmarkEnd w:id="4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457"/>
          <w:p>
            <w:pPr>
              <w:spacing w:after="20"/>
              <w:ind w:left="20"/>
              <w:jc w:val="both"/>
            </w:pPr>
            <w:r>
              <w:rPr>
                <w:rFonts w:ascii="Times New Roman"/>
                <w:b w:val="false"/>
                <w:i w:val="false"/>
                <w:color w:val="000000"/>
                <w:sz w:val="20"/>
              </w:rPr>
              <w:t>
 </w:t>
            </w:r>
          </w:p>
          <w:bookmarkEnd w:id="4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458"/>
          <w:p>
            <w:pPr>
              <w:spacing w:after="20"/>
              <w:ind w:left="20"/>
              <w:jc w:val="both"/>
            </w:pPr>
            <w:r>
              <w:rPr>
                <w:rFonts w:ascii="Times New Roman"/>
                <w:b w:val="false"/>
                <w:i w:val="false"/>
                <w:color w:val="000000"/>
                <w:sz w:val="20"/>
              </w:rPr>
              <w:t>
 </w:t>
            </w:r>
          </w:p>
          <w:bookmarkEnd w:id="4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459"/>
          <w:p>
            <w:pPr>
              <w:spacing w:after="20"/>
              <w:ind w:left="20"/>
              <w:jc w:val="both"/>
            </w:pPr>
            <w:r>
              <w:rPr>
                <w:rFonts w:ascii="Times New Roman"/>
                <w:b w:val="false"/>
                <w:i w:val="false"/>
                <w:color w:val="000000"/>
                <w:sz w:val="20"/>
              </w:rPr>
              <w:t>
 </w:t>
            </w:r>
          </w:p>
          <w:bookmarkEnd w:id="4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460"/>
          <w:p>
            <w:pPr>
              <w:spacing w:after="20"/>
              <w:ind w:left="20"/>
              <w:jc w:val="both"/>
            </w:pPr>
            <w:r>
              <w:rPr>
                <w:rFonts w:ascii="Times New Roman"/>
                <w:b w:val="false"/>
                <w:i w:val="false"/>
                <w:color w:val="000000"/>
                <w:sz w:val="20"/>
              </w:rPr>
              <w:t>
Функционалдық топ</w:t>
            </w:r>
          </w:p>
          <w:bookmarkEnd w:id="46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461"/>
          <w:p>
            <w:pPr>
              <w:spacing w:after="20"/>
              <w:ind w:left="20"/>
              <w:jc w:val="both"/>
            </w:pPr>
            <w:r>
              <w:rPr>
                <w:rFonts w:ascii="Times New Roman"/>
                <w:b w:val="false"/>
                <w:i w:val="false"/>
                <w:color w:val="000000"/>
                <w:sz w:val="20"/>
              </w:rPr>
              <w:t>
 </w:t>
            </w:r>
          </w:p>
          <w:bookmarkEnd w:id="46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462"/>
          <w:p>
            <w:pPr>
              <w:spacing w:after="20"/>
              <w:ind w:left="20"/>
              <w:jc w:val="both"/>
            </w:pPr>
            <w:r>
              <w:rPr>
                <w:rFonts w:ascii="Times New Roman"/>
                <w:b w:val="false"/>
                <w:i w:val="false"/>
                <w:color w:val="000000"/>
                <w:sz w:val="20"/>
              </w:rPr>
              <w:t>
 </w:t>
            </w:r>
          </w:p>
          <w:bookmarkEnd w:id="4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463"/>
          <w:p>
            <w:pPr>
              <w:spacing w:after="20"/>
              <w:ind w:left="20"/>
              <w:jc w:val="both"/>
            </w:pPr>
            <w:r>
              <w:rPr>
                <w:rFonts w:ascii="Times New Roman"/>
                <w:b w:val="false"/>
                <w:i w:val="false"/>
                <w:color w:val="000000"/>
                <w:sz w:val="20"/>
              </w:rPr>
              <w:t>
 </w:t>
            </w:r>
          </w:p>
          <w:bookmarkEnd w:id="4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464"/>
          <w:p>
            <w:pPr>
              <w:spacing w:after="20"/>
              <w:ind w:left="20"/>
              <w:jc w:val="both"/>
            </w:pPr>
            <w:r>
              <w:rPr>
                <w:rFonts w:ascii="Times New Roman"/>
                <w:b w:val="false"/>
                <w:i w:val="false"/>
                <w:color w:val="000000"/>
                <w:sz w:val="20"/>
              </w:rPr>
              <w:t>
 </w:t>
            </w:r>
          </w:p>
          <w:bookmarkEnd w:id="4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465"/>
          <w:p>
            <w:pPr>
              <w:spacing w:after="20"/>
              <w:ind w:left="20"/>
              <w:jc w:val="both"/>
            </w:pPr>
            <w:r>
              <w:rPr>
                <w:rFonts w:ascii="Times New Roman"/>
                <w:b w:val="false"/>
                <w:i w:val="false"/>
                <w:color w:val="000000"/>
                <w:sz w:val="20"/>
              </w:rPr>
              <w:t>
 </w:t>
            </w:r>
          </w:p>
          <w:bookmarkEnd w:id="4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466"/>
          <w:p>
            <w:pPr>
              <w:spacing w:after="20"/>
              <w:ind w:left="20"/>
              <w:jc w:val="both"/>
            </w:pPr>
            <w:r>
              <w:rPr>
                <w:rFonts w:ascii="Times New Roman"/>
                <w:b w:val="false"/>
                <w:i w:val="false"/>
                <w:color w:val="000000"/>
                <w:sz w:val="20"/>
              </w:rPr>
              <w:t>
01</w:t>
            </w:r>
          </w:p>
          <w:bookmarkEnd w:id="4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467"/>
          <w:p>
            <w:pPr>
              <w:spacing w:after="20"/>
              <w:ind w:left="20"/>
              <w:jc w:val="both"/>
            </w:pPr>
            <w:r>
              <w:rPr>
                <w:rFonts w:ascii="Times New Roman"/>
                <w:b w:val="false"/>
                <w:i w:val="false"/>
                <w:color w:val="000000"/>
                <w:sz w:val="20"/>
              </w:rPr>
              <w:t>
 </w:t>
            </w:r>
          </w:p>
          <w:bookmarkEnd w:id="4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468"/>
          <w:p>
            <w:pPr>
              <w:spacing w:after="20"/>
              <w:ind w:left="20"/>
              <w:jc w:val="both"/>
            </w:pPr>
            <w:r>
              <w:rPr>
                <w:rFonts w:ascii="Times New Roman"/>
                <w:b w:val="false"/>
                <w:i w:val="false"/>
                <w:color w:val="000000"/>
                <w:sz w:val="20"/>
              </w:rPr>
              <w:t>
 </w:t>
            </w:r>
          </w:p>
          <w:bookmarkEnd w:id="4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469"/>
          <w:p>
            <w:pPr>
              <w:spacing w:after="20"/>
              <w:ind w:left="20"/>
              <w:jc w:val="both"/>
            </w:pPr>
            <w:r>
              <w:rPr>
                <w:rFonts w:ascii="Times New Roman"/>
                <w:b w:val="false"/>
                <w:i w:val="false"/>
                <w:color w:val="000000"/>
                <w:sz w:val="20"/>
              </w:rPr>
              <w:t>
 </w:t>
            </w:r>
          </w:p>
          <w:bookmarkEnd w:id="4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470"/>
          <w:p>
            <w:pPr>
              <w:spacing w:after="20"/>
              <w:ind w:left="20"/>
              <w:jc w:val="both"/>
            </w:pPr>
            <w:r>
              <w:rPr>
                <w:rFonts w:ascii="Times New Roman"/>
                <w:b w:val="false"/>
                <w:i w:val="false"/>
                <w:color w:val="000000"/>
                <w:sz w:val="20"/>
              </w:rPr>
              <w:t>
 </w:t>
            </w:r>
          </w:p>
          <w:bookmarkEnd w:id="4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471"/>
          <w:p>
            <w:pPr>
              <w:spacing w:after="20"/>
              <w:ind w:left="20"/>
              <w:jc w:val="both"/>
            </w:pPr>
            <w:r>
              <w:rPr>
                <w:rFonts w:ascii="Times New Roman"/>
                <w:b w:val="false"/>
                <w:i w:val="false"/>
                <w:color w:val="000000"/>
                <w:sz w:val="20"/>
              </w:rPr>
              <w:t>
04</w:t>
            </w:r>
          </w:p>
          <w:bookmarkEnd w:id="4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472"/>
          <w:p>
            <w:pPr>
              <w:spacing w:after="20"/>
              <w:ind w:left="20"/>
              <w:jc w:val="both"/>
            </w:pPr>
            <w:r>
              <w:rPr>
                <w:rFonts w:ascii="Times New Roman"/>
                <w:b w:val="false"/>
                <w:i w:val="false"/>
                <w:color w:val="000000"/>
                <w:sz w:val="20"/>
              </w:rPr>
              <w:t>
 </w:t>
            </w:r>
          </w:p>
          <w:bookmarkEnd w:id="4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473"/>
          <w:p>
            <w:pPr>
              <w:spacing w:after="20"/>
              <w:ind w:left="20"/>
              <w:jc w:val="both"/>
            </w:pPr>
            <w:r>
              <w:rPr>
                <w:rFonts w:ascii="Times New Roman"/>
                <w:b w:val="false"/>
                <w:i w:val="false"/>
                <w:color w:val="000000"/>
                <w:sz w:val="20"/>
              </w:rPr>
              <w:t>
 </w:t>
            </w:r>
          </w:p>
          <w:bookmarkEnd w:id="4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474"/>
          <w:p>
            <w:pPr>
              <w:spacing w:after="20"/>
              <w:ind w:left="20"/>
              <w:jc w:val="both"/>
            </w:pPr>
            <w:r>
              <w:rPr>
                <w:rFonts w:ascii="Times New Roman"/>
                <w:b w:val="false"/>
                <w:i w:val="false"/>
                <w:color w:val="000000"/>
                <w:sz w:val="20"/>
              </w:rPr>
              <w:t>
 </w:t>
            </w:r>
          </w:p>
          <w:bookmarkEnd w:id="4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475"/>
          <w:p>
            <w:pPr>
              <w:spacing w:after="20"/>
              <w:ind w:left="20"/>
              <w:jc w:val="both"/>
            </w:pPr>
            <w:r>
              <w:rPr>
                <w:rFonts w:ascii="Times New Roman"/>
                <w:b w:val="false"/>
                <w:i w:val="false"/>
                <w:color w:val="000000"/>
                <w:sz w:val="20"/>
              </w:rPr>
              <w:t>
 </w:t>
            </w:r>
          </w:p>
          <w:bookmarkEnd w:id="4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476"/>
          <w:p>
            <w:pPr>
              <w:spacing w:after="20"/>
              <w:ind w:left="20"/>
              <w:jc w:val="both"/>
            </w:pPr>
            <w:r>
              <w:rPr>
                <w:rFonts w:ascii="Times New Roman"/>
                <w:b w:val="false"/>
                <w:i w:val="false"/>
                <w:color w:val="000000"/>
                <w:sz w:val="20"/>
              </w:rPr>
              <w:t>
 </w:t>
            </w:r>
          </w:p>
          <w:bookmarkEnd w:id="4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477"/>
          <w:p>
            <w:pPr>
              <w:spacing w:after="20"/>
              <w:ind w:left="20"/>
              <w:jc w:val="both"/>
            </w:pPr>
            <w:r>
              <w:rPr>
                <w:rFonts w:ascii="Times New Roman"/>
                <w:b w:val="false"/>
                <w:i w:val="false"/>
                <w:color w:val="000000"/>
                <w:sz w:val="20"/>
              </w:rPr>
              <w:t>
 </w:t>
            </w:r>
          </w:p>
          <w:bookmarkEnd w:id="4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478"/>
          <w:p>
            <w:pPr>
              <w:spacing w:after="20"/>
              <w:ind w:left="20"/>
              <w:jc w:val="both"/>
            </w:pPr>
            <w:r>
              <w:rPr>
                <w:rFonts w:ascii="Times New Roman"/>
                <w:b w:val="false"/>
                <w:i w:val="false"/>
                <w:color w:val="000000"/>
                <w:sz w:val="20"/>
              </w:rPr>
              <w:t>
07</w:t>
            </w:r>
          </w:p>
          <w:bookmarkEnd w:id="4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479"/>
          <w:p>
            <w:pPr>
              <w:spacing w:after="20"/>
              <w:ind w:left="20"/>
              <w:jc w:val="both"/>
            </w:pPr>
            <w:r>
              <w:rPr>
                <w:rFonts w:ascii="Times New Roman"/>
                <w:b w:val="false"/>
                <w:i w:val="false"/>
                <w:color w:val="000000"/>
                <w:sz w:val="20"/>
              </w:rPr>
              <w:t>
 </w:t>
            </w:r>
          </w:p>
          <w:bookmarkEnd w:id="4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480"/>
          <w:p>
            <w:pPr>
              <w:spacing w:after="20"/>
              <w:ind w:left="20"/>
              <w:jc w:val="both"/>
            </w:pPr>
            <w:r>
              <w:rPr>
                <w:rFonts w:ascii="Times New Roman"/>
                <w:b w:val="false"/>
                <w:i w:val="false"/>
                <w:color w:val="000000"/>
                <w:sz w:val="20"/>
              </w:rPr>
              <w:t>
 </w:t>
            </w:r>
          </w:p>
          <w:bookmarkEnd w:id="4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481"/>
          <w:p>
            <w:pPr>
              <w:spacing w:after="20"/>
              <w:ind w:left="20"/>
              <w:jc w:val="both"/>
            </w:pPr>
            <w:r>
              <w:rPr>
                <w:rFonts w:ascii="Times New Roman"/>
                <w:b w:val="false"/>
                <w:i w:val="false"/>
                <w:color w:val="000000"/>
                <w:sz w:val="20"/>
              </w:rPr>
              <w:t>
 </w:t>
            </w:r>
          </w:p>
          <w:bookmarkEnd w:id="4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482"/>
          <w:p>
            <w:pPr>
              <w:spacing w:after="20"/>
              <w:ind w:left="20"/>
              <w:jc w:val="both"/>
            </w:pPr>
            <w:r>
              <w:rPr>
                <w:rFonts w:ascii="Times New Roman"/>
                <w:b w:val="false"/>
                <w:i w:val="false"/>
                <w:color w:val="000000"/>
                <w:sz w:val="20"/>
              </w:rPr>
              <w:t>
 </w:t>
            </w:r>
          </w:p>
          <w:bookmarkEnd w:id="4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483"/>
          <w:p>
            <w:pPr>
              <w:spacing w:after="20"/>
              <w:ind w:left="20"/>
              <w:jc w:val="both"/>
            </w:pPr>
            <w:r>
              <w:rPr>
                <w:rFonts w:ascii="Times New Roman"/>
                <w:b w:val="false"/>
                <w:i w:val="false"/>
                <w:color w:val="000000"/>
                <w:sz w:val="20"/>
              </w:rPr>
              <w:t>
 </w:t>
            </w:r>
          </w:p>
          <w:bookmarkEnd w:id="4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484"/>
          <w:p>
            <w:pPr>
              <w:spacing w:after="20"/>
              <w:ind w:left="20"/>
              <w:jc w:val="both"/>
            </w:pPr>
            <w:r>
              <w:rPr>
                <w:rFonts w:ascii="Times New Roman"/>
                <w:b w:val="false"/>
                <w:i w:val="false"/>
                <w:color w:val="000000"/>
                <w:sz w:val="20"/>
              </w:rPr>
              <w:t>
08</w:t>
            </w:r>
          </w:p>
          <w:bookmarkEnd w:id="4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485"/>
          <w:p>
            <w:pPr>
              <w:spacing w:after="20"/>
              <w:ind w:left="20"/>
              <w:jc w:val="both"/>
            </w:pPr>
            <w:r>
              <w:rPr>
                <w:rFonts w:ascii="Times New Roman"/>
                <w:b w:val="false"/>
                <w:i w:val="false"/>
                <w:color w:val="000000"/>
                <w:sz w:val="20"/>
              </w:rPr>
              <w:t>
 </w:t>
            </w:r>
          </w:p>
          <w:bookmarkEnd w:id="4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486"/>
          <w:p>
            <w:pPr>
              <w:spacing w:after="20"/>
              <w:ind w:left="20"/>
              <w:jc w:val="both"/>
            </w:pPr>
            <w:r>
              <w:rPr>
                <w:rFonts w:ascii="Times New Roman"/>
                <w:b w:val="false"/>
                <w:i w:val="false"/>
                <w:color w:val="000000"/>
                <w:sz w:val="20"/>
              </w:rPr>
              <w:t>
 </w:t>
            </w:r>
          </w:p>
          <w:bookmarkEnd w:id="4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487"/>
          <w:p>
            <w:pPr>
              <w:spacing w:after="20"/>
              <w:ind w:left="20"/>
              <w:jc w:val="both"/>
            </w:pPr>
            <w:r>
              <w:rPr>
                <w:rFonts w:ascii="Times New Roman"/>
                <w:b w:val="false"/>
                <w:i w:val="false"/>
                <w:color w:val="000000"/>
                <w:sz w:val="20"/>
              </w:rPr>
              <w:t>
 </w:t>
            </w:r>
          </w:p>
          <w:bookmarkEnd w:id="4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488"/>
          <w:p>
            <w:pPr>
              <w:spacing w:after="20"/>
              <w:ind w:left="20"/>
              <w:jc w:val="both"/>
            </w:pPr>
            <w:r>
              <w:rPr>
                <w:rFonts w:ascii="Times New Roman"/>
                <w:b w:val="false"/>
                <w:i w:val="false"/>
                <w:color w:val="000000"/>
                <w:sz w:val="20"/>
              </w:rPr>
              <w:t>
 </w:t>
            </w:r>
          </w:p>
          <w:bookmarkEnd w:id="4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489"/>
          <w:p>
            <w:pPr>
              <w:spacing w:after="20"/>
              <w:ind w:left="20"/>
              <w:jc w:val="both"/>
            </w:pPr>
            <w:r>
              <w:rPr>
                <w:rFonts w:ascii="Times New Roman"/>
                <w:b w:val="false"/>
                <w:i w:val="false"/>
                <w:color w:val="000000"/>
                <w:sz w:val="20"/>
              </w:rPr>
              <w:t>
 </w:t>
            </w:r>
          </w:p>
          <w:bookmarkEnd w:id="4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490"/>
          <w:p>
            <w:pPr>
              <w:spacing w:after="20"/>
              <w:ind w:left="20"/>
              <w:jc w:val="both"/>
            </w:pPr>
            <w:r>
              <w:rPr>
                <w:rFonts w:ascii="Times New Roman"/>
                <w:b w:val="false"/>
                <w:i w:val="false"/>
                <w:color w:val="000000"/>
                <w:sz w:val="20"/>
              </w:rPr>
              <w:t>
 </w:t>
            </w:r>
          </w:p>
          <w:bookmarkEnd w:id="4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491"/>
          <w:p>
            <w:pPr>
              <w:spacing w:after="20"/>
              <w:ind w:left="20"/>
              <w:jc w:val="both"/>
            </w:pPr>
            <w:r>
              <w:rPr>
                <w:rFonts w:ascii="Times New Roman"/>
                <w:b w:val="false"/>
                <w:i w:val="false"/>
                <w:color w:val="000000"/>
                <w:sz w:val="20"/>
              </w:rPr>
              <w:t>
12</w:t>
            </w:r>
          </w:p>
          <w:bookmarkEnd w:id="4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492"/>
          <w:p>
            <w:pPr>
              <w:spacing w:after="20"/>
              <w:ind w:left="20"/>
              <w:jc w:val="both"/>
            </w:pPr>
            <w:r>
              <w:rPr>
                <w:rFonts w:ascii="Times New Roman"/>
                <w:b w:val="false"/>
                <w:i w:val="false"/>
                <w:color w:val="000000"/>
                <w:sz w:val="20"/>
              </w:rPr>
              <w:t>
 </w:t>
            </w:r>
          </w:p>
          <w:bookmarkEnd w:id="4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493"/>
          <w:p>
            <w:pPr>
              <w:spacing w:after="20"/>
              <w:ind w:left="20"/>
              <w:jc w:val="both"/>
            </w:pPr>
            <w:r>
              <w:rPr>
                <w:rFonts w:ascii="Times New Roman"/>
                <w:b w:val="false"/>
                <w:i w:val="false"/>
                <w:color w:val="000000"/>
                <w:sz w:val="20"/>
              </w:rPr>
              <w:t>
 </w:t>
            </w:r>
          </w:p>
          <w:bookmarkEnd w:id="4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494"/>
          <w:p>
            <w:pPr>
              <w:spacing w:after="20"/>
              <w:ind w:left="20"/>
              <w:jc w:val="both"/>
            </w:pPr>
            <w:r>
              <w:rPr>
                <w:rFonts w:ascii="Times New Roman"/>
                <w:b w:val="false"/>
                <w:i w:val="false"/>
                <w:color w:val="000000"/>
                <w:sz w:val="20"/>
              </w:rPr>
              <w:t>
 </w:t>
            </w:r>
          </w:p>
          <w:bookmarkEnd w:id="4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495"/>
          <w:p>
            <w:pPr>
              <w:spacing w:after="20"/>
              <w:ind w:left="20"/>
              <w:jc w:val="both"/>
            </w:pPr>
            <w:r>
              <w:rPr>
                <w:rFonts w:ascii="Times New Roman"/>
                <w:b w:val="false"/>
                <w:i w:val="false"/>
                <w:color w:val="000000"/>
                <w:sz w:val="20"/>
              </w:rPr>
              <w:t>
 </w:t>
            </w:r>
          </w:p>
          <w:bookmarkEnd w:id="4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496"/>
          <w:p>
            <w:pPr>
              <w:spacing w:after="20"/>
              <w:ind w:left="20"/>
              <w:jc w:val="both"/>
            </w:pPr>
            <w:r>
              <w:rPr>
                <w:rFonts w:ascii="Times New Roman"/>
                <w:b w:val="false"/>
                <w:i w:val="false"/>
                <w:color w:val="000000"/>
                <w:sz w:val="20"/>
              </w:rPr>
              <w:t>
 </w:t>
            </w:r>
          </w:p>
          <w:bookmarkEnd w:id="4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497"/>
          <w:p>
            <w:pPr>
              <w:spacing w:after="20"/>
              <w:ind w:left="20"/>
              <w:jc w:val="both"/>
            </w:pPr>
            <w:r>
              <w:rPr>
                <w:rFonts w:ascii="Times New Roman"/>
                <w:b w:val="false"/>
                <w:i w:val="false"/>
                <w:color w:val="000000"/>
                <w:sz w:val="20"/>
              </w:rPr>
              <w:t>
Функционалдық топ</w:t>
            </w:r>
          </w:p>
          <w:bookmarkEnd w:id="49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498"/>
          <w:p>
            <w:pPr>
              <w:spacing w:after="20"/>
              <w:ind w:left="20"/>
              <w:jc w:val="both"/>
            </w:pPr>
            <w:r>
              <w:rPr>
                <w:rFonts w:ascii="Times New Roman"/>
                <w:b w:val="false"/>
                <w:i w:val="false"/>
                <w:color w:val="000000"/>
                <w:sz w:val="20"/>
              </w:rPr>
              <w:t>
 </w:t>
            </w:r>
          </w:p>
          <w:bookmarkEnd w:id="49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499"/>
          <w:p>
            <w:pPr>
              <w:spacing w:after="20"/>
              <w:ind w:left="20"/>
              <w:jc w:val="both"/>
            </w:pPr>
            <w:r>
              <w:rPr>
                <w:rFonts w:ascii="Times New Roman"/>
                <w:b w:val="false"/>
                <w:i w:val="false"/>
                <w:color w:val="000000"/>
                <w:sz w:val="20"/>
              </w:rPr>
              <w:t>
 </w:t>
            </w:r>
          </w:p>
          <w:bookmarkEnd w:id="4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500"/>
          <w:p>
            <w:pPr>
              <w:spacing w:after="20"/>
              <w:ind w:left="20"/>
              <w:jc w:val="both"/>
            </w:pPr>
            <w:r>
              <w:rPr>
                <w:rFonts w:ascii="Times New Roman"/>
                <w:b w:val="false"/>
                <w:i w:val="false"/>
                <w:color w:val="000000"/>
                <w:sz w:val="20"/>
              </w:rPr>
              <w:t>
 </w:t>
            </w:r>
          </w:p>
          <w:bookmarkEnd w:id="5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501"/>
          <w:p>
            <w:pPr>
              <w:spacing w:after="20"/>
              <w:ind w:left="20"/>
              <w:jc w:val="both"/>
            </w:pPr>
            <w:r>
              <w:rPr>
                <w:rFonts w:ascii="Times New Roman"/>
                <w:b w:val="false"/>
                <w:i w:val="false"/>
                <w:color w:val="000000"/>
                <w:sz w:val="20"/>
              </w:rPr>
              <w:t>
 </w:t>
            </w:r>
          </w:p>
          <w:bookmarkEnd w:id="5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502"/>
          <w:p>
            <w:pPr>
              <w:spacing w:after="20"/>
              <w:ind w:left="20"/>
              <w:jc w:val="both"/>
            </w:pPr>
            <w:r>
              <w:rPr>
                <w:rFonts w:ascii="Times New Roman"/>
                <w:b w:val="false"/>
                <w:i w:val="false"/>
                <w:color w:val="000000"/>
                <w:sz w:val="20"/>
              </w:rPr>
              <w:t>
 </w:t>
            </w:r>
          </w:p>
          <w:bookmarkEnd w:id="5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503"/>
          <w:p>
            <w:pPr>
              <w:spacing w:after="20"/>
              <w:ind w:left="20"/>
              <w:jc w:val="both"/>
            </w:pPr>
            <w:r>
              <w:rPr>
                <w:rFonts w:ascii="Times New Roman"/>
                <w:b w:val="false"/>
                <w:i w:val="false"/>
                <w:color w:val="000000"/>
                <w:sz w:val="20"/>
              </w:rPr>
              <w:t>
 </w:t>
            </w:r>
          </w:p>
          <w:bookmarkEnd w:id="5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504"/>
          <w:p>
            <w:pPr>
              <w:spacing w:after="20"/>
              <w:ind w:left="20"/>
              <w:jc w:val="both"/>
            </w:pPr>
            <w:r>
              <w:rPr>
                <w:rFonts w:ascii="Times New Roman"/>
                <w:b w:val="false"/>
                <w:i w:val="false"/>
                <w:color w:val="000000"/>
                <w:sz w:val="20"/>
              </w:rPr>
              <w:t>
 </w:t>
            </w:r>
          </w:p>
          <w:bookmarkEnd w:id="5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505"/>
          <w:p>
            <w:pPr>
              <w:spacing w:after="20"/>
              <w:ind w:left="20"/>
              <w:jc w:val="both"/>
            </w:pPr>
            <w:r>
              <w:rPr>
                <w:rFonts w:ascii="Times New Roman"/>
                <w:b w:val="false"/>
                <w:i w:val="false"/>
                <w:color w:val="000000"/>
                <w:sz w:val="20"/>
              </w:rPr>
              <w:t>
 </w:t>
            </w:r>
          </w:p>
          <w:bookmarkEnd w:id="5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506"/>
          <w:p>
            <w:pPr>
              <w:spacing w:after="20"/>
              <w:ind w:left="20"/>
              <w:jc w:val="both"/>
            </w:pPr>
            <w:r>
              <w:rPr>
                <w:rFonts w:ascii="Times New Roman"/>
                <w:b w:val="false"/>
                <w:i w:val="false"/>
                <w:color w:val="000000"/>
                <w:sz w:val="20"/>
              </w:rPr>
              <w:t>
 </w:t>
            </w:r>
          </w:p>
          <w:bookmarkEnd w:id="5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507"/>
          <w:p>
            <w:pPr>
              <w:spacing w:after="20"/>
              <w:ind w:left="20"/>
              <w:jc w:val="both"/>
            </w:pPr>
            <w:r>
              <w:rPr>
                <w:rFonts w:ascii="Times New Roman"/>
                <w:b w:val="false"/>
                <w:i w:val="false"/>
                <w:color w:val="000000"/>
                <w:sz w:val="20"/>
              </w:rPr>
              <w:t>
 </w:t>
            </w:r>
          </w:p>
          <w:bookmarkEnd w:id="50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508"/>
          <w:p>
            <w:pPr>
              <w:spacing w:after="20"/>
              <w:ind w:left="20"/>
              <w:jc w:val="both"/>
            </w:pPr>
            <w:r>
              <w:rPr>
                <w:rFonts w:ascii="Times New Roman"/>
                <w:b w:val="false"/>
                <w:i w:val="false"/>
                <w:color w:val="000000"/>
                <w:sz w:val="20"/>
              </w:rPr>
              <w:t>
 </w:t>
            </w:r>
          </w:p>
          <w:bookmarkEnd w:id="5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509"/>
          <w:p>
            <w:pPr>
              <w:spacing w:after="20"/>
              <w:ind w:left="20"/>
              <w:jc w:val="both"/>
            </w:pPr>
            <w:r>
              <w:rPr>
                <w:rFonts w:ascii="Times New Roman"/>
                <w:b w:val="false"/>
                <w:i w:val="false"/>
                <w:color w:val="000000"/>
                <w:sz w:val="20"/>
              </w:rPr>
              <w:t>
 </w:t>
            </w:r>
          </w:p>
          <w:bookmarkEnd w:id="5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510"/>
          <w:p>
            <w:pPr>
              <w:spacing w:after="20"/>
              <w:ind w:left="20"/>
              <w:jc w:val="both"/>
            </w:pPr>
            <w:r>
              <w:rPr>
                <w:rFonts w:ascii="Times New Roman"/>
                <w:b w:val="false"/>
                <w:i w:val="false"/>
                <w:color w:val="000000"/>
                <w:sz w:val="20"/>
              </w:rPr>
              <w:t>
 </w:t>
            </w:r>
          </w:p>
          <w:bookmarkEnd w:id="5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511"/>
          <w:p>
            <w:pPr>
              <w:spacing w:after="20"/>
              <w:ind w:left="20"/>
              <w:jc w:val="both"/>
            </w:pPr>
            <w:r>
              <w:rPr>
                <w:rFonts w:ascii="Times New Roman"/>
                <w:b w:val="false"/>
                <w:i w:val="false"/>
                <w:color w:val="000000"/>
                <w:sz w:val="20"/>
              </w:rPr>
              <w:t>
 </w:t>
            </w:r>
          </w:p>
          <w:bookmarkEnd w:id="5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512"/>
          <w:p>
            <w:pPr>
              <w:spacing w:after="20"/>
              <w:ind w:left="20"/>
              <w:jc w:val="both"/>
            </w:pPr>
            <w:r>
              <w:rPr>
                <w:rFonts w:ascii="Times New Roman"/>
                <w:b w:val="false"/>
                <w:i w:val="false"/>
                <w:color w:val="000000"/>
                <w:sz w:val="20"/>
              </w:rPr>
              <w:t>
Функционалдық топ</w:t>
            </w:r>
          </w:p>
          <w:bookmarkEnd w:id="51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513"/>
          <w:p>
            <w:pPr>
              <w:spacing w:after="20"/>
              <w:ind w:left="20"/>
              <w:jc w:val="both"/>
            </w:pPr>
            <w:r>
              <w:rPr>
                <w:rFonts w:ascii="Times New Roman"/>
                <w:b w:val="false"/>
                <w:i w:val="false"/>
                <w:color w:val="000000"/>
                <w:sz w:val="20"/>
              </w:rPr>
              <w:t>
 </w:t>
            </w:r>
          </w:p>
          <w:bookmarkEnd w:id="51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514"/>
          <w:p>
            <w:pPr>
              <w:spacing w:after="20"/>
              <w:ind w:left="20"/>
              <w:jc w:val="both"/>
            </w:pPr>
            <w:r>
              <w:rPr>
                <w:rFonts w:ascii="Times New Roman"/>
                <w:b w:val="false"/>
                <w:i w:val="false"/>
                <w:color w:val="000000"/>
                <w:sz w:val="20"/>
              </w:rPr>
              <w:t>
 </w:t>
            </w:r>
          </w:p>
          <w:bookmarkEnd w:id="5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515"/>
          <w:p>
            <w:pPr>
              <w:spacing w:after="20"/>
              <w:ind w:left="20"/>
              <w:jc w:val="both"/>
            </w:pPr>
            <w:r>
              <w:rPr>
                <w:rFonts w:ascii="Times New Roman"/>
                <w:b w:val="false"/>
                <w:i w:val="false"/>
                <w:color w:val="000000"/>
                <w:sz w:val="20"/>
              </w:rPr>
              <w:t>
 </w:t>
            </w:r>
          </w:p>
          <w:bookmarkEnd w:id="5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516"/>
          <w:p>
            <w:pPr>
              <w:spacing w:after="20"/>
              <w:ind w:left="20"/>
              <w:jc w:val="both"/>
            </w:pPr>
            <w:r>
              <w:rPr>
                <w:rFonts w:ascii="Times New Roman"/>
                <w:b w:val="false"/>
                <w:i w:val="false"/>
                <w:color w:val="000000"/>
                <w:sz w:val="20"/>
              </w:rPr>
              <w:t>
 </w:t>
            </w:r>
          </w:p>
          <w:bookmarkEnd w:id="5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517"/>
          <w:p>
            <w:pPr>
              <w:spacing w:after="20"/>
              <w:ind w:left="20"/>
              <w:jc w:val="both"/>
            </w:pPr>
            <w:r>
              <w:rPr>
                <w:rFonts w:ascii="Times New Roman"/>
                <w:b w:val="false"/>
                <w:i w:val="false"/>
                <w:color w:val="000000"/>
                <w:sz w:val="20"/>
              </w:rPr>
              <w:t>
 </w:t>
            </w:r>
          </w:p>
          <w:bookmarkEnd w:id="5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518"/>
          <w:p>
            <w:pPr>
              <w:spacing w:after="20"/>
              <w:ind w:left="20"/>
              <w:jc w:val="both"/>
            </w:pPr>
            <w:r>
              <w:rPr>
                <w:rFonts w:ascii="Times New Roman"/>
                <w:b w:val="false"/>
                <w:i w:val="false"/>
                <w:color w:val="000000"/>
                <w:sz w:val="20"/>
              </w:rPr>
              <w:t>
 </w:t>
            </w:r>
          </w:p>
          <w:bookmarkEnd w:id="51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519"/>
          <w:p>
            <w:pPr>
              <w:spacing w:after="20"/>
              <w:ind w:left="20"/>
              <w:jc w:val="both"/>
            </w:pPr>
            <w:r>
              <w:rPr>
                <w:rFonts w:ascii="Times New Roman"/>
                <w:b w:val="false"/>
                <w:i w:val="false"/>
                <w:color w:val="000000"/>
                <w:sz w:val="20"/>
              </w:rPr>
              <w:t>
 </w:t>
            </w:r>
          </w:p>
          <w:bookmarkEnd w:id="5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520"/>
          <w:p>
            <w:pPr>
              <w:spacing w:after="20"/>
              <w:ind w:left="20"/>
              <w:jc w:val="both"/>
            </w:pPr>
            <w:r>
              <w:rPr>
                <w:rFonts w:ascii="Times New Roman"/>
                <w:b w:val="false"/>
                <w:i w:val="false"/>
                <w:color w:val="000000"/>
                <w:sz w:val="20"/>
              </w:rPr>
              <w:t>
 </w:t>
            </w:r>
          </w:p>
          <w:bookmarkEnd w:id="5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521"/>
          <w:p>
            <w:pPr>
              <w:spacing w:after="20"/>
              <w:ind w:left="20"/>
              <w:jc w:val="both"/>
            </w:pPr>
            <w:r>
              <w:rPr>
                <w:rFonts w:ascii="Times New Roman"/>
                <w:b w:val="false"/>
                <w:i w:val="false"/>
                <w:color w:val="000000"/>
                <w:sz w:val="20"/>
              </w:rPr>
              <w:t>
 </w:t>
            </w:r>
          </w:p>
          <w:bookmarkEnd w:id="5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522"/>
          <w:p>
            <w:pPr>
              <w:spacing w:after="20"/>
              <w:ind w:left="20"/>
              <w:jc w:val="both"/>
            </w:pPr>
            <w:r>
              <w:rPr>
                <w:rFonts w:ascii="Times New Roman"/>
                <w:b w:val="false"/>
                <w:i w:val="false"/>
                <w:color w:val="000000"/>
                <w:sz w:val="20"/>
              </w:rPr>
              <w:t>
 </w:t>
            </w:r>
          </w:p>
          <w:bookmarkEnd w:id="5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27 желтоқсандағы №22/170 </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 xml:space="preserve">шешіміне </w:t>
            </w:r>
            <w:r>
              <w:br/>
            </w:r>
            <w:r>
              <w:rPr>
                <w:rFonts w:ascii="Times New Roman"/>
                <w:b w:val="false"/>
                <w:i w:val="false"/>
                <w:color w:val="000000"/>
                <w:sz w:val="20"/>
              </w:rPr>
              <w:t>10 қосымша</w:t>
            </w:r>
          </w:p>
        </w:tc>
      </w:tr>
    </w:tbl>
    <w:bookmarkStart w:name="z845" w:id="523"/>
    <w:p>
      <w:pPr>
        <w:spacing w:after="0"/>
        <w:ind w:left="0"/>
        <w:jc w:val="left"/>
      </w:pPr>
      <w:r>
        <w:rPr>
          <w:rFonts w:ascii="Times New Roman"/>
          <w:b/>
          <w:i w:val="false"/>
          <w:color w:val="000000"/>
        </w:rPr>
        <w:t xml:space="preserve"> 2018 жылға арналған Түгіскен ауылдық округінің бюджеті</w:t>
      </w:r>
    </w:p>
    <w:bookmarkEnd w:id="523"/>
    <w:p>
      <w:pPr>
        <w:spacing w:after="0"/>
        <w:ind w:left="0"/>
        <w:jc w:val="both"/>
      </w:pPr>
      <w:r>
        <w:rPr>
          <w:rFonts w:ascii="Times New Roman"/>
          <w:b w:val="false"/>
          <w:i w:val="false"/>
          <w:color w:val="ff0000"/>
          <w:sz w:val="28"/>
        </w:rPr>
        <w:t xml:space="preserve">
      Ескерту. 10-қосымша жаңа редакцияда - Қарағанды облысы Жаңаарқа аудандық мәслихатының 30.11.2018 № 35/250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27 желтоқсандағы №22/170 </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 xml:space="preserve">шешіміне </w:t>
            </w:r>
            <w:r>
              <w:br/>
            </w:r>
            <w:r>
              <w:rPr>
                <w:rFonts w:ascii="Times New Roman"/>
                <w:b w:val="false"/>
                <w:i w:val="false"/>
                <w:color w:val="000000"/>
                <w:sz w:val="20"/>
              </w:rPr>
              <w:t>11 қосымша</w:t>
            </w:r>
          </w:p>
        </w:tc>
      </w:tr>
    </w:tbl>
    <w:bookmarkStart w:name="z930" w:id="524"/>
    <w:p>
      <w:pPr>
        <w:spacing w:after="0"/>
        <w:ind w:left="0"/>
        <w:jc w:val="left"/>
      </w:pPr>
      <w:r>
        <w:rPr>
          <w:rFonts w:ascii="Times New Roman"/>
          <w:b/>
          <w:i w:val="false"/>
          <w:color w:val="000000"/>
        </w:rPr>
        <w:t xml:space="preserve"> 2019 жылға арналған Түгіскен ауылдық округінің бюджеті</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525"/>
          <w:p>
            <w:pPr>
              <w:spacing w:after="20"/>
              <w:ind w:left="20"/>
              <w:jc w:val="both"/>
            </w:pPr>
            <w:r>
              <w:rPr>
                <w:rFonts w:ascii="Times New Roman"/>
                <w:b w:val="false"/>
                <w:i w:val="false"/>
                <w:color w:val="000000"/>
                <w:sz w:val="20"/>
              </w:rPr>
              <w:t>
 </w:t>
            </w:r>
          </w:p>
          <w:bookmarkEnd w:id="52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526"/>
          <w:p>
            <w:pPr>
              <w:spacing w:after="20"/>
              <w:ind w:left="20"/>
              <w:jc w:val="both"/>
            </w:pPr>
            <w:r>
              <w:rPr>
                <w:rFonts w:ascii="Times New Roman"/>
                <w:b w:val="false"/>
                <w:i w:val="false"/>
                <w:color w:val="000000"/>
                <w:sz w:val="20"/>
              </w:rPr>
              <w:t>
 </w:t>
            </w:r>
          </w:p>
          <w:bookmarkEnd w:id="5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527"/>
          <w:p>
            <w:pPr>
              <w:spacing w:after="20"/>
              <w:ind w:left="20"/>
              <w:jc w:val="both"/>
            </w:pPr>
            <w:r>
              <w:rPr>
                <w:rFonts w:ascii="Times New Roman"/>
                <w:b w:val="false"/>
                <w:i w:val="false"/>
                <w:color w:val="000000"/>
                <w:sz w:val="20"/>
              </w:rPr>
              <w:t>
 </w:t>
            </w:r>
          </w:p>
          <w:bookmarkEnd w:id="5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528"/>
          <w:p>
            <w:pPr>
              <w:spacing w:after="20"/>
              <w:ind w:left="20"/>
              <w:jc w:val="both"/>
            </w:pPr>
            <w:r>
              <w:rPr>
                <w:rFonts w:ascii="Times New Roman"/>
                <w:b w:val="false"/>
                <w:i w:val="false"/>
                <w:color w:val="000000"/>
                <w:sz w:val="20"/>
              </w:rPr>
              <w:t>
 </w:t>
            </w:r>
          </w:p>
          <w:bookmarkEnd w:id="5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529"/>
          <w:p>
            <w:pPr>
              <w:spacing w:after="20"/>
              <w:ind w:left="20"/>
              <w:jc w:val="both"/>
            </w:pPr>
            <w:r>
              <w:rPr>
                <w:rFonts w:ascii="Times New Roman"/>
                <w:b w:val="false"/>
                <w:i w:val="false"/>
                <w:color w:val="000000"/>
                <w:sz w:val="20"/>
              </w:rPr>
              <w:t>
 </w:t>
            </w:r>
          </w:p>
          <w:bookmarkEnd w:id="5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530"/>
          <w:p>
            <w:pPr>
              <w:spacing w:after="20"/>
              <w:ind w:left="20"/>
              <w:jc w:val="both"/>
            </w:pPr>
            <w:r>
              <w:rPr>
                <w:rFonts w:ascii="Times New Roman"/>
                <w:b w:val="false"/>
                <w:i w:val="false"/>
                <w:color w:val="000000"/>
                <w:sz w:val="20"/>
              </w:rPr>
              <w:t>
 </w:t>
            </w:r>
          </w:p>
          <w:bookmarkEnd w:id="5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531"/>
          <w:p>
            <w:pPr>
              <w:spacing w:after="20"/>
              <w:ind w:left="20"/>
              <w:jc w:val="both"/>
            </w:pPr>
            <w:r>
              <w:rPr>
                <w:rFonts w:ascii="Times New Roman"/>
                <w:b w:val="false"/>
                <w:i w:val="false"/>
                <w:color w:val="000000"/>
                <w:sz w:val="20"/>
              </w:rPr>
              <w:t>
 </w:t>
            </w:r>
          </w:p>
          <w:bookmarkEnd w:id="5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532"/>
          <w:p>
            <w:pPr>
              <w:spacing w:after="20"/>
              <w:ind w:left="20"/>
              <w:jc w:val="both"/>
            </w:pPr>
            <w:r>
              <w:rPr>
                <w:rFonts w:ascii="Times New Roman"/>
                <w:b w:val="false"/>
                <w:i w:val="false"/>
                <w:color w:val="000000"/>
                <w:sz w:val="20"/>
              </w:rPr>
              <w:t>
 </w:t>
            </w:r>
          </w:p>
          <w:bookmarkEnd w:id="5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533"/>
          <w:p>
            <w:pPr>
              <w:spacing w:after="20"/>
              <w:ind w:left="20"/>
              <w:jc w:val="both"/>
            </w:pPr>
            <w:r>
              <w:rPr>
                <w:rFonts w:ascii="Times New Roman"/>
                <w:b w:val="false"/>
                <w:i w:val="false"/>
                <w:color w:val="000000"/>
                <w:sz w:val="20"/>
              </w:rPr>
              <w:t>
 </w:t>
            </w:r>
          </w:p>
          <w:bookmarkEnd w:id="5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534"/>
          <w:p>
            <w:pPr>
              <w:spacing w:after="20"/>
              <w:ind w:left="20"/>
              <w:jc w:val="both"/>
            </w:pPr>
            <w:r>
              <w:rPr>
                <w:rFonts w:ascii="Times New Roman"/>
                <w:b w:val="false"/>
                <w:i w:val="false"/>
                <w:color w:val="000000"/>
                <w:sz w:val="20"/>
              </w:rPr>
              <w:t>
 </w:t>
            </w:r>
          </w:p>
          <w:bookmarkEnd w:id="5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535"/>
          <w:p>
            <w:pPr>
              <w:spacing w:after="20"/>
              <w:ind w:left="20"/>
              <w:jc w:val="both"/>
            </w:pPr>
            <w:r>
              <w:rPr>
                <w:rFonts w:ascii="Times New Roman"/>
                <w:b w:val="false"/>
                <w:i w:val="false"/>
                <w:color w:val="000000"/>
                <w:sz w:val="20"/>
              </w:rPr>
              <w:t>
 </w:t>
            </w:r>
          </w:p>
          <w:bookmarkEnd w:id="5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536"/>
          <w:p>
            <w:pPr>
              <w:spacing w:after="20"/>
              <w:ind w:left="20"/>
              <w:jc w:val="both"/>
            </w:pPr>
            <w:r>
              <w:rPr>
                <w:rFonts w:ascii="Times New Roman"/>
                <w:b w:val="false"/>
                <w:i w:val="false"/>
                <w:color w:val="000000"/>
                <w:sz w:val="20"/>
              </w:rPr>
              <w:t>
 </w:t>
            </w:r>
          </w:p>
          <w:bookmarkEnd w:id="5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537"/>
          <w:p>
            <w:pPr>
              <w:spacing w:after="20"/>
              <w:ind w:left="20"/>
              <w:jc w:val="both"/>
            </w:pPr>
            <w:r>
              <w:rPr>
                <w:rFonts w:ascii="Times New Roman"/>
                <w:b w:val="false"/>
                <w:i w:val="false"/>
                <w:color w:val="000000"/>
                <w:sz w:val="20"/>
              </w:rPr>
              <w:t>
 </w:t>
            </w:r>
          </w:p>
          <w:bookmarkEnd w:id="5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538"/>
          <w:p>
            <w:pPr>
              <w:spacing w:after="20"/>
              <w:ind w:left="20"/>
              <w:jc w:val="both"/>
            </w:pPr>
            <w:r>
              <w:rPr>
                <w:rFonts w:ascii="Times New Roman"/>
                <w:b w:val="false"/>
                <w:i w:val="false"/>
                <w:color w:val="000000"/>
                <w:sz w:val="20"/>
              </w:rPr>
              <w:t>
 </w:t>
            </w:r>
          </w:p>
          <w:bookmarkEnd w:id="5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539"/>
          <w:p>
            <w:pPr>
              <w:spacing w:after="20"/>
              <w:ind w:left="20"/>
              <w:jc w:val="both"/>
            </w:pPr>
            <w:r>
              <w:rPr>
                <w:rFonts w:ascii="Times New Roman"/>
                <w:b w:val="false"/>
                <w:i w:val="false"/>
                <w:color w:val="000000"/>
                <w:sz w:val="20"/>
              </w:rPr>
              <w:t>
 </w:t>
            </w:r>
          </w:p>
          <w:bookmarkEnd w:id="5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540"/>
          <w:p>
            <w:pPr>
              <w:spacing w:after="20"/>
              <w:ind w:left="20"/>
              <w:jc w:val="both"/>
            </w:pPr>
            <w:r>
              <w:rPr>
                <w:rFonts w:ascii="Times New Roman"/>
                <w:b w:val="false"/>
                <w:i w:val="false"/>
                <w:color w:val="000000"/>
                <w:sz w:val="20"/>
              </w:rPr>
              <w:t>
Функционалдық топ</w:t>
            </w:r>
          </w:p>
          <w:bookmarkEnd w:id="54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541"/>
          <w:p>
            <w:pPr>
              <w:spacing w:after="20"/>
              <w:ind w:left="20"/>
              <w:jc w:val="both"/>
            </w:pPr>
            <w:r>
              <w:rPr>
                <w:rFonts w:ascii="Times New Roman"/>
                <w:b w:val="false"/>
                <w:i w:val="false"/>
                <w:color w:val="000000"/>
                <w:sz w:val="20"/>
              </w:rPr>
              <w:t>
 </w:t>
            </w:r>
          </w:p>
          <w:bookmarkEnd w:id="54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542"/>
          <w:p>
            <w:pPr>
              <w:spacing w:after="20"/>
              <w:ind w:left="20"/>
              <w:jc w:val="both"/>
            </w:pPr>
            <w:r>
              <w:rPr>
                <w:rFonts w:ascii="Times New Roman"/>
                <w:b w:val="false"/>
                <w:i w:val="false"/>
                <w:color w:val="000000"/>
                <w:sz w:val="20"/>
              </w:rPr>
              <w:t>
 </w:t>
            </w:r>
          </w:p>
          <w:bookmarkEnd w:id="5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543"/>
          <w:p>
            <w:pPr>
              <w:spacing w:after="20"/>
              <w:ind w:left="20"/>
              <w:jc w:val="both"/>
            </w:pPr>
            <w:r>
              <w:rPr>
                <w:rFonts w:ascii="Times New Roman"/>
                <w:b w:val="false"/>
                <w:i w:val="false"/>
                <w:color w:val="000000"/>
                <w:sz w:val="20"/>
              </w:rPr>
              <w:t>
 </w:t>
            </w:r>
          </w:p>
          <w:bookmarkEnd w:id="5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544"/>
          <w:p>
            <w:pPr>
              <w:spacing w:after="20"/>
              <w:ind w:left="20"/>
              <w:jc w:val="both"/>
            </w:pPr>
            <w:r>
              <w:rPr>
                <w:rFonts w:ascii="Times New Roman"/>
                <w:b w:val="false"/>
                <w:i w:val="false"/>
                <w:color w:val="000000"/>
                <w:sz w:val="20"/>
              </w:rPr>
              <w:t>
 </w:t>
            </w:r>
          </w:p>
          <w:bookmarkEnd w:id="5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545"/>
          <w:p>
            <w:pPr>
              <w:spacing w:after="20"/>
              <w:ind w:left="20"/>
              <w:jc w:val="both"/>
            </w:pPr>
            <w:r>
              <w:rPr>
                <w:rFonts w:ascii="Times New Roman"/>
                <w:b w:val="false"/>
                <w:i w:val="false"/>
                <w:color w:val="000000"/>
                <w:sz w:val="20"/>
              </w:rPr>
              <w:t>
 </w:t>
            </w:r>
          </w:p>
          <w:bookmarkEnd w:id="5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546"/>
          <w:p>
            <w:pPr>
              <w:spacing w:after="20"/>
              <w:ind w:left="20"/>
              <w:jc w:val="both"/>
            </w:pPr>
            <w:r>
              <w:rPr>
                <w:rFonts w:ascii="Times New Roman"/>
                <w:b w:val="false"/>
                <w:i w:val="false"/>
                <w:color w:val="000000"/>
                <w:sz w:val="20"/>
              </w:rPr>
              <w:t>
01</w:t>
            </w:r>
          </w:p>
          <w:bookmarkEnd w:id="5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547"/>
          <w:p>
            <w:pPr>
              <w:spacing w:after="20"/>
              <w:ind w:left="20"/>
              <w:jc w:val="both"/>
            </w:pPr>
            <w:r>
              <w:rPr>
                <w:rFonts w:ascii="Times New Roman"/>
                <w:b w:val="false"/>
                <w:i w:val="false"/>
                <w:color w:val="000000"/>
                <w:sz w:val="20"/>
              </w:rPr>
              <w:t>
 </w:t>
            </w:r>
          </w:p>
          <w:bookmarkEnd w:id="5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548"/>
          <w:p>
            <w:pPr>
              <w:spacing w:after="20"/>
              <w:ind w:left="20"/>
              <w:jc w:val="both"/>
            </w:pPr>
            <w:r>
              <w:rPr>
                <w:rFonts w:ascii="Times New Roman"/>
                <w:b w:val="false"/>
                <w:i w:val="false"/>
                <w:color w:val="000000"/>
                <w:sz w:val="20"/>
              </w:rPr>
              <w:t>
 </w:t>
            </w:r>
          </w:p>
          <w:bookmarkEnd w:id="5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549"/>
          <w:p>
            <w:pPr>
              <w:spacing w:after="20"/>
              <w:ind w:left="20"/>
              <w:jc w:val="both"/>
            </w:pPr>
            <w:r>
              <w:rPr>
                <w:rFonts w:ascii="Times New Roman"/>
                <w:b w:val="false"/>
                <w:i w:val="false"/>
                <w:color w:val="000000"/>
                <w:sz w:val="20"/>
              </w:rPr>
              <w:t>
 </w:t>
            </w:r>
          </w:p>
          <w:bookmarkEnd w:id="5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550"/>
          <w:p>
            <w:pPr>
              <w:spacing w:after="20"/>
              <w:ind w:left="20"/>
              <w:jc w:val="both"/>
            </w:pPr>
            <w:r>
              <w:rPr>
                <w:rFonts w:ascii="Times New Roman"/>
                <w:b w:val="false"/>
                <w:i w:val="false"/>
                <w:color w:val="000000"/>
                <w:sz w:val="20"/>
              </w:rPr>
              <w:t>
 </w:t>
            </w:r>
          </w:p>
          <w:bookmarkEnd w:id="5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551"/>
          <w:p>
            <w:pPr>
              <w:spacing w:after="20"/>
              <w:ind w:left="20"/>
              <w:jc w:val="both"/>
            </w:pPr>
            <w:r>
              <w:rPr>
                <w:rFonts w:ascii="Times New Roman"/>
                <w:b w:val="false"/>
                <w:i w:val="false"/>
                <w:color w:val="000000"/>
                <w:sz w:val="20"/>
              </w:rPr>
              <w:t>
04</w:t>
            </w:r>
          </w:p>
          <w:bookmarkEnd w:id="5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552"/>
          <w:p>
            <w:pPr>
              <w:spacing w:after="20"/>
              <w:ind w:left="20"/>
              <w:jc w:val="both"/>
            </w:pPr>
            <w:r>
              <w:rPr>
                <w:rFonts w:ascii="Times New Roman"/>
                <w:b w:val="false"/>
                <w:i w:val="false"/>
                <w:color w:val="000000"/>
                <w:sz w:val="20"/>
              </w:rPr>
              <w:t>
 </w:t>
            </w:r>
          </w:p>
          <w:bookmarkEnd w:id="5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553"/>
          <w:p>
            <w:pPr>
              <w:spacing w:after="20"/>
              <w:ind w:left="20"/>
              <w:jc w:val="both"/>
            </w:pPr>
            <w:r>
              <w:rPr>
                <w:rFonts w:ascii="Times New Roman"/>
                <w:b w:val="false"/>
                <w:i w:val="false"/>
                <w:color w:val="000000"/>
                <w:sz w:val="20"/>
              </w:rPr>
              <w:t>
 </w:t>
            </w:r>
          </w:p>
          <w:bookmarkEnd w:id="5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554"/>
          <w:p>
            <w:pPr>
              <w:spacing w:after="20"/>
              <w:ind w:left="20"/>
              <w:jc w:val="both"/>
            </w:pPr>
            <w:r>
              <w:rPr>
                <w:rFonts w:ascii="Times New Roman"/>
                <w:b w:val="false"/>
                <w:i w:val="false"/>
                <w:color w:val="000000"/>
                <w:sz w:val="20"/>
              </w:rPr>
              <w:t>
 </w:t>
            </w:r>
          </w:p>
          <w:bookmarkEnd w:id="5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555"/>
          <w:p>
            <w:pPr>
              <w:spacing w:after="20"/>
              <w:ind w:left="20"/>
              <w:jc w:val="both"/>
            </w:pPr>
            <w:r>
              <w:rPr>
                <w:rFonts w:ascii="Times New Roman"/>
                <w:b w:val="false"/>
                <w:i w:val="false"/>
                <w:color w:val="000000"/>
                <w:sz w:val="20"/>
              </w:rPr>
              <w:t>
 </w:t>
            </w:r>
          </w:p>
          <w:bookmarkEnd w:id="5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556"/>
          <w:p>
            <w:pPr>
              <w:spacing w:after="20"/>
              <w:ind w:left="20"/>
              <w:jc w:val="both"/>
            </w:pPr>
            <w:r>
              <w:rPr>
                <w:rFonts w:ascii="Times New Roman"/>
                <w:b w:val="false"/>
                <w:i w:val="false"/>
                <w:color w:val="000000"/>
                <w:sz w:val="20"/>
              </w:rPr>
              <w:t>
 </w:t>
            </w:r>
          </w:p>
          <w:bookmarkEnd w:id="5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557"/>
          <w:p>
            <w:pPr>
              <w:spacing w:after="20"/>
              <w:ind w:left="20"/>
              <w:jc w:val="both"/>
            </w:pPr>
            <w:r>
              <w:rPr>
                <w:rFonts w:ascii="Times New Roman"/>
                <w:b w:val="false"/>
                <w:i w:val="false"/>
                <w:color w:val="000000"/>
                <w:sz w:val="20"/>
              </w:rPr>
              <w:t>
 </w:t>
            </w:r>
          </w:p>
          <w:bookmarkEnd w:id="5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558"/>
          <w:p>
            <w:pPr>
              <w:spacing w:after="20"/>
              <w:ind w:left="20"/>
              <w:jc w:val="both"/>
            </w:pPr>
            <w:r>
              <w:rPr>
                <w:rFonts w:ascii="Times New Roman"/>
                <w:b w:val="false"/>
                <w:i w:val="false"/>
                <w:color w:val="000000"/>
                <w:sz w:val="20"/>
              </w:rPr>
              <w:t>
07</w:t>
            </w:r>
          </w:p>
          <w:bookmarkEnd w:id="5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559"/>
          <w:p>
            <w:pPr>
              <w:spacing w:after="20"/>
              <w:ind w:left="20"/>
              <w:jc w:val="both"/>
            </w:pPr>
            <w:r>
              <w:rPr>
                <w:rFonts w:ascii="Times New Roman"/>
                <w:b w:val="false"/>
                <w:i w:val="false"/>
                <w:color w:val="000000"/>
                <w:sz w:val="20"/>
              </w:rPr>
              <w:t>
 </w:t>
            </w:r>
          </w:p>
          <w:bookmarkEnd w:id="5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560"/>
          <w:p>
            <w:pPr>
              <w:spacing w:after="20"/>
              <w:ind w:left="20"/>
              <w:jc w:val="both"/>
            </w:pPr>
            <w:r>
              <w:rPr>
                <w:rFonts w:ascii="Times New Roman"/>
                <w:b w:val="false"/>
                <w:i w:val="false"/>
                <w:color w:val="000000"/>
                <w:sz w:val="20"/>
              </w:rPr>
              <w:t>
 </w:t>
            </w:r>
          </w:p>
          <w:bookmarkEnd w:id="5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561"/>
          <w:p>
            <w:pPr>
              <w:spacing w:after="20"/>
              <w:ind w:left="20"/>
              <w:jc w:val="both"/>
            </w:pPr>
            <w:r>
              <w:rPr>
                <w:rFonts w:ascii="Times New Roman"/>
                <w:b w:val="false"/>
                <w:i w:val="false"/>
                <w:color w:val="000000"/>
                <w:sz w:val="20"/>
              </w:rPr>
              <w:t>
 </w:t>
            </w:r>
          </w:p>
          <w:bookmarkEnd w:id="5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562"/>
          <w:p>
            <w:pPr>
              <w:spacing w:after="20"/>
              <w:ind w:left="20"/>
              <w:jc w:val="both"/>
            </w:pPr>
            <w:r>
              <w:rPr>
                <w:rFonts w:ascii="Times New Roman"/>
                <w:b w:val="false"/>
                <w:i w:val="false"/>
                <w:color w:val="000000"/>
                <w:sz w:val="20"/>
              </w:rPr>
              <w:t>
 </w:t>
            </w:r>
          </w:p>
          <w:bookmarkEnd w:id="5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563"/>
          <w:p>
            <w:pPr>
              <w:spacing w:after="20"/>
              <w:ind w:left="20"/>
              <w:jc w:val="both"/>
            </w:pPr>
            <w:r>
              <w:rPr>
                <w:rFonts w:ascii="Times New Roman"/>
                <w:b w:val="false"/>
                <w:i w:val="false"/>
                <w:color w:val="000000"/>
                <w:sz w:val="20"/>
              </w:rPr>
              <w:t>
 </w:t>
            </w:r>
          </w:p>
          <w:bookmarkEnd w:id="5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564"/>
          <w:p>
            <w:pPr>
              <w:spacing w:after="20"/>
              <w:ind w:left="20"/>
              <w:jc w:val="both"/>
            </w:pPr>
            <w:r>
              <w:rPr>
                <w:rFonts w:ascii="Times New Roman"/>
                <w:b w:val="false"/>
                <w:i w:val="false"/>
                <w:color w:val="000000"/>
                <w:sz w:val="20"/>
              </w:rPr>
              <w:t>
08</w:t>
            </w:r>
          </w:p>
          <w:bookmarkEnd w:id="5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565"/>
          <w:p>
            <w:pPr>
              <w:spacing w:after="20"/>
              <w:ind w:left="20"/>
              <w:jc w:val="both"/>
            </w:pPr>
            <w:r>
              <w:rPr>
                <w:rFonts w:ascii="Times New Roman"/>
                <w:b w:val="false"/>
                <w:i w:val="false"/>
                <w:color w:val="000000"/>
                <w:sz w:val="20"/>
              </w:rPr>
              <w:t>
 </w:t>
            </w:r>
          </w:p>
          <w:bookmarkEnd w:id="5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566"/>
          <w:p>
            <w:pPr>
              <w:spacing w:after="20"/>
              <w:ind w:left="20"/>
              <w:jc w:val="both"/>
            </w:pPr>
            <w:r>
              <w:rPr>
                <w:rFonts w:ascii="Times New Roman"/>
                <w:b w:val="false"/>
                <w:i w:val="false"/>
                <w:color w:val="000000"/>
                <w:sz w:val="20"/>
              </w:rPr>
              <w:t>
 </w:t>
            </w:r>
          </w:p>
          <w:bookmarkEnd w:id="5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567"/>
          <w:p>
            <w:pPr>
              <w:spacing w:after="20"/>
              <w:ind w:left="20"/>
              <w:jc w:val="both"/>
            </w:pPr>
            <w:r>
              <w:rPr>
                <w:rFonts w:ascii="Times New Roman"/>
                <w:b w:val="false"/>
                <w:i w:val="false"/>
                <w:color w:val="000000"/>
                <w:sz w:val="20"/>
              </w:rPr>
              <w:t>
 </w:t>
            </w:r>
          </w:p>
          <w:bookmarkEnd w:id="5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568"/>
          <w:p>
            <w:pPr>
              <w:spacing w:after="20"/>
              <w:ind w:left="20"/>
              <w:jc w:val="both"/>
            </w:pPr>
            <w:r>
              <w:rPr>
                <w:rFonts w:ascii="Times New Roman"/>
                <w:b w:val="false"/>
                <w:i w:val="false"/>
                <w:color w:val="000000"/>
                <w:sz w:val="20"/>
              </w:rPr>
              <w:t>
 </w:t>
            </w:r>
          </w:p>
          <w:bookmarkEnd w:id="5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569"/>
          <w:p>
            <w:pPr>
              <w:spacing w:after="20"/>
              <w:ind w:left="20"/>
              <w:jc w:val="both"/>
            </w:pPr>
            <w:r>
              <w:rPr>
                <w:rFonts w:ascii="Times New Roman"/>
                <w:b w:val="false"/>
                <w:i w:val="false"/>
                <w:color w:val="000000"/>
                <w:sz w:val="20"/>
              </w:rPr>
              <w:t>
 </w:t>
            </w:r>
          </w:p>
          <w:bookmarkEnd w:id="5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570"/>
          <w:p>
            <w:pPr>
              <w:spacing w:after="20"/>
              <w:ind w:left="20"/>
              <w:jc w:val="both"/>
            </w:pPr>
            <w:r>
              <w:rPr>
                <w:rFonts w:ascii="Times New Roman"/>
                <w:b w:val="false"/>
                <w:i w:val="false"/>
                <w:color w:val="000000"/>
                <w:sz w:val="20"/>
              </w:rPr>
              <w:t>
 </w:t>
            </w:r>
          </w:p>
          <w:bookmarkEnd w:id="5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571"/>
          <w:p>
            <w:pPr>
              <w:spacing w:after="20"/>
              <w:ind w:left="20"/>
              <w:jc w:val="both"/>
            </w:pPr>
            <w:r>
              <w:rPr>
                <w:rFonts w:ascii="Times New Roman"/>
                <w:b w:val="false"/>
                <w:i w:val="false"/>
                <w:color w:val="000000"/>
                <w:sz w:val="20"/>
              </w:rPr>
              <w:t>
12</w:t>
            </w:r>
          </w:p>
          <w:bookmarkEnd w:id="5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572"/>
          <w:p>
            <w:pPr>
              <w:spacing w:after="20"/>
              <w:ind w:left="20"/>
              <w:jc w:val="both"/>
            </w:pPr>
            <w:r>
              <w:rPr>
                <w:rFonts w:ascii="Times New Roman"/>
                <w:b w:val="false"/>
                <w:i w:val="false"/>
                <w:color w:val="000000"/>
                <w:sz w:val="20"/>
              </w:rPr>
              <w:t>
 </w:t>
            </w:r>
          </w:p>
          <w:bookmarkEnd w:id="5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573"/>
          <w:p>
            <w:pPr>
              <w:spacing w:after="20"/>
              <w:ind w:left="20"/>
              <w:jc w:val="both"/>
            </w:pPr>
            <w:r>
              <w:rPr>
                <w:rFonts w:ascii="Times New Roman"/>
                <w:b w:val="false"/>
                <w:i w:val="false"/>
                <w:color w:val="000000"/>
                <w:sz w:val="20"/>
              </w:rPr>
              <w:t>
 </w:t>
            </w:r>
          </w:p>
          <w:bookmarkEnd w:id="5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574"/>
          <w:p>
            <w:pPr>
              <w:spacing w:after="20"/>
              <w:ind w:left="20"/>
              <w:jc w:val="both"/>
            </w:pPr>
            <w:r>
              <w:rPr>
                <w:rFonts w:ascii="Times New Roman"/>
                <w:b w:val="false"/>
                <w:i w:val="false"/>
                <w:color w:val="000000"/>
                <w:sz w:val="20"/>
              </w:rPr>
              <w:t>
 </w:t>
            </w:r>
          </w:p>
          <w:bookmarkEnd w:id="5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575"/>
          <w:p>
            <w:pPr>
              <w:spacing w:after="20"/>
              <w:ind w:left="20"/>
              <w:jc w:val="both"/>
            </w:pPr>
            <w:r>
              <w:rPr>
                <w:rFonts w:ascii="Times New Roman"/>
                <w:b w:val="false"/>
                <w:i w:val="false"/>
                <w:color w:val="000000"/>
                <w:sz w:val="20"/>
              </w:rPr>
              <w:t>
 </w:t>
            </w:r>
          </w:p>
          <w:bookmarkEnd w:id="5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576"/>
          <w:p>
            <w:pPr>
              <w:spacing w:after="20"/>
              <w:ind w:left="20"/>
              <w:jc w:val="both"/>
            </w:pPr>
            <w:r>
              <w:rPr>
                <w:rFonts w:ascii="Times New Roman"/>
                <w:b w:val="false"/>
                <w:i w:val="false"/>
                <w:color w:val="000000"/>
                <w:sz w:val="20"/>
              </w:rPr>
              <w:t>
 </w:t>
            </w:r>
          </w:p>
          <w:bookmarkEnd w:id="5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577"/>
          <w:p>
            <w:pPr>
              <w:spacing w:after="20"/>
              <w:ind w:left="20"/>
              <w:jc w:val="both"/>
            </w:pPr>
            <w:r>
              <w:rPr>
                <w:rFonts w:ascii="Times New Roman"/>
                <w:b w:val="false"/>
                <w:i w:val="false"/>
                <w:color w:val="000000"/>
                <w:sz w:val="20"/>
              </w:rPr>
              <w:t>
Функционалдық топ</w:t>
            </w:r>
          </w:p>
          <w:bookmarkEnd w:id="57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578"/>
          <w:p>
            <w:pPr>
              <w:spacing w:after="20"/>
              <w:ind w:left="20"/>
              <w:jc w:val="both"/>
            </w:pPr>
            <w:r>
              <w:rPr>
                <w:rFonts w:ascii="Times New Roman"/>
                <w:b w:val="false"/>
                <w:i w:val="false"/>
                <w:color w:val="000000"/>
                <w:sz w:val="20"/>
              </w:rPr>
              <w:t>
 </w:t>
            </w:r>
          </w:p>
          <w:bookmarkEnd w:id="57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579"/>
          <w:p>
            <w:pPr>
              <w:spacing w:after="20"/>
              <w:ind w:left="20"/>
              <w:jc w:val="both"/>
            </w:pPr>
            <w:r>
              <w:rPr>
                <w:rFonts w:ascii="Times New Roman"/>
                <w:b w:val="false"/>
                <w:i w:val="false"/>
                <w:color w:val="000000"/>
                <w:sz w:val="20"/>
              </w:rPr>
              <w:t>
 </w:t>
            </w:r>
          </w:p>
          <w:bookmarkEnd w:id="5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580"/>
          <w:p>
            <w:pPr>
              <w:spacing w:after="20"/>
              <w:ind w:left="20"/>
              <w:jc w:val="both"/>
            </w:pPr>
            <w:r>
              <w:rPr>
                <w:rFonts w:ascii="Times New Roman"/>
                <w:b w:val="false"/>
                <w:i w:val="false"/>
                <w:color w:val="000000"/>
                <w:sz w:val="20"/>
              </w:rPr>
              <w:t>
 </w:t>
            </w:r>
          </w:p>
          <w:bookmarkEnd w:id="5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581"/>
          <w:p>
            <w:pPr>
              <w:spacing w:after="20"/>
              <w:ind w:left="20"/>
              <w:jc w:val="both"/>
            </w:pPr>
            <w:r>
              <w:rPr>
                <w:rFonts w:ascii="Times New Roman"/>
                <w:b w:val="false"/>
                <w:i w:val="false"/>
                <w:color w:val="000000"/>
                <w:sz w:val="20"/>
              </w:rPr>
              <w:t>
 </w:t>
            </w:r>
          </w:p>
          <w:bookmarkEnd w:id="5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582"/>
          <w:p>
            <w:pPr>
              <w:spacing w:after="20"/>
              <w:ind w:left="20"/>
              <w:jc w:val="both"/>
            </w:pPr>
            <w:r>
              <w:rPr>
                <w:rFonts w:ascii="Times New Roman"/>
                <w:b w:val="false"/>
                <w:i w:val="false"/>
                <w:color w:val="000000"/>
                <w:sz w:val="20"/>
              </w:rPr>
              <w:t>
 </w:t>
            </w:r>
          </w:p>
          <w:bookmarkEnd w:id="5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583"/>
          <w:p>
            <w:pPr>
              <w:spacing w:after="20"/>
              <w:ind w:left="20"/>
              <w:jc w:val="both"/>
            </w:pPr>
            <w:r>
              <w:rPr>
                <w:rFonts w:ascii="Times New Roman"/>
                <w:b w:val="false"/>
                <w:i w:val="false"/>
                <w:color w:val="000000"/>
                <w:sz w:val="20"/>
              </w:rPr>
              <w:t>
 </w:t>
            </w:r>
          </w:p>
          <w:bookmarkEnd w:id="5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584"/>
          <w:p>
            <w:pPr>
              <w:spacing w:after="20"/>
              <w:ind w:left="20"/>
              <w:jc w:val="both"/>
            </w:pPr>
            <w:r>
              <w:rPr>
                <w:rFonts w:ascii="Times New Roman"/>
                <w:b w:val="false"/>
                <w:i w:val="false"/>
                <w:color w:val="000000"/>
                <w:sz w:val="20"/>
              </w:rPr>
              <w:t>
 </w:t>
            </w:r>
          </w:p>
          <w:bookmarkEnd w:id="5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585"/>
          <w:p>
            <w:pPr>
              <w:spacing w:after="20"/>
              <w:ind w:left="20"/>
              <w:jc w:val="both"/>
            </w:pPr>
            <w:r>
              <w:rPr>
                <w:rFonts w:ascii="Times New Roman"/>
                <w:b w:val="false"/>
                <w:i w:val="false"/>
                <w:color w:val="000000"/>
                <w:sz w:val="20"/>
              </w:rPr>
              <w:t>
 </w:t>
            </w:r>
          </w:p>
          <w:bookmarkEnd w:id="5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586"/>
          <w:p>
            <w:pPr>
              <w:spacing w:after="20"/>
              <w:ind w:left="20"/>
              <w:jc w:val="both"/>
            </w:pPr>
            <w:r>
              <w:rPr>
                <w:rFonts w:ascii="Times New Roman"/>
                <w:b w:val="false"/>
                <w:i w:val="false"/>
                <w:color w:val="000000"/>
                <w:sz w:val="20"/>
              </w:rPr>
              <w:t>
 </w:t>
            </w:r>
          </w:p>
          <w:bookmarkEnd w:id="5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587"/>
          <w:p>
            <w:pPr>
              <w:spacing w:after="20"/>
              <w:ind w:left="20"/>
              <w:jc w:val="both"/>
            </w:pPr>
            <w:r>
              <w:rPr>
                <w:rFonts w:ascii="Times New Roman"/>
                <w:b w:val="false"/>
                <w:i w:val="false"/>
                <w:color w:val="000000"/>
                <w:sz w:val="20"/>
              </w:rPr>
              <w:t>
 </w:t>
            </w:r>
          </w:p>
          <w:bookmarkEnd w:id="58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588"/>
          <w:p>
            <w:pPr>
              <w:spacing w:after="20"/>
              <w:ind w:left="20"/>
              <w:jc w:val="both"/>
            </w:pPr>
            <w:r>
              <w:rPr>
                <w:rFonts w:ascii="Times New Roman"/>
                <w:b w:val="false"/>
                <w:i w:val="false"/>
                <w:color w:val="000000"/>
                <w:sz w:val="20"/>
              </w:rPr>
              <w:t>
 </w:t>
            </w:r>
          </w:p>
          <w:bookmarkEnd w:id="5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589"/>
          <w:p>
            <w:pPr>
              <w:spacing w:after="20"/>
              <w:ind w:left="20"/>
              <w:jc w:val="both"/>
            </w:pPr>
            <w:r>
              <w:rPr>
                <w:rFonts w:ascii="Times New Roman"/>
                <w:b w:val="false"/>
                <w:i w:val="false"/>
                <w:color w:val="000000"/>
                <w:sz w:val="20"/>
              </w:rPr>
              <w:t>
 </w:t>
            </w:r>
          </w:p>
          <w:bookmarkEnd w:id="5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590"/>
          <w:p>
            <w:pPr>
              <w:spacing w:after="20"/>
              <w:ind w:left="20"/>
              <w:jc w:val="both"/>
            </w:pPr>
            <w:r>
              <w:rPr>
                <w:rFonts w:ascii="Times New Roman"/>
                <w:b w:val="false"/>
                <w:i w:val="false"/>
                <w:color w:val="000000"/>
                <w:sz w:val="20"/>
              </w:rPr>
              <w:t>
 </w:t>
            </w:r>
          </w:p>
          <w:bookmarkEnd w:id="5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591"/>
          <w:p>
            <w:pPr>
              <w:spacing w:after="20"/>
              <w:ind w:left="20"/>
              <w:jc w:val="both"/>
            </w:pPr>
            <w:r>
              <w:rPr>
                <w:rFonts w:ascii="Times New Roman"/>
                <w:b w:val="false"/>
                <w:i w:val="false"/>
                <w:color w:val="000000"/>
                <w:sz w:val="20"/>
              </w:rPr>
              <w:t>
 </w:t>
            </w:r>
          </w:p>
          <w:bookmarkEnd w:id="5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592"/>
          <w:p>
            <w:pPr>
              <w:spacing w:after="20"/>
              <w:ind w:left="20"/>
              <w:jc w:val="both"/>
            </w:pPr>
            <w:r>
              <w:rPr>
                <w:rFonts w:ascii="Times New Roman"/>
                <w:b w:val="false"/>
                <w:i w:val="false"/>
                <w:color w:val="000000"/>
                <w:sz w:val="20"/>
              </w:rPr>
              <w:t>
Функционалдық топ</w:t>
            </w:r>
          </w:p>
          <w:bookmarkEnd w:id="59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593"/>
          <w:p>
            <w:pPr>
              <w:spacing w:after="20"/>
              <w:ind w:left="20"/>
              <w:jc w:val="both"/>
            </w:pPr>
            <w:r>
              <w:rPr>
                <w:rFonts w:ascii="Times New Roman"/>
                <w:b w:val="false"/>
                <w:i w:val="false"/>
                <w:color w:val="000000"/>
                <w:sz w:val="20"/>
              </w:rPr>
              <w:t>
 </w:t>
            </w:r>
          </w:p>
          <w:bookmarkEnd w:id="59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594"/>
          <w:p>
            <w:pPr>
              <w:spacing w:after="20"/>
              <w:ind w:left="20"/>
              <w:jc w:val="both"/>
            </w:pPr>
            <w:r>
              <w:rPr>
                <w:rFonts w:ascii="Times New Roman"/>
                <w:b w:val="false"/>
                <w:i w:val="false"/>
                <w:color w:val="000000"/>
                <w:sz w:val="20"/>
              </w:rPr>
              <w:t>
 </w:t>
            </w:r>
          </w:p>
          <w:bookmarkEnd w:id="5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595"/>
          <w:p>
            <w:pPr>
              <w:spacing w:after="20"/>
              <w:ind w:left="20"/>
              <w:jc w:val="both"/>
            </w:pPr>
            <w:r>
              <w:rPr>
                <w:rFonts w:ascii="Times New Roman"/>
                <w:b w:val="false"/>
                <w:i w:val="false"/>
                <w:color w:val="000000"/>
                <w:sz w:val="20"/>
              </w:rPr>
              <w:t>
 </w:t>
            </w:r>
          </w:p>
          <w:bookmarkEnd w:id="5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596"/>
          <w:p>
            <w:pPr>
              <w:spacing w:after="20"/>
              <w:ind w:left="20"/>
              <w:jc w:val="both"/>
            </w:pPr>
            <w:r>
              <w:rPr>
                <w:rFonts w:ascii="Times New Roman"/>
                <w:b w:val="false"/>
                <w:i w:val="false"/>
                <w:color w:val="000000"/>
                <w:sz w:val="20"/>
              </w:rPr>
              <w:t>
 </w:t>
            </w:r>
          </w:p>
          <w:bookmarkEnd w:id="5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597"/>
          <w:p>
            <w:pPr>
              <w:spacing w:after="20"/>
              <w:ind w:left="20"/>
              <w:jc w:val="both"/>
            </w:pPr>
            <w:r>
              <w:rPr>
                <w:rFonts w:ascii="Times New Roman"/>
                <w:b w:val="false"/>
                <w:i w:val="false"/>
                <w:color w:val="000000"/>
                <w:sz w:val="20"/>
              </w:rPr>
              <w:t>
 </w:t>
            </w:r>
          </w:p>
          <w:bookmarkEnd w:id="5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598"/>
          <w:p>
            <w:pPr>
              <w:spacing w:after="20"/>
              <w:ind w:left="20"/>
              <w:jc w:val="both"/>
            </w:pPr>
            <w:r>
              <w:rPr>
                <w:rFonts w:ascii="Times New Roman"/>
                <w:b w:val="false"/>
                <w:i w:val="false"/>
                <w:color w:val="000000"/>
                <w:sz w:val="20"/>
              </w:rPr>
              <w:t>
 </w:t>
            </w:r>
          </w:p>
          <w:bookmarkEnd w:id="59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599"/>
          <w:p>
            <w:pPr>
              <w:spacing w:after="20"/>
              <w:ind w:left="20"/>
              <w:jc w:val="both"/>
            </w:pPr>
            <w:r>
              <w:rPr>
                <w:rFonts w:ascii="Times New Roman"/>
                <w:b w:val="false"/>
                <w:i w:val="false"/>
                <w:color w:val="000000"/>
                <w:sz w:val="20"/>
              </w:rPr>
              <w:t>
 </w:t>
            </w:r>
          </w:p>
          <w:bookmarkEnd w:id="5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600"/>
          <w:p>
            <w:pPr>
              <w:spacing w:after="20"/>
              <w:ind w:left="20"/>
              <w:jc w:val="both"/>
            </w:pPr>
            <w:r>
              <w:rPr>
                <w:rFonts w:ascii="Times New Roman"/>
                <w:b w:val="false"/>
                <w:i w:val="false"/>
                <w:color w:val="000000"/>
                <w:sz w:val="20"/>
              </w:rPr>
              <w:t>
 </w:t>
            </w:r>
          </w:p>
          <w:bookmarkEnd w:id="6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601"/>
          <w:p>
            <w:pPr>
              <w:spacing w:after="20"/>
              <w:ind w:left="20"/>
              <w:jc w:val="both"/>
            </w:pPr>
            <w:r>
              <w:rPr>
                <w:rFonts w:ascii="Times New Roman"/>
                <w:b w:val="false"/>
                <w:i w:val="false"/>
                <w:color w:val="000000"/>
                <w:sz w:val="20"/>
              </w:rPr>
              <w:t>
 </w:t>
            </w:r>
          </w:p>
          <w:bookmarkEnd w:id="6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602"/>
          <w:p>
            <w:pPr>
              <w:spacing w:after="20"/>
              <w:ind w:left="20"/>
              <w:jc w:val="both"/>
            </w:pPr>
            <w:r>
              <w:rPr>
                <w:rFonts w:ascii="Times New Roman"/>
                <w:b w:val="false"/>
                <w:i w:val="false"/>
                <w:color w:val="000000"/>
                <w:sz w:val="20"/>
              </w:rPr>
              <w:t>
 </w:t>
            </w:r>
          </w:p>
          <w:bookmarkEnd w:id="6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27 желтоқсандағы №22/170 </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 xml:space="preserve">шешіміне </w:t>
            </w:r>
            <w:r>
              <w:br/>
            </w:r>
            <w:r>
              <w:rPr>
                <w:rFonts w:ascii="Times New Roman"/>
                <w:b w:val="false"/>
                <w:i w:val="false"/>
                <w:color w:val="000000"/>
                <w:sz w:val="20"/>
              </w:rPr>
              <w:t>12 қосымша</w:t>
            </w:r>
          </w:p>
        </w:tc>
      </w:tr>
    </w:tbl>
    <w:bookmarkStart w:name="z1015" w:id="603"/>
    <w:p>
      <w:pPr>
        <w:spacing w:after="0"/>
        <w:ind w:left="0"/>
        <w:jc w:val="left"/>
      </w:pPr>
      <w:r>
        <w:rPr>
          <w:rFonts w:ascii="Times New Roman"/>
          <w:b/>
          <w:i w:val="false"/>
          <w:color w:val="000000"/>
        </w:rPr>
        <w:t xml:space="preserve"> 2020 жылға арналған Түгіскен ауылдық округінің бюджеті</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604"/>
          <w:p>
            <w:pPr>
              <w:spacing w:after="20"/>
              <w:ind w:left="20"/>
              <w:jc w:val="both"/>
            </w:pPr>
            <w:r>
              <w:rPr>
                <w:rFonts w:ascii="Times New Roman"/>
                <w:b w:val="false"/>
                <w:i w:val="false"/>
                <w:color w:val="000000"/>
                <w:sz w:val="20"/>
              </w:rPr>
              <w:t>
 </w:t>
            </w:r>
          </w:p>
          <w:bookmarkEnd w:id="60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605"/>
          <w:p>
            <w:pPr>
              <w:spacing w:after="20"/>
              <w:ind w:left="20"/>
              <w:jc w:val="both"/>
            </w:pPr>
            <w:r>
              <w:rPr>
                <w:rFonts w:ascii="Times New Roman"/>
                <w:b w:val="false"/>
                <w:i w:val="false"/>
                <w:color w:val="000000"/>
                <w:sz w:val="20"/>
              </w:rPr>
              <w:t>
 </w:t>
            </w:r>
          </w:p>
          <w:bookmarkEnd w:id="6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606"/>
          <w:p>
            <w:pPr>
              <w:spacing w:after="20"/>
              <w:ind w:left="20"/>
              <w:jc w:val="both"/>
            </w:pPr>
            <w:r>
              <w:rPr>
                <w:rFonts w:ascii="Times New Roman"/>
                <w:b w:val="false"/>
                <w:i w:val="false"/>
                <w:color w:val="000000"/>
                <w:sz w:val="20"/>
              </w:rPr>
              <w:t>
 </w:t>
            </w:r>
          </w:p>
          <w:bookmarkEnd w:id="6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607"/>
          <w:p>
            <w:pPr>
              <w:spacing w:after="20"/>
              <w:ind w:left="20"/>
              <w:jc w:val="both"/>
            </w:pPr>
            <w:r>
              <w:rPr>
                <w:rFonts w:ascii="Times New Roman"/>
                <w:b w:val="false"/>
                <w:i w:val="false"/>
                <w:color w:val="000000"/>
                <w:sz w:val="20"/>
              </w:rPr>
              <w:t>
 </w:t>
            </w:r>
          </w:p>
          <w:bookmarkEnd w:id="6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608"/>
          <w:p>
            <w:pPr>
              <w:spacing w:after="20"/>
              <w:ind w:left="20"/>
              <w:jc w:val="both"/>
            </w:pPr>
            <w:r>
              <w:rPr>
                <w:rFonts w:ascii="Times New Roman"/>
                <w:b w:val="false"/>
                <w:i w:val="false"/>
                <w:color w:val="000000"/>
                <w:sz w:val="20"/>
              </w:rPr>
              <w:t>
 </w:t>
            </w:r>
          </w:p>
          <w:bookmarkEnd w:id="6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609"/>
          <w:p>
            <w:pPr>
              <w:spacing w:after="20"/>
              <w:ind w:left="20"/>
              <w:jc w:val="both"/>
            </w:pPr>
            <w:r>
              <w:rPr>
                <w:rFonts w:ascii="Times New Roman"/>
                <w:b w:val="false"/>
                <w:i w:val="false"/>
                <w:color w:val="000000"/>
                <w:sz w:val="20"/>
              </w:rPr>
              <w:t>
 </w:t>
            </w:r>
          </w:p>
          <w:bookmarkEnd w:id="6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610"/>
          <w:p>
            <w:pPr>
              <w:spacing w:after="20"/>
              <w:ind w:left="20"/>
              <w:jc w:val="both"/>
            </w:pPr>
            <w:r>
              <w:rPr>
                <w:rFonts w:ascii="Times New Roman"/>
                <w:b w:val="false"/>
                <w:i w:val="false"/>
                <w:color w:val="000000"/>
                <w:sz w:val="20"/>
              </w:rPr>
              <w:t>
 </w:t>
            </w:r>
          </w:p>
          <w:bookmarkEnd w:id="6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611"/>
          <w:p>
            <w:pPr>
              <w:spacing w:after="20"/>
              <w:ind w:left="20"/>
              <w:jc w:val="both"/>
            </w:pPr>
            <w:r>
              <w:rPr>
                <w:rFonts w:ascii="Times New Roman"/>
                <w:b w:val="false"/>
                <w:i w:val="false"/>
                <w:color w:val="000000"/>
                <w:sz w:val="20"/>
              </w:rPr>
              <w:t>
 </w:t>
            </w:r>
          </w:p>
          <w:bookmarkEnd w:id="6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612"/>
          <w:p>
            <w:pPr>
              <w:spacing w:after="20"/>
              <w:ind w:left="20"/>
              <w:jc w:val="both"/>
            </w:pPr>
            <w:r>
              <w:rPr>
                <w:rFonts w:ascii="Times New Roman"/>
                <w:b w:val="false"/>
                <w:i w:val="false"/>
                <w:color w:val="000000"/>
                <w:sz w:val="20"/>
              </w:rPr>
              <w:t>
 </w:t>
            </w:r>
          </w:p>
          <w:bookmarkEnd w:id="6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613"/>
          <w:p>
            <w:pPr>
              <w:spacing w:after="20"/>
              <w:ind w:left="20"/>
              <w:jc w:val="both"/>
            </w:pPr>
            <w:r>
              <w:rPr>
                <w:rFonts w:ascii="Times New Roman"/>
                <w:b w:val="false"/>
                <w:i w:val="false"/>
                <w:color w:val="000000"/>
                <w:sz w:val="20"/>
              </w:rPr>
              <w:t>
 </w:t>
            </w:r>
          </w:p>
          <w:bookmarkEnd w:id="6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614"/>
          <w:p>
            <w:pPr>
              <w:spacing w:after="20"/>
              <w:ind w:left="20"/>
              <w:jc w:val="both"/>
            </w:pPr>
            <w:r>
              <w:rPr>
                <w:rFonts w:ascii="Times New Roman"/>
                <w:b w:val="false"/>
                <w:i w:val="false"/>
                <w:color w:val="000000"/>
                <w:sz w:val="20"/>
              </w:rPr>
              <w:t>
 </w:t>
            </w:r>
          </w:p>
          <w:bookmarkEnd w:id="6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615"/>
          <w:p>
            <w:pPr>
              <w:spacing w:after="20"/>
              <w:ind w:left="20"/>
              <w:jc w:val="both"/>
            </w:pPr>
            <w:r>
              <w:rPr>
                <w:rFonts w:ascii="Times New Roman"/>
                <w:b w:val="false"/>
                <w:i w:val="false"/>
                <w:color w:val="000000"/>
                <w:sz w:val="20"/>
              </w:rPr>
              <w:t>
 </w:t>
            </w:r>
          </w:p>
          <w:bookmarkEnd w:id="6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616"/>
          <w:p>
            <w:pPr>
              <w:spacing w:after="20"/>
              <w:ind w:left="20"/>
              <w:jc w:val="both"/>
            </w:pPr>
            <w:r>
              <w:rPr>
                <w:rFonts w:ascii="Times New Roman"/>
                <w:b w:val="false"/>
                <w:i w:val="false"/>
                <w:color w:val="000000"/>
                <w:sz w:val="20"/>
              </w:rPr>
              <w:t>
 </w:t>
            </w:r>
          </w:p>
          <w:bookmarkEnd w:id="6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617"/>
          <w:p>
            <w:pPr>
              <w:spacing w:after="20"/>
              <w:ind w:left="20"/>
              <w:jc w:val="both"/>
            </w:pPr>
            <w:r>
              <w:rPr>
                <w:rFonts w:ascii="Times New Roman"/>
                <w:b w:val="false"/>
                <w:i w:val="false"/>
                <w:color w:val="000000"/>
                <w:sz w:val="20"/>
              </w:rPr>
              <w:t>
 </w:t>
            </w:r>
          </w:p>
          <w:bookmarkEnd w:id="6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618"/>
          <w:p>
            <w:pPr>
              <w:spacing w:after="20"/>
              <w:ind w:left="20"/>
              <w:jc w:val="both"/>
            </w:pPr>
            <w:r>
              <w:rPr>
                <w:rFonts w:ascii="Times New Roman"/>
                <w:b w:val="false"/>
                <w:i w:val="false"/>
                <w:color w:val="000000"/>
                <w:sz w:val="20"/>
              </w:rPr>
              <w:t>
 </w:t>
            </w:r>
          </w:p>
          <w:bookmarkEnd w:id="6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619"/>
          <w:p>
            <w:pPr>
              <w:spacing w:after="20"/>
              <w:ind w:left="20"/>
              <w:jc w:val="both"/>
            </w:pPr>
            <w:r>
              <w:rPr>
                <w:rFonts w:ascii="Times New Roman"/>
                <w:b w:val="false"/>
                <w:i w:val="false"/>
                <w:color w:val="000000"/>
                <w:sz w:val="20"/>
              </w:rPr>
              <w:t>
Функционалдық топ</w:t>
            </w:r>
          </w:p>
          <w:bookmarkEnd w:id="61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620"/>
          <w:p>
            <w:pPr>
              <w:spacing w:after="20"/>
              <w:ind w:left="20"/>
              <w:jc w:val="both"/>
            </w:pPr>
            <w:r>
              <w:rPr>
                <w:rFonts w:ascii="Times New Roman"/>
                <w:b w:val="false"/>
                <w:i w:val="false"/>
                <w:color w:val="000000"/>
                <w:sz w:val="20"/>
              </w:rPr>
              <w:t>
 </w:t>
            </w:r>
          </w:p>
          <w:bookmarkEnd w:id="62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621"/>
          <w:p>
            <w:pPr>
              <w:spacing w:after="20"/>
              <w:ind w:left="20"/>
              <w:jc w:val="both"/>
            </w:pPr>
            <w:r>
              <w:rPr>
                <w:rFonts w:ascii="Times New Roman"/>
                <w:b w:val="false"/>
                <w:i w:val="false"/>
                <w:color w:val="000000"/>
                <w:sz w:val="20"/>
              </w:rPr>
              <w:t>
 </w:t>
            </w:r>
          </w:p>
          <w:bookmarkEnd w:id="6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622"/>
          <w:p>
            <w:pPr>
              <w:spacing w:after="20"/>
              <w:ind w:left="20"/>
              <w:jc w:val="both"/>
            </w:pPr>
            <w:r>
              <w:rPr>
                <w:rFonts w:ascii="Times New Roman"/>
                <w:b w:val="false"/>
                <w:i w:val="false"/>
                <w:color w:val="000000"/>
                <w:sz w:val="20"/>
              </w:rPr>
              <w:t>
 </w:t>
            </w:r>
          </w:p>
          <w:bookmarkEnd w:id="6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623"/>
          <w:p>
            <w:pPr>
              <w:spacing w:after="20"/>
              <w:ind w:left="20"/>
              <w:jc w:val="both"/>
            </w:pPr>
            <w:r>
              <w:rPr>
                <w:rFonts w:ascii="Times New Roman"/>
                <w:b w:val="false"/>
                <w:i w:val="false"/>
                <w:color w:val="000000"/>
                <w:sz w:val="20"/>
              </w:rPr>
              <w:t>
 </w:t>
            </w:r>
          </w:p>
          <w:bookmarkEnd w:id="6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624"/>
          <w:p>
            <w:pPr>
              <w:spacing w:after="20"/>
              <w:ind w:left="20"/>
              <w:jc w:val="both"/>
            </w:pPr>
            <w:r>
              <w:rPr>
                <w:rFonts w:ascii="Times New Roman"/>
                <w:b w:val="false"/>
                <w:i w:val="false"/>
                <w:color w:val="000000"/>
                <w:sz w:val="20"/>
              </w:rPr>
              <w:t>
 </w:t>
            </w:r>
          </w:p>
          <w:bookmarkEnd w:id="6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625"/>
          <w:p>
            <w:pPr>
              <w:spacing w:after="20"/>
              <w:ind w:left="20"/>
              <w:jc w:val="both"/>
            </w:pPr>
            <w:r>
              <w:rPr>
                <w:rFonts w:ascii="Times New Roman"/>
                <w:b w:val="false"/>
                <w:i w:val="false"/>
                <w:color w:val="000000"/>
                <w:sz w:val="20"/>
              </w:rPr>
              <w:t>
01</w:t>
            </w:r>
          </w:p>
          <w:bookmarkEnd w:id="6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626"/>
          <w:p>
            <w:pPr>
              <w:spacing w:after="20"/>
              <w:ind w:left="20"/>
              <w:jc w:val="both"/>
            </w:pPr>
            <w:r>
              <w:rPr>
                <w:rFonts w:ascii="Times New Roman"/>
                <w:b w:val="false"/>
                <w:i w:val="false"/>
                <w:color w:val="000000"/>
                <w:sz w:val="20"/>
              </w:rPr>
              <w:t>
 </w:t>
            </w:r>
          </w:p>
          <w:bookmarkEnd w:id="6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627"/>
          <w:p>
            <w:pPr>
              <w:spacing w:after="20"/>
              <w:ind w:left="20"/>
              <w:jc w:val="both"/>
            </w:pPr>
            <w:r>
              <w:rPr>
                <w:rFonts w:ascii="Times New Roman"/>
                <w:b w:val="false"/>
                <w:i w:val="false"/>
                <w:color w:val="000000"/>
                <w:sz w:val="20"/>
              </w:rPr>
              <w:t>
 </w:t>
            </w:r>
          </w:p>
          <w:bookmarkEnd w:id="6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628"/>
          <w:p>
            <w:pPr>
              <w:spacing w:after="20"/>
              <w:ind w:left="20"/>
              <w:jc w:val="both"/>
            </w:pPr>
            <w:r>
              <w:rPr>
                <w:rFonts w:ascii="Times New Roman"/>
                <w:b w:val="false"/>
                <w:i w:val="false"/>
                <w:color w:val="000000"/>
                <w:sz w:val="20"/>
              </w:rPr>
              <w:t>
 </w:t>
            </w:r>
          </w:p>
          <w:bookmarkEnd w:id="6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629"/>
          <w:p>
            <w:pPr>
              <w:spacing w:after="20"/>
              <w:ind w:left="20"/>
              <w:jc w:val="both"/>
            </w:pPr>
            <w:r>
              <w:rPr>
                <w:rFonts w:ascii="Times New Roman"/>
                <w:b w:val="false"/>
                <w:i w:val="false"/>
                <w:color w:val="000000"/>
                <w:sz w:val="20"/>
              </w:rPr>
              <w:t>
 </w:t>
            </w:r>
          </w:p>
          <w:bookmarkEnd w:id="6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630"/>
          <w:p>
            <w:pPr>
              <w:spacing w:after="20"/>
              <w:ind w:left="20"/>
              <w:jc w:val="both"/>
            </w:pPr>
            <w:r>
              <w:rPr>
                <w:rFonts w:ascii="Times New Roman"/>
                <w:b w:val="false"/>
                <w:i w:val="false"/>
                <w:color w:val="000000"/>
                <w:sz w:val="20"/>
              </w:rPr>
              <w:t>
04</w:t>
            </w:r>
          </w:p>
          <w:bookmarkEnd w:id="6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631"/>
          <w:p>
            <w:pPr>
              <w:spacing w:after="20"/>
              <w:ind w:left="20"/>
              <w:jc w:val="both"/>
            </w:pPr>
            <w:r>
              <w:rPr>
                <w:rFonts w:ascii="Times New Roman"/>
                <w:b w:val="false"/>
                <w:i w:val="false"/>
                <w:color w:val="000000"/>
                <w:sz w:val="20"/>
              </w:rPr>
              <w:t>
 </w:t>
            </w:r>
          </w:p>
          <w:bookmarkEnd w:id="6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632"/>
          <w:p>
            <w:pPr>
              <w:spacing w:after="20"/>
              <w:ind w:left="20"/>
              <w:jc w:val="both"/>
            </w:pPr>
            <w:r>
              <w:rPr>
                <w:rFonts w:ascii="Times New Roman"/>
                <w:b w:val="false"/>
                <w:i w:val="false"/>
                <w:color w:val="000000"/>
                <w:sz w:val="20"/>
              </w:rPr>
              <w:t>
 </w:t>
            </w:r>
          </w:p>
          <w:bookmarkEnd w:id="6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633"/>
          <w:p>
            <w:pPr>
              <w:spacing w:after="20"/>
              <w:ind w:left="20"/>
              <w:jc w:val="both"/>
            </w:pPr>
            <w:r>
              <w:rPr>
                <w:rFonts w:ascii="Times New Roman"/>
                <w:b w:val="false"/>
                <w:i w:val="false"/>
                <w:color w:val="000000"/>
                <w:sz w:val="20"/>
              </w:rPr>
              <w:t>
 </w:t>
            </w:r>
          </w:p>
          <w:bookmarkEnd w:id="6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634"/>
          <w:p>
            <w:pPr>
              <w:spacing w:after="20"/>
              <w:ind w:left="20"/>
              <w:jc w:val="both"/>
            </w:pPr>
            <w:r>
              <w:rPr>
                <w:rFonts w:ascii="Times New Roman"/>
                <w:b w:val="false"/>
                <w:i w:val="false"/>
                <w:color w:val="000000"/>
                <w:sz w:val="20"/>
              </w:rPr>
              <w:t>
 </w:t>
            </w:r>
          </w:p>
          <w:bookmarkEnd w:id="6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635"/>
          <w:p>
            <w:pPr>
              <w:spacing w:after="20"/>
              <w:ind w:left="20"/>
              <w:jc w:val="both"/>
            </w:pPr>
            <w:r>
              <w:rPr>
                <w:rFonts w:ascii="Times New Roman"/>
                <w:b w:val="false"/>
                <w:i w:val="false"/>
                <w:color w:val="000000"/>
                <w:sz w:val="20"/>
              </w:rPr>
              <w:t>
 </w:t>
            </w:r>
          </w:p>
          <w:bookmarkEnd w:id="6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636"/>
          <w:p>
            <w:pPr>
              <w:spacing w:after="20"/>
              <w:ind w:left="20"/>
              <w:jc w:val="both"/>
            </w:pPr>
            <w:r>
              <w:rPr>
                <w:rFonts w:ascii="Times New Roman"/>
                <w:b w:val="false"/>
                <w:i w:val="false"/>
                <w:color w:val="000000"/>
                <w:sz w:val="20"/>
              </w:rPr>
              <w:t>
 </w:t>
            </w:r>
          </w:p>
          <w:bookmarkEnd w:id="6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637"/>
          <w:p>
            <w:pPr>
              <w:spacing w:after="20"/>
              <w:ind w:left="20"/>
              <w:jc w:val="both"/>
            </w:pPr>
            <w:r>
              <w:rPr>
                <w:rFonts w:ascii="Times New Roman"/>
                <w:b w:val="false"/>
                <w:i w:val="false"/>
                <w:color w:val="000000"/>
                <w:sz w:val="20"/>
              </w:rPr>
              <w:t>
07</w:t>
            </w:r>
          </w:p>
          <w:bookmarkEnd w:id="6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638"/>
          <w:p>
            <w:pPr>
              <w:spacing w:after="20"/>
              <w:ind w:left="20"/>
              <w:jc w:val="both"/>
            </w:pPr>
            <w:r>
              <w:rPr>
                <w:rFonts w:ascii="Times New Roman"/>
                <w:b w:val="false"/>
                <w:i w:val="false"/>
                <w:color w:val="000000"/>
                <w:sz w:val="20"/>
              </w:rPr>
              <w:t>
 </w:t>
            </w:r>
          </w:p>
          <w:bookmarkEnd w:id="6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639"/>
          <w:p>
            <w:pPr>
              <w:spacing w:after="20"/>
              <w:ind w:left="20"/>
              <w:jc w:val="both"/>
            </w:pPr>
            <w:r>
              <w:rPr>
                <w:rFonts w:ascii="Times New Roman"/>
                <w:b w:val="false"/>
                <w:i w:val="false"/>
                <w:color w:val="000000"/>
                <w:sz w:val="20"/>
              </w:rPr>
              <w:t>
 </w:t>
            </w:r>
          </w:p>
          <w:bookmarkEnd w:id="6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640"/>
          <w:p>
            <w:pPr>
              <w:spacing w:after="20"/>
              <w:ind w:left="20"/>
              <w:jc w:val="both"/>
            </w:pPr>
            <w:r>
              <w:rPr>
                <w:rFonts w:ascii="Times New Roman"/>
                <w:b w:val="false"/>
                <w:i w:val="false"/>
                <w:color w:val="000000"/>
                <w:sz w:val="20"/>
              </w:rPr>
              <w:t>
 </w:t>
            </w:r>
          </w:p>
          <w:bookmarkEnd w:id="6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641"/>
          <w:p>
            <w:pPr>
              <w:spacing w:after="20"/>
              <w:ind w:left="20"/>
              <w:jc w:val="both"/>
            </w:pPr>
            <w:r>
              <w:rPr>
                <w:rFonts w:ascii="Times New Roman"/>
                <w:b w:val="false"/>
                <w:i w:val="false"/>
                <w:color w:val="000000"/>
                <w:sz w:val="20"/>
              </w:rPr>
              <w:t>
 </w:t>
            </w:r>
          </w:p>
          <w:bookmarkEnd w:id="6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642"/>
          <w:p>
            <w:pPr>
              <w:spacing w:after="20"/>
              <w:ind w:left="20"/>
              <w:jc w:val="both"/>
            </w:pPr>
            <w:r>
              <w:rPr>
                <w:rFonts w:ascii="Times New Roman"/>
                <w:b w:val="false"/>
                <w:i w:val="false"/>
                <w:color w:val="000000"/>
                <w:sz w:val="20"/>
              </w:rPr>
              <w:t>
 </w:t>
            </w:r>
          </w:p>
          <w:bookmarkEnd w:id="6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643"/>
          <w:p>
            <w:pPr>
              <w:spacing w:after="20"/>
              <w:ind w:left="20"/>
              <w:jc w:val="both"/>
            </w:pPr>
            <w:r>
              <w:rPr>
                <w:rFonts w:ascii="Times New Roman"/>
                <w:b w:val="false"/>
                <w:i w:val="false"/>
                <w:color w:val="000000"/>
                <w:sz w:val="20"/>
              </w:rPr>
              <w:t>
08</w:t>
            </w:r>
          </w:p>
          <w:bookmarkEnd w:id="6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644"/>
          <w:p>
            <w:pPr>
              <w:spacing w:after="20"/>
              <w:ind w:left="20"/>
              <w:jc w:val="both"/>
            </w:pPr>
            <w:r>
              <w:rPr>
                <w:rFonts w:ascii="Times New Roman"/>
                <w:b w:val="false"/>
                <w:i w:val="false"/>
                <w:color w:val="000000"/>
                <w:sz w:val="20"/>
              </w:rPr>
              <w:t>
 </w:t>
            </w:r>
          </w:p>
          <w:bookmarkEnd w:id="6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645"/>
          <w:p>
            <w:pPr>
              <w:spacing w:after="20"/>
              <w:ind w:left="20"/>
              <w:jc w:val="both"/>
            </w:pPr>
            <w:r>
              <w:rPr>
                <w:rFonts w:ascii="Times New Roman"/>
                <w:b w:val="false"/>
                <w:i w:val="false"/>
                <w:color w:val="000000"/>
                <w:sz w:val="20"/>
              </w:rPr>
              <w:t>
 </w:t>
            </w:r>
          </w:p>
          <w:bookmarkEnd w:id="6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646"/>
          <w:p>
            <w:pPr>
              <w:spacing w:after="20"/>
              <w:ind w:left="20"/>
              <w:jc w:val="both"/>
            </w:pPr>
            <w:r>
              <w:rPr>
                <w:rFonts w:ascii="Times New Roman"/>
                <w:b w:val="false"/>
                <w:i w:val="false"/>
                <w:color w:val="000000"/>
                <w:sz w:val="20"/>
              </w:rPr>
              <w:t>
 </w:t>
            </w:r>
          </w:p>
          <w:bookmarkEnd w:id="6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647"/>
          <w:p>
            <w:pPr>
              <w:spacing w:after="20"/>
              <w:ind w:left="20"/>
              <w:jc w:val="both"/>
            </w:pPr>
            <w:r>
              <w:rPr>
                <w:rFonts w:ascii="Times New Roman"/>
                <w:b w:val="false"/>
                <w:i w:val="false"/>
                <w:color w:val="000000"/>
                <w:sz w:val="20"/>
              </w:rPr>
              <w:t>
 </w:t>
            </w:r>
          </w:p>
          <w:bookmarkEnd w:id="6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648"/>
          <w:p>
            <w:pPr>
              <w:spacing w:after="20"/>
              <w:ind w:left="20"/>
              <w:jc w:val="both"/>
            </w:pPr>
            <w:r>
              <w:rPr>
                <w:rFonts w:ascii="Times New Roman"/>
                <w:b w:val="false"/>
                <w:i w:val="false"/>
                <w:color w:val="000000"/>
                <w:sz w:val="20"/>
              </w:rPr>
              <w:t>
 </w:t>
            </w:r>
          </w:p>
          <w:bookmarkEnd w:id="6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649"/>
          <w:p>
            <w:pPr>
              <w:spacing w:after="20"/>
              <w:ind w:left="20"/>
              <w:jc w:val="both"/>
            </w:pPr>
            <w:r>
              <w:rPr>
                <w:rFonts w:ascii="Times New Roman"/>
                <w:b w:val="false"/>
                <w:i w:val="false"/>
                <w:color w:val="000000"/>
                <w:sz w:val="20"/>
              </w:rPr>
              <w:t>
 </w:t>
            </w:r>
          </w:p>
          <w:bookmarkEnd w:id="6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650"/>
          <w:p>
            <w:pPr>
              <w:spacing w:after="20"/>
              <w:ind w:left="20"/>
              <w:jc w:val="both"/>
            </w:pPr>
            <w:r>
              <w:rPr>
                <w:rFonts w:ascii="Times New Roman"/>
                <w:b w:val="false"/>
                <w:i w:val="false"/>
                <w:color w:val="000000"/>
                <w:sz w:val="20"/>
              </w:rPr>
              <w:t>
12</w:t>
            </w:r>
          </w:p>
          <w:bookmarkEnd w:id="6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651"/>
          <w:p>
            <w:pPr>
              <w:spacing w:after="20"/>
              <w:ind w:left="20"/>
              <w:jc w:val="both"/>
            </w:pPr>
            <w:r>
              <w:rPr>
                <w:rFonts w:ascii="Times New Roman"/>
                <w:b w:val="false"/>
                <w:i w:val="false"/>
                <w:color w:val="000000"/>
                <w:sz w:val="20"/>
              </w:rPr>
              <w:t>
 </w:t>
            </w:r>
          </w:p>
          <w:bookmarkEnd w:id="6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652"/>
          <w:p>
            <w:pPr>
              <w:spacing w:after="20"/>
              <w:ind w:left="20"/>
              <w:jc w:val="both"/>
            </w:pPr>
            <w:r>
              <w:rPr>
                <w:rFonts w:ascii="Times New Roman"/>
                <w:b w:val="false"/>
                <w:i w:val="false"/>
                <w:color w:val="000000"/>
                <w:sz w:val="20"/>
              </w:rPr>
              <w:t>
 </w:t>
            </w:r>
          </w:p>
          <w:bookmarkEnd w:id="6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653"/>
          <w:p>
            <w:pPr>
              <w:spacing w:after="20"/>
              <w:ind w:left="20"/>
              <w:jc w:val="both"/>
            </w:pPr>
            <w:r>
              <w:rPr>
                <w:rFonts w:ascii="Times New Roman"/>
                <w:b w:val="false"/>
                <w:i w:val="false"/>
                <w:color w:val="000000"/>
                <w:sz w:val="20"/>
              </w:rPr>
              <w:t>
 </w:t>
            </w:r>
          </w:p>
          <w:bookmarkEnd w:id="6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654"/>
          <w:p>
            <w:pPr>
              <w:spacing w:after="20"/>
              <w:ind w:left="20"/>
              <w:jc w:val="both"/>
            </w:pPr>
            <w:r>
              <w:rPr>
                <w:rFonts w:ascii="Times New Roman"/>
                <w:b w:val="false"/>
                <w:i w:val="false"/>
                <w:color w:val="000000"/>
                <w:sz w:val="20"/>
              </w:rPr>
              <w:t>
 </w:t>
            </w:r>
          </w:p>
          <w:bookmarkEnd w:id="6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655"/>
          <w:p>
            <w:pPr>
              <w:spacing w:after="20"/>
              <w:ind w:left="20"/>
              <w:jc w:val="both"/>
            </w:pPr>
            <w:r>
              <w:rPr>
                <w:rFonts w:ascii="Times New Roman"/>
                <w:b w:val="false"/>
                <w:i w:val="false"/>
                <w:color w:val="000000"/>
                <w:sz w:val="20"/>
              </w:rPr>
              <w:t>
 </w:t>
            </w:r>
          </w:p>
          <w:bookmarkEnd w:id="6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656"/>
          <w:p>
            <w:pPr>
              <w:spacing w:after="20"/>
              <w:ind w:left="20"/>
              <w:jc w:val="both"/>
            </w:pPr>
            <w:r>
              <w:rPr>
                <w:rFonts w:ascii="Times New Roman"/>
                <w:b w:val="false"/>
                <w:i w:val="false"/>
                <w:color w:val="000000"/>
                <w:sz w:val="20"/>
              </w:rPr>
              <w:t>
Функционалдық топ</w:t>
            </w:r>
          </w:p>
          <w:bookmarkEnd w:id="65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657"/>
          <w:p>
            <w:pPr>
              <w:spacing w:after="20"/>
              <w:ind w:left="20"/>
              <w:jc w:val="both"/>
            </w:pPr>
            <w:r>
              <w:rPr>
                <w:rFonts w:ascii="Times New Roman"/>
                <w:b w:val="false"/>
                <w:i w:val="false"/>
                <w:color w:val="000000"/>
                <w:sz w:val="20"/>
              </w:rPr>
              <w:t>
 </w:t>
            </w:r>
          </w:p>
          <w:bookmarkEnd w:id="65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658"/>
          <w:p>
            <w:pPr>
              <w:spacing w:after="20"/>
              <w:ind w:left="20"/>
              <w:jc w:val="both"/>
            </w:pPr>
            <w:r>
              <w:rPr>
                <w:rFonts w:ascii="Times New Roman"/>
                <w:b w:val="false"/>
                <w:i w:val="false"/>
                <w:color w:val="000000"/>
                <w:sz w:val="20"/>
              </w:rPr>
              <w:t>
 </w:t>
            </w:r>
          </w:p>
          <w:bookmarkEnd w:id="6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659"/>
          <w:p>
            <w:pPr>
              <w:spacing w:after="20"/>
              <w:ind w:left="20"/>
              <w:jc w:val="both"/>
            </w:pPr>
            <w:r>
              <w:rPr>
                <w:rFonts w:ascii="Times New Roman"/>
                <w:b w:val="false"/>
                <w:i w:val="false"/>
                <w:color w:val="000000"/>
                <w:sz w:val="20"/>
              </w:rPr>
              <w:t>
 </w:t>
            </w:r>
          </w:p>
          <w:bookmarkEnd w:id="6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660"/>
          <w:p>
            <w:pPr>
              <w:spacing w:after="20"/>
              <w:ind w:left="20"/>
              <w:jc w:val="both"/>
            </w:pPr>
            <w:r>
              <w:rPr>
                <w:rFonts w:ascii="Times New Roman"/>
                <w:b w:val="false"/>
                <w:i w:val="false"/>
                <w:color w:val="000000"/>
                <w:sz w:val="20"/>
              </w:rPr>
              <w:t>
 </w:t>
            </w:r>
          </w:p>
          <w:bookmarkEnd w:id="6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661"/>
          <w:p>
            <w:pPr>
              <w:spacing w:after="20"/>
              <w:ind w:left="20"/>
              <w:jc w:val="both"/>
            </w:pPr>
            <w:r>
              <w:rPr>
                <w:rFonts w:ascii="Times New Roman"/>
                <w:b w:val="false"/>
                <w:i w:val="false"/>
                <w:color w:val="000000"/>
                <w:sz w:val="20"/>
              </w:rPr>
              <w:t>
 </w:t>
            </w:r>
          </w:p>
          <w:bookmarkEnd w:id="6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662"/>
          <w:p>
            <w:pPr>
              <w:spacing w:after="20"/>
              <w:ind w:left="20"/>
              <w:jc w:val="both"/>
            </w:pPr>
            <w:r>
              <w:rPr>
                <w:rFonts w:ascii="Times New Roman"/>
                <w:b w:val="false"/>
                <w:i w:val="false"/>
                <w:color w:val="000000"/>
                <w:sz w:val="20"/>
              </w:rPr>
              <w:t>
 </w:t>
            </w:r>
          </w:p>
          <w:bookmarkEnd w:id="6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663"/>
          <w:p>
            <w:pPr>
              <w:spacing w:after="20"/>
              <w:ind w:left="20"/>
              <w:jc w:val="both"/>
            </w:pPr>
            <w:r>
              <w:rPr>
                <w:rFonts w:ascii="Times New Roman"/>
                <w:b w:val="false"/>
                <w:i w:val="false"/>
                <w:color w:val="000000"/>
                <w:sz w:val="20"/>
              </w:rPr>
              <w:t>
 </w:t>
            </w:r>
          </w:p>
          <w:bookmarkEnd w:id="6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664"/>
          <w:p>
            <w:pPr>
              <w:spacing w:after="20"/>
              <w:ind w:left="20"/>
              <w:jc w:val="both"/>
            </w:pPr>
            <w:r>
              <w:rPr>
                <w:rFonts w:ascii="Times New Roman"/>
                <w:b w:val="false"/>
                <w:i w:val="false"/>
                <w:color w:val="000000"/>
                <w:sz w:val="20"/>
              </w:rPr>
              <w:t>
 </w:t>
            </w:r>
          </w:p>
          <w:bookmarkEnd w:id="6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665"/>
          <w:p>
            <w:pPr>
              <w:spacing w:after="20"/>
              <w:ind w:left="20"/>
              <w:jc w:val="both"/>
            </w:pPr>
            <w:r>
              <w:rPr>
                <w:rFonts w:ascii="Times New Roman"/>
                <w:b w:val="false"/>
                <w:i w:val="false"/>
                <w:color w:val="000000"/>
                <w:sz w:val="20"/>
              </w:rPr>
              <w:t>
 </w:t>
            </w:r>
          </w:p>
          <w:bookmarkEnd w:id="6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666"/>
          <w:p>
            <w:pPr>
              <w:spacing w:after="20"/>
              <w:ind w:left="20"/>
              <w:jc w:val="both"/>
            </w:pPr>
            <w:r>
              <w:rPr>
                <w:rFonts w:ascii="Times New Roman"/>
                <w:b w:val="false"/>
                <w:i w:val="false"/>
                <w:color w:val="000000"/>
                <w:sz w:val="20"/>
              </w:rPr>
              <w:t>
 </w:t>
            </w:r>
          </w:p>
          <w:bookmarkEnd w:id="66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667"/>
          <w:p>
            <w:pPr>
              <w:spacing w:after="20"/>
              <w:ind w:left="20"/>
              <w:jc w:val="both"/>
            </w:pPr>
            <w:r>
              <w:rPr>
                <w:rFonts w:ascii="Times New Roman"/>
                <w:b w:val="false"/>
                <w:i w:val="false"/>
                <w:color w:val="000000"/>
                <w:sz w:val="20"/>
              </w:rPr>
              <w:t>
 </w:t>
            </w:r>
          </w:p>
          <w:bookmarkEnd w:id="6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668"/>
          <w:p>
            <w:pPr>
              <w:spacing w:after="20"/>
              <w:ind w:left="20"/>
              <w:jc w:val="both"/>
            </w:pPr>
            <w:r>
              <w:rPr>
                <w:rFonts w:ascii="Times New Roman"/>
                <w:b w:val="false"/>
                <w:i w:val="false"/>
                <w:color w:val="000000"/>
                <w:sz w:val="20"/>
              </w:rPr>
              <w:t>
 </w:t>
            </w:r>
          </w:p>
          <w:bookmarkEnd w:id="6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669"/>
          <w:p>
            <w:pPr>
              <w:spacing w:after="20"/>
              <w:ind w:left="20"/>
              <w:jc w:val="both"/>
            </w:pPr>
            <w:r>
              <w:rPr>
                <w:rFonts w:ascii="Times New Roman"/>
                <w:b w:val="false"/>
                <w:i w:val="false"/>
                <w:color w:val="000000"/>
                <w:sz w:val="20"/>
              </w:rPr>
              <w:t>
 </w:t>
            </w:r>
          </w:p>
          <w:bookmarkEnd w:id="6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670"/>
          <w:p>
            <w:pPr>
              <w:spacing w:after="20"/>
              <w:ind w:left="20"/>
              <w:jc w:val="both"/>
            </w:pPr>
            <w:r>
              <w:rPr>
                <w:rFonts w:ascii="Times New Roman"/>
                <w:b w:val="false"/>
                <w:i w:val="false"/>
                <w:color w:val="000000"/>
                <w:sz w:val="20"/>
              </w:rPr>
              <w:t>
 </w:t>
            </w:r>
          </w:p>
          <w:bookmarkEnd w:id="6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671"/>
          <w:p>
            <w:pPr>
              <w:spacing w:after="20"/>
              <w:ind w:left="20"/>
              <w:jc w:val="both"/>
            </w:pPr>
            <w:r>
              <w:rPr>
                <w:rFonts w:ascii="Times New Roman"/>
                <w:b w:val="false"/>
                <w:i w:val="false"/>
                <w:color w:val="000000"/>
                <w:sz w:val="20"/>
              </w:rPr>
              <w:t>
Функционалдық топ</w:t>
            </w:r>
          </w:p>
          <w:bookmarkEnd w:id="67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672"/>
          <w:p>
            <w:pPr>
              <w:spacing w:after="20"/>
              <w:ind w:left="20"/>
              <w:jc w:val="both"/>
            </w:pPr>
            <w:r>
              <w:rPr>
                <w:rFonts w:ascii="Times New Roman"/>
                <w:b w:val="false"/>
                <w:i w:val="false"/>
                <w:color w:val="000000"/>
                <w:sz w:val="20"/>
              </w:rPr>
              <w:t>
 </w:t>
            </w:r>
          </w:p>
          <w:bookmarkEnd w:id="67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673"/>
          <w:p>
            <w:pPr>
              <w:spacing w:after="20"/>
              <w:ind w:left="20"/>
              <w:jc w:val="both"/>
            </w:pPr>
            <w:r>
              <w:rPr>
                <w:rFonts w:ascii="Times New Roman"/>
                <w:b w:val="false"/>
                <w:i w:val="false"/>
                <w:color w:val="000000"/>
                <w:sz w:val="20"/>
              </w:rPr>
              <w:t>
 </w:t>
            </w:r>
          </w:p>
          <w:bookmarkEnd w:id="6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674"/>
          <w:p>
            <w:pPr>
              <w:spacing w:after="20"/>
              <w:ind w:left="20"/>
              <w:jc w:val="both"/>
            </w:pPr>
            <w:r>
              <w:rPr>
                <w:rFonts w:ascii="Times New Roman"/>
                <w:b w:val="false"/>
                <w:i w:val="false"/>
                <w:color w:val="000000"/>
                <w:sz w:val="20"/>
              </w:rPr>
              <w:t>
 </w:t>
            </w:r>
          </w:p>
          <w:bookmarkEnd w:id="6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675"/>
          <w:p>
            <w:pPr>
              <w:spacing w:after="20"/>
              <w:ind w:left="20"/>
              <w:jc w:val="both"/>
            </w:pPr>
            <w:r>
              <w:rPr>
                <w:rFonts w:ascii="Times New Roman"/>
                <w:b w:val="false"/>
                <w:i w:val="false"/>
                <w:color w:val="000000"/>
                <w:sz w:val="20"/>
              </w:rPr>
              <w:t>
 </w:t>
            </w:r>
          </w:p>
          <w:bookmarkEnd w:id="6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676"/>
          <w:p>
            <w:pPr>
              <w:spacing w:after="20"/>
              <w:ind w:left="20"/>
              <w:jc w:val="both"/>
            </w:pPr>
            <w:r>
              <w:rPr>
                <w:rFonts w:ascii="Times New Roman"/>
                <w:b w:val="false"/>
                <w:i w:val="false"/>
                <w:color w:val="000000"/>
                <w:sz w:val="20"/>
              </w:rPr>
              <w:t>
 </w:t>
            </w:r>
          </w:p>
          <w:bookmarkEnd w:id="6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677"/>
          <w:p>
            <w:pPr>
              <w:spacing w:after="20"/>
              <w:ind w:left="20"/>
              <w:jc w:val="both"/>
            </w:pPr>
            <w:r>
              <w:rPr>
                <w:rFonts w:ascii="Times New Roman"/>
                <w:b w:val="false"/>
                <w:i w:val="false"/>
                <w:color w:val="000000"/>
                <w:sz w:val="20"/>
              </w:rPr>
              <w:t>
 </w:t>
            </w:r>
          </w:p>
          <w:bookmarkEnd w:id="67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678"/>
          <w:p>
            <w:pPr>
              <w:spacing w:after="20"/>
              <w:ind w:left="20"/>
              <w:jc w:val="both"/>
            </w:pPr>
            <w:r>
              <w:rPr>
                <w:rFonts w:ascii="Times New Roman"/>
                <w:b w:val="false"/>
                <w:i w:val="false"/>
                <w:color w:val="000000"/>
                <w:sz w:val="20"/>
              </w:rPr>
              <w:t>
 </w:t>
            </w:r>
          </w:p>
          <w:bookmarkEnd w:id="6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679"/>
          <w:p>
            <w:pPr>
              <w:spacing w:after="20"/>
              <w:ind w:left="20"/>
              <w:jc w:val="both"/>
            </w:pPr>
            <w:r>
              <w:rPr>
                <w:rFonts w:ascii="Times New Roman"/>
                <w:b w:val="false"/>
                <w:i w:val="false"/>
                <w:color w:val="000000"/>
                <w:sz w:val="20"/>
              </w:rPr>
              <w:t>
 </w:t>
            </w:r>
          </w:p>
          <w:bookmarkEnd w:id="6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680"/>
          <w:p>
            <w:pPr>
              <w:spacing w:after="20"/>
              <w:ind w:left="20"/>
              <w:jc w:val="both"/>
            </w:pPr>
            <w:r>
              <w:rPr>
                <w:rFonts w:ascii="Times New Roman"/>
                <w:b w:val="false"/>
                <w:i w:val="false"/>
                <w:color w:val="000000"/>
                <w:sz w:val="20"/>
              </w:rPr>
              <w:t>
 </w:t>
            </w:r>
          </w:p>
          <w:bookmarkEnd w:id="6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681"/>
          <w:p>
            <w:pPr>
              <w:spacing w:after="20"/>
              <w:ind w:left="20"/>
              <w:jc w:val="both"/>
            </w:pPr>
            <w:r>
              <w:rPr>
                <w:rFonts w:ascii="Times New Roman"/>
                <w:b w:val="false"/>
                <w:i w:val="false"/>
                <w:color w:val="000000"/>
                <w:sz w:val="20"/>
              </w:rPr>
              <w:t>
 </w:t>
            </w:r>
          </w:p>
          <w:bookmarkEnd w:id="6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27 желтоқсандағы №22/170 </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 xml:space="preserve">шешіміне </w:t>
            </w:r>
            <w:r>
              <w:br/>
            </w:r>
            <w:r>
              <w:rPr>
                <w:rFonts w:ascii="Times New Roman"/>
                <w:b w:val="false"/>
                <w:i w:val="false"/>
                <w:color w:val="000000"/>
                <w:sz w:val="20"/>
              </w:rPr>
              <w:t>13 қосымша</w:t>
            </w:r>
          </w:p>
        </w:tc>
      </w:tr>
    </w:tbl>
    <w:bookmarkStart w:name="z1100" w:id="682"/>
    <w:p>
      <w:pPr>
        <w:spacing w:after="0"/>
        <w:ind w:left="0"/>
        <w:jc w:val="left"/>
      </w:pPr>
      <w:r>
        <w:rPr>
          <w:rFonts w:ascii="Times New Roman"/>
          <w:b/>
          <w:i w:val="false"/>
          <w:color w:val="000000"/>
        </w:rPr>
        <w:t xml:space="preserve"> 2018-2020 жылдарға арналған аудандық бюджеттен кент және ауылдық округтер бюджеттеріне берілетін бюджеттік субвенциялар</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683"/>
          <w:p>
            <w:pPr>
              <w:spacing w:after="20"/>
              <w:ind w:left="20"/>
              <w:jc w:val="both"/>
            </w:pPr>
            <w:r>
              <w:rPr>
                <w:rFonts w:ascii="Times New Roman"/>
                <w:b w:val="false"/>
                <w:i w:val="false"/>
                <w:color w:val="000000"/>
                <w:sz w:val="20"/>
              </w:rPr>
              <w:t>
 </w:t>
            </w:r>
          </w:p>
          <w:bookmarkEnd w:id="6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684"/>
          <w:p>
            <w:pPr>
              <w:spacing w:after="20"/>
              <w:ind w:left="20"/>
              <w:jc w:val="both"/>
            </w:pPr>
            <w:r>
              <w:rPr>
                <w:rFonts w:ascii="Times New Roman"/>
                <w:b w:val="false"/>
                <w:i w:val="false"/>
                <w:color w:val="000000"/>
                <w:sz w:val="20"/>
              </w:rPr>
              <w:t>
 </w:t>
            </w:r>
          </w:p>
          <w:bookmarkEnd w:id="6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947268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685"/>
          <w:p>
            <w:pPr>
              <w:spacing w:after="20"/>
              <w:ind w:left="20"/>
              <w:jc w:val="both"/>
            </w:pPr>
            <w:r>
              <w:rPr>
                <w:rFonts w:ascii="Times New Roman"/>
                <w:b w:val="false"/>
                <w:i w:val="false"/>
                <w:color w:val="000000"/>
                <w:sz w:val="20"/>
              </w:rPr>
              <w:t>
1</w:t>
            </w:r>
          </w:p>
          <w:bookmarkEnd w:id="6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253064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686"/>
          <w:p>
            <w:pPr>
              <w:spacing w:after="20"/>
              <w:ind w:left="20"/>
              <w:jc w:val="both"/>
            </w:pPr>
            <w:r>
              <w:rPr>
                <w:rFonts w:ascii="Times New Roman"/>
                <w:b w:val="false"/>
                <w:i w:val="false"/>
                <w:color w:val="000000"/>
                <w:sz w:val="20"/>
              </w:rPr>
              <w:t>
2</w:t>
            </w:r>
          </w:p>
          <w:bookmarkEnd w:id="6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315097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253489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687"/>
          <w:p>
            <w:pPr>
              <w:spacing w:after="20"/>
              <w:ind w:left="20"/>
              <w:jc w:val="both"/>
            </w:pPr>
            <w:r>
              <w:rPr>
                <w:rFonts w:ascii="Times New Roman"/>
                <w:b w:val="false"/>
                <w:i w:val="false"/>
                <w:color w:val="000000"/>
                <w:sz w:val="20"/>
              </w:rPr>
              <w:t>
3</w:t>
            </w:r>
          </w:p>
          <w:bookmarkEnd w:id="6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318169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27 желтоқсандағы №22/170 </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 xml:space="preserve">шешіміне </w:t>
            </w:r>
            <w:r>
              <w:br/>
            </w:r>
            <w:r>
              <w:rPr>
                <w:rFonts w:ascii="Times New Roman"/>
                <w:b w:val="false"/>
                <w:i w:val="false"/>
                <w:color w:val="000000"/>
                <w:sz w:val="20"/>
              </w:rPr>
              <w:t>14 қосымша</w:t>
            </w:r>
          </w:p>
        </w:tc>
      </w:tr>
    </w:tbl>
    <w:bookmarkStart w:name="z1119" w:id="688"/>
    <w:p>
      <w:pPr>
        <w:spacing w:after="0"/>
        <w:ind w:left="0"/>
        <w:jc w:val="left"/>
      </w:pPr>
      <w:r>
        <w:rPr>
          <w:rFonts w:ascii="Times New Roman"/>
          <w:b/>
          <w:i w:val="false"/>
          <w:color w:val="000000"/>
        </w:rPr>
        <w:t xml:space="preserve"> 2018 жылға арналған кент және ауылдық округтердің бюджетті орындау барысында секвестерлеуге жатпайтын бюджеттік бағдарламалардың тізбесі</w:t>
      </w:r>
    </w:p>
    <w:bookmarkEnd w:id="688"/>
    <w:p>
      <w:pPr>
        <w:spacing w:after="0"/>
        <w:ind w:left="0"/>
        <w:jc w:val="both"/>
      </w:pPr>
      <w:r>
        <w:rPr>
          <w:rFonts w:ascii="Times New Roman"/>
          <w:b w:val="false"/>
          <w:i w:val="false"/>
          <w:color w:val="ff0000"/>
          <w:sz w:val="28"/>
        </w:rPr>
        <w:t xml:space="preserve">
      Ескерту. 14-қосымша жаңа редакцияда - Қарағанды облысы Жаңаарқа аудандық мәслихатының 30.11.2018 № 35/250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желтоқсандағы № 22/170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қосымша</w:t>
            </w:r>
          </w:p>
        </w:tc>
      </w:tr>
    </w:tbl>
    <w:bookmarkStart w:name="z1141" w:id="689"/>
    <w:p>
      <w:pPr>
        <w:spacing w:after="0"/>
        <w:ind w:left="0"/>
        <w:jc w:val="left"/>
      </w:pPr>
      <w:r>
        <w:rPr>
          <w:rFonts w:ascii="Times New Roman"/>
          <w:b/>
          <w:i w:val="false"/>
          <w:color w:val="000000"/>
        </w:rPr>
        <w:t xml:space="preserve"> 2018 жылға аудандық бюджеттен кент және ауылдық округтер бюджеттеріне берілетін ағымдағы нысаналы трансферттер</w:t>
      </w:r>
    </w:p>
    <w:bookmarkEnd w:id="689"/>
    <w:p>
      <w:pPr>
        <w:spacing w:after="0"/>
        <w:ind w:left="0"/>
        <w:jc w:val="both"/>
      </w:pPr>
      <w:r>
        <w:rPr>
          <w:rFonts w:ascii="Times New Roman"/>
          <w:b w:val="false"/>
          <w:i w:val="false"/>
          <w:color w:val="ff0000"/>
          <w:sz w:val="28"/>
        </w:rPr>
        <w:t xml:space="preserve">
      Ескерту. Шешім 15-қосымшамен толықтырылды - Қарағанды облысы Жаңаарқа аудандық мәслихатының 05.04.2018 № </w:t>
      </w:r>
      <w:r>
        <w:rPr>
          <w:rFonts w:ascii="Times New Roman"/>
          <w:b w:val="false"/>
          <w:i w:val="false"/>
          <w:color w:val="ff0000"/>
          <w:sz w:val="28"/>
        </w:rPr>
        <w:t>27/203</w:t>
      </w:r>
      <w:r>
        <w:rPr>
          <w:rFonts w:ascii="Times New Roman"/>
          <w:b w:val="false"/>
          <w:i w:val="false"/>
          <w:color w:val="ff0000"/>
          <w:sz w:val="28"/>
        </w:rPr>
        <w:t xml:space="preserve"> (01.01.2018 бастап қолданысқа енгізіледі); жаңа редакцияда - Қарағанды облысы Жаңаарқа аудандық мәслихатының 30.11.2018 </w:t>
      </w:r>
      <w:r>
        <w:rPr>
          <w:rFonts w:ascii="Times New Roman"/>
          <w:b w:val="false"/>
          <w:i w:val="false"/>
          <w:color w:val="ff0000"/>
          <w:sz w:val="28"/>
        </w:rPr>
        <w:t xml:space="preserve">№ 35/250 </w:t>
      </w:r>
      <w:r>
        <w:rPr>
          <w:rFonts w:ascii="Times New Roman"/>
          <w:b w:val="false"/>
          <w:i w:val="false"/>
          <w:color w:val="ff0000"/>
          <w:sz w:val="28"/>
        </w:rPr>
        <w:t>(01.01.2018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