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3e62" w14:textId="7cd3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әкімінің 2017 жылғы 18 сәуірдегі № 02 шешімі. Қарағанды облысының Әділет департаментінде 2017 жылғы 20 сәуірде № 4222 болып тіркелді. Күші жойылды - Қарағанды облысы Қарқаралы ауданының әкімінің 2017 жылғы 3 қазандағы № 05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Қарқаралы ауданының әкімінің 03.10.2017 № 05 (алғаш ресми жарияланған күнінен бастап қолданысқа енгізіледi)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 xml:space="preserve">48 бабы </w:t>
      </w:r>
      <w:r>
        <w:rPr>
          <w:rFonts w:ascii="Times New Roman"/>
          <w:b w:val="false"/>
          <w:i w:val="false"/>
          <w:color w:val="000000"/>
          <w:sz w:val="28"/>
        </w:rPr>
        <w:t xml:space="preserve">және 50 бабының </w:t>
      </w:r>
      <w:r>
        <w:rPr>
          <w:rFonts w:ascii="Times New Roman"/>
          <w:b w:val="false"/>
          <w:i w:val="false"/>
          <w:color w:val="000000"/>
          <w:sz w:val="28"/>
        </w:rPr>
        <w:t xml:space="preserve">2 тармағы </w:t>
      </w:r>
      <w:r>
        <w:rPr>
          <w:rFonts w:ascii="Times New Roman"/>
          <w:b w:val="false"/>
          <w:i w:val="false"/>
          <w:color w:val="000000"/>
          <w:sz w:val="28"/>
        </w:rPr>
        <w:t xml:space="preserve">2) тармақшасына, Қазақстан Республикасы Үкіметінің 2014 жылғы 2 шілдедегі № 756 "Табиғи және техногендік сипаттағы төтенше жағдайлардың сыныптамасын белгілеу туралы" қаулысына сәйкес Қарқаралы ауданының әкімі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1. Қарағанды облысы Қарқаралы ауданының Қасым Аманжолов ауылдық округінің Аққора, Ақбай-Қызылбай, Белдеутас, Сарыобалы, Талды ауылдарында, Балқантау ауылдық округінің Айнабұлақ, Қарабұлақ ауылдарында, Бесоба ауылдық окургінің Бесоба, Қарашоқы, Қызылту ауылдарында, Жаңатоған ауылдық округінің Ежебай, Жаңатоған ауылдарында, Қайнарбұлақ ауылдық округінің Аппаз, Жалпақшілік, Милыбұлақ, Саз ауылдарында, Қаракөл ауылдық округінің Қаракөл ауылында, Қаршығалы ауылдық округінің Жаңажол, Көктас, Саумалкөл ауылдарында, Қырғыз ауылдық округінің Борлыбұлақ, Бүркітті, Жәнібек, Кент, Талды ауылдарында, Қоянды ауылдық округінің Атантай, Қоянды ауылдарында, Нығмет Нұрмақов атындағы ауылдық округінің Бастал, Өсібай, Көлбасы ауылдарында, Нұркен Әбдіров ауылдық округінің Ақшоқы, Жарлы, Жекежал ауылдарында, Тәттімбет ауылдық округінің Ақтасты, Шілдебай ауылдарында, Тегісшілдік ауылдық округінің Жарлы, Қарынши, Тегісшілідік ауылдарында, Темірші ауылдық округінің Айнабұлақ, Қараағаш, Татан ауылдарында, Томар ауылдық округінің Томар ауылында, Угар ауылдық округінің Матақ ауылында, Мартбек Мамыраев ауылдық округінің Ақжол ауылында, Ынталы ауылдық округінің № 5 Разъезінде, Ынталы ауылында және Қарағайлы кентінде қардың көп еруінің және су тасқынына байланысты табиғи сипаттағы төтенше жағдай жариялансын.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Қарқаралы ауданының әкімінің 01.06.2017 № 04 (алғаш ресми жарияланған күнінен бастап қолданысқа енгізіледi)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Табиғи сипаттағы төтенше жағдайларды жою басшысы болып Қарқаралы ауданы әкімінің орынбасары М.Т. Садуакасов тағайындалсын және осы шешімнен туындайтын тиісті іс-шараларды жүргізу тапсырылсын.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өзіме қалдырамын.</w:t>
      </w:r>
    </w:p>
    <w:bookmarkEnd w:id="3"/>
    <w:bookmarkStart w:name="z7" w:id="4"/>
    <w:p>
      <w:pPr>
        <w:spacing w:after="0"/>
        <w:ind w:left="0"/>
        <w:jc w:val="both"/>
      </w:pPr>
      <w:r>
        <w:rPr>
          <w:rFonts w:ascii="Times New Roman"/>
          <w:b w:val="false"/>
          <w:i w:val="false"/>
          <w:color w:val="000000"/>
          <w:sz w:val="28"/>
        </w:rPr>
        <w:t>
      4. Осы шешім алғаш ресми жарияланған күнінен бастап қолданысқа енгізіледi.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Максутов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