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7e29" w14:textId="38f7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2016 жылғы 22 желтоқсандағы X сессиясының № VI-10/75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мәслихатының 2017 жылғы 3 шілдедегі XV сессиясының № VI-15/131 шешімі. Қарағанды облысының Әділет департаментінде 2017 жылғы 11 шілдеде № 4302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Қарқаралы аудандық мәслихатының 2016 жылғы 22 желтоқсандағы X сессиясының № VI-10/75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4079 тіркелген, 2017 жылғы 14 қаңтардағы "Қарқаралы" № 5-6 (11526) газетінде, Қазақстан Республикасының нормативтік құқықтық актілерінің электрондық түрдегі эталондық бақылау банкісінде 2017 жылғы 24 қаңтарда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 тиісінше 1, 2 және 3 қосымшаларға сәйкес, оның ішінде 2017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5683481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655145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12503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5015833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5769460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16583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23825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7242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алу 102562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102562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23825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7242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85979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2017 жылға арналған аудан бюджетіне кірістерді бөлу нормативтері келесі мөлшерлерде белгіленсін: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жеке табыс салығы бойынша – 50 пайыз;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әлеуметтік салық бойынша – 85 пайыз.";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 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шілдедегі № VI-15/131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VI-10/75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5683481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67"/>
        <w:gridCol w:w="6"/>
        <w:gridCol w:w="23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60"/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5769460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Әлеуметтік, табиғи және техногендік сипаттағы төтенше жағдайларды жою үшін жергілікті атқарушы органның төтенше резерві есебінен іс-шаралар өткізу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 маңызы бар қаланың) экономика және қаржы 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2672466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қолдану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Елді-мекендер көшелеріндегі автомобиль жолдарын күрделі және орташа жөндеу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33"/>
        <w:gridCol w:w="33"/>
        <w:gridCol w:w="4854"/>
        <w:gridCol w:w="24"/>
        <w:gridCol w:w="23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4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5"/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0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409"/>
        <w:gridCol w:w="1409"/>
        <w:gridCol w:w="1379"/>
        <w:gridCol w:w="29"/>
        <w:gridCol w:w="4215"/>
        <w:gridCol w:w="29"/>
        <w:gridCol w:w="24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6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Бағдарламаъ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0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1035"/>
        <w:gridCol w:w="3875"/>
        <w:gridCol w:w="4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75"/>
        </w:tc>
        <w:tc>
          <w:tcPr>
            <w:tcW w:w="4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-102562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шілдедегі № VI-15/131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VI-10/75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 қосымша</w:t>
            </w:r>
          </w:p>
        </w:tc>
      </w:tr>
    </w:tbl>
    <w:bookmarkStart w:name="z30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нысаналы трансферттер мен бюджеттік кредиттер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8"/>
        <w:gridCol w:w="3222"/>
      </w:tblGrid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83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85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521105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86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87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277138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88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220142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289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90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91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277138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92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bookmarkEnd w:id="293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Әлеуметтік, табиғи және техногендік сипаттағы төтенше жағдайларды жою үшін жергілікті атқарушы органның төтенше резерві есебінен іс-шаралар өткізуге </w:t>
            </w:r>
          </w:p>
          <w:bookmarkEnd w:id="294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bookmarkEnd w:id="295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91338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және оқу кезеңінде негізгі қызметкерді алмастырғаны үшін мұғалімдерге қосымша ақы төлеуге</w:t>
            </w:r>
          </w:p>
          <w:bookmarkEnd w:id="296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білім беру инфрақұрылымын құруға </w:t>
            </w:r>
          </w:p>
          <w:bookmarkEnd w:id="297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70375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мұғалімдерінің біліктілігін арттыру және қайта даярлауға </w:t>
            </w:r>
          </w:p>
          <w:bookmarkEnd w:id="298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материалдық-техникалық базасын нығайтуға және жөндеу жүргізуге</w:t>
            </w:r>
          </w:p>
          <w:bookmarkEnd w:id="299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bookmarkEnd w:id="300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</w:t>
            </w:r>
          </w:p>
          <w:bookmarkEnd w:id="301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Өрлеу жобасы бойынша келісілген қаржылай көмекті енгізуге </w:t>
            </w:r>
          </w:p>
          <w:bookmarkEnd w:id="302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еңбек нарығын дамытуға</w:t>
            </w:r>
          </w:p>
          <w:bookmarkEnd w:id="303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кадрлардың біліктілігін арттыру, даярлау және қайта даярлауға </w:t>
            </w:r>
          </w:p>
          <w:bookmarkEnd w:id="304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bookmarkEnd w:id="305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 және ветеринария пунктері үшін интернет байланысын қосуға </w:t>
            </w:r>
          </w:p>
          <w:bookmarkEnd w:id="306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бойынша қызметтер көрсету, ветеринариялық препараттарды сақтау және тасымалдауға</w:t>
            </w:r>
          </w:p>
          <w:bookmarkEnd w:id="307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  <w:bookmarkEnd w:id="308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113569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қолдауға</w:t>
            </w:r>
          </w:p>
          <w:bookmarkEnd w:id="309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Қарағайлы кентінде су құбыр жүйесін су кернеуіш мұнарамен құруға жобалық-сметалық құжаттарды әзірлеуге </w:t>
            </w:r>
          </w:p>
          <w:bookmarkEnd w:id="310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кентінде тазартқыш ғимараттарды су бұру құбырларымен құруға жобалық- сметалық құжаттарды әзірлеуге</w:t>
            </w:r>
          </w:p>
          <w:bookmarkEnd w:id="311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мекендердің көшелерін күрделі, орташа және ағымдағы жөндеуден өткізуге </w:t>
            </w:r>
          </w:p>
          <w:bookmarkEnd w:id="312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313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220142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14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  <w:bookmarkEnd w:id="315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220142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қаласы шығыс жағының инженерлік-коммуникациялық инфрақұрылымын салуға </w:t>
            </w:r>
          </w:p>
          <w:bookmarkEnd w:id="316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220142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317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18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bookmarkEnd w:id="319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  <w:bookmarkEnd w:id="320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Қарқралы аудандық 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шілдедегі № VI-15/131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Қарқаралы аудандық 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VI-10/75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47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2017 жылға арналған бюджеттік бағдарламалары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360"/>
        <w:gridCol w:w="758"/>
        <w:gridCol w:w="758"/>
        <w:gridCol w:w="2359"/>
        <w:gridCol w:w="578"/>
        <w:gridCol w:w="1352"/>
        <w:gridCol w:w="4"/>
        <w:gridCol w:w="1357"/>
        <w:gridCol w:w="1158"/>
        <w:gridCol w:w="575"/>
        <w:gridCol w:w="955"/>
        <w:gridCol w:w="768"/>
        <w:gridCol w:w="757"/>
        <w:gridCol w:w="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2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765959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7"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2"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6"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5"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Елді-мекендер көшелеріндегі автомобиль жолдарын күрделі және орташа жөндеу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9"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bookmarkStart w:name="z381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2017 жылға арналған бюджеттік бағдарламалары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325"/>
        <w:gridCol w:w="687"/>
        <w:gridCol w:w="673"/>
        <w:gridCol w:w="13"/>
        <w:gridCol w:w="2136"/>
        <w:gridCol w:w="1045"/>
        <w:gridCol w:w="577"/>
        <w:gridCol w:w="1040"/>
        <w:gridCol w:w="743"/>
        <w:gridCol w:w="1035"/>
        <w:gridCol w:w="624"/>
        <w:gridCol w:w="1022"/>
        <w:gridCol w:w="825"/>
        <w:gridCol w:w="1014"/>
        <w:gridCol w:w="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54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Аманжолов ауылдық округі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Әбдіров ауылдық округі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9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4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8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7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қалаларда, кенттерде, ауылдарда , ауылдық округтерде автомобиль жолдарының жұмыс істеуін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Елді-мекендер көшелеріндегі автомобиль жолдарын күрделі және орташа жөндеу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2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</w:tbl>
    <w:bookmarkStart w:name="z415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2017 жылға арналған бюджеттік бағдарламалары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70"/>
        <w:gridCol w:w="19"/>
        <w:gridCol w:w="3078"/>
        <w:gridCol w:w="1511"/>
        <w:gridCol w:w="1511"/>
        <w:gridCol w:w="1511"/>
        <w:gridCol w:w="15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Елді-мекендер көшелеріндегі автомобиль жолдарын күрделі және орташа жөндеу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</w:tbl>
    <w:bookmarkStart w:name="z449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2017 жылға арналған бюджеттік бағдарламалары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90"/>
        <w:gridCol w:w="3078"/>
        <w:gridCol w:w="1511"/>
        <w:gridCol w:w="1511"/>
        <w:gridCol w:w="1511"/>
        <w:gridCol w:w="1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М.Мамыраев ауылдық округі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қалаларда, кенттерде, ауылдарда , ауылдық округтерде автомобиль жолдарының жұмыс істеуін қамтамасыз ету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Елді-мекендер көшелеріндегі автомобиль жолдарын күрделі және орташа жөндеу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bookmarkStart w:name="z483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2017 жылға арналған бюджеттік бағдарламалары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70"/>
        <w:gridCol w:w="19"/>
        <w:gridCol w:w="3078"/>
        <w:gridCol w:w="1511"/>
        <w:gridCol w:w="1511"/>
        <w:gridCol w:w="1511"/>
        <w:gridCol w:w="15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Н.Нұрмақов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Елді-мекендер көшелеріндегі автомобиль жолдарын күрделі және орташа жөндеу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</w:tbl>
    <w:bookmarkStart w:name="z517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 және ауылдық округтердің 2017 жылға арналған бюджеттік бағдарламалары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70"/>
        <w:gridCol w:w="19"/>
        <w:gridCol w:w="3078"/>
        <w:gridCol w:w="1511"/>
        <w:gridCol w:w="1511"/>
        <w:gridCol w:w="1511"/>
        <w:gridCol w:w="15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Елді-мекендер көшелеріндегі автомобиль жолдарын күрделі және орташа жөндеу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