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20cd" w14:textId="b722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2016 жылғы 22 желтоқсандағы X сессиясының № VI-10/75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2017 жылғы 7 желтоқсаңдағы XX сессиясының № VI-20/171 шешімі. Қарағанды облысының Әділет департаментінде 2017 жылғы 13 желтоқсанда № 4483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2016 жылғы 22 желтоқсандағы X сессиясының № VI-10/75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4079 тіркелген, 2017 жылғы 14 қаңтардағы "Қарқаралы" № 5-6 (11526) газетінде, Қазақстан Республикасы нормативтік құқықтық актілерінің эталондық бақылау банкінде электрондық түрде 2017 жылғы 24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5667845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4977463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5754642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16582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7243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103379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103379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23825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88578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келесі редакцияда мазмұндалсын: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2017 жылға арналған резерві 12403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VI-20/171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2"/>
        <w:gridCol w:w="6172"/>
        <w:gridCol w:w="23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 маңызы бар қаланың) экономика және қаржы 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409"/>
        <w:gridCol w:w="1409"/>
        <w:gridCol w:w="1409"/>
        <w:gridCol w:w="4215"/>
        <w:gridCol w:w="29"/>
        <w:gridCol w:w="2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Бағдарламаъ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5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-103379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7желтоқсандағы № VI-20/171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29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мен бюджеттік кредиттер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8"/>
        <w:gridCol w:w="3222"/>
      </w:tblGrid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8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8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9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9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9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9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29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9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29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29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еңбек нарығын дамытуға</w:t>
            </w:r>
          </w:p>
          <w:bookmarkEnd w:id="30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0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30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ветеринария пунктері үшін интернет байланысын қосуға </w:t>
            </w:r>
          </w:p>
          <w:bookmarkEnd w:id="30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30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0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күрделі, орташа және ағымдағы жөндеуден өткізуге </w:t>
            </w:r>
          </w:p>
          <w:bookmarkEnd w:id="30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0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0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қаласы шығыс жағының инженерлік-коммуникациялық инфрақұрылымын салуға </w:t>
            </w:r>
          </w:p>
          <w:bookmarkEnd w:id="31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кентінде су құбыр жүйесін су кернеуіш мұнарамен құруға жобалық-сметалық құжаттарды әзірлеуге </w:t>
            </w:r>
          </w:p>
          <w:bookmarkEnd w:id="31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кентінде тазартқыш ғимараттарды су бұру құбырларымен құруға жобалық- сметалық құжаттарды әзірлеуге</w:t>
            </w:r>
          </w:p>
          <w:bookmarkEnd w:id="31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31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31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Қарқралы аудандық 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VI-20/171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Қарқаралы аудандық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50"/>
        <w:gridCol w:w="850"/>
        <w:gridCol w:w="2642"/>
        <w:gridCol w:w="1519"/>
        <w:gridCol w:w="1519"/>
        <w:gridCol w:w="1297"/>
        <w:gridCol w:w="1297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19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ғайлы кенті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 ылдық округі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 дық округі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64"/>
        <w:gridCol w:w="17"/>
        <w:gridCol w:w="2741"/>
        <w:gridCol w:w="1346"/>
        <w:gridCol w:w="1342"/>
        <w:gridCol w:w="3"/>
        <w:gridCol w:w="1346"/>
        <w:gridCol w:w="1343"/>
        <w:gridCol w:w="3"/>
        <w:gridCol w:w="13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Қ.Аманжоловау ыл 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 ровауы л 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тау ауыл 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 дық округі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 дық округі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 ған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 дық округі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 ғалы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МартбекМамы раев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47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НығметНұрма қов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02"/>
        <w:gridCol w:w="20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31"/>
        <w:gridCol w:w="24"/>
        <w:gridCol w:w="3904"/>
        <w:gridCol w:w="1256"/>
        <w:gridCol w:w="1256"/>
        <w:gridCol w:w="596"/>
        <w:gridCol w:w="2"/>
        <w:gridCol w:w="1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НығметНұрма қов ауылдық округі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