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202c" w14:textId="12c2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2017 жылғы 21 желтоқсандағы ХXI сессиясының № VI-21/176 шешімі. Қарағанды облысының Әділет департаментінде 2018 жылғы 4 қаңтарда № 4535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6133294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613012 мың теңге;</w:t>
      </w:r>
    </w:p>
    <w:bookmarkEnd w:id="3"/>
    <w:bookmarkStart w:name="z10" w:id="4"/>
    <w:p>
      <w:pPr>
        <w:spacing w:after="0"/>
        <w:ind w:left="0"/>
        <w:jc w:val="both"/>
      </w:pPr>
      <w:r>
        <w:rPr>
          <w:rFonts w:ascii="Times New Roman"/>
          <w:b w:val="false"/>
          <w:i w:val="false"/>
          <w:color w:val="000000"/>
          <w:sz w:val="28"/>
        </w:rPr>
        <w:t>
      салықтық емес түсімдер – 13473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12891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5493918 мың теңге;</w:t>
      </w:r>
    </w:p>
    <w:bookmarkEnd w:id="6"/>
    <w:bookmarkStart w:name="z13" w:id="7"/>
    <w:p>
      <w:pPr>
        <w:spacing w:after="0"/>
        <w:ind w:left="0"/>
        <w:jc w:val="both"/>
      </w:pPr>
      <w:r>
        <w:rPr>
          <w:rFonts w:ascii="Times New Roman"/>
          <w:b w:val="false"/>
          <w:i w:val="false"/>
          <w:color w:val="000000"/>
          <w:sz w:val="28"/>
        </w:rPr>
        <w:t>
      2) шығындар – 6344127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23635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32468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8833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234468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234468 мың теңге, оның ішінде:</w:t>
      </w:r>
    </w:p>
    <w:bookmarkEnd w:id="15"/>
    <w:p>
      <w:pPr>
        <w:spacing w:after="0"/>
        <w:ind w:left="0"/>
        <w:jc w:val="both"/>
      </w:pPr>
      <w:r>
        <w:rPr>
          <w:rFonts w:ascii="Times New Roman"/>
          <w:b w:val="false"/>
          <w:i w:val="false"/>
          <w:color w:val="000000"/>
          <w:sz w:val="28"/>
        </w:rPr>
        <w:t>
      қарыздар түсімі – 32468 мың теңге;</w:t>
      </w:r>
    </w:p>
    <w:p>
      <w:pPr>
        <w:spacing w:after="0"/>
        <w:ind w:left="0"/>
        <w:jc w:val="both"/>
      </w:pPr>
      <w:r>
        <w:rPr>
          <w:rFonts w:ascii="Times New Roman"/>
          <w:b w:val="false"/>
          <w:i w:val="false"/>
          <w:color w:val="000000"/>
          <w:sz w:val="28"/>
        </w:rPr>
        <w:t>
      қарыздарды өтеу – 8833 мың теңге;</w:t>
      </w:r>
    </w:p>
    <w:p>
      <w:pPr>
        <w:spacing w:after="0"/>
        <w:ind w:left="0"/>
        <w:jc w:val="both"/>
      </w:pPr>
      <w:r>
        <w:rPr>
          <w:rFonts w:ascii="Times New Roman"/>
          <w:b w:val="false"/>
          <w:i w:val="false"/>
          <w:color w:val="000000"/>
          <w:sz w:val="28"/>
        </w:rPr>
        <w:t>
      бюджет қаражатының пайдаланылатын қалдықтары – 210833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06.12.2018 № VI-35/299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2018 жылға арналған аудан бюджетіне кірістерді бөлу нормативтері келесі мөлшерлерде белгіленсін:</w:t>
      </w:r>
    </w:p>
    <w:bookmarkEnd w:id="16"/>
    <w:bookmarkStart w:name="z24" w:id="17"/>
    <w:p>
      <w:pPr>
        <w:spacing w:after="0"/>
        <w:ind w:left="0"/>
        <w:jc w:val="both"/>
      </w:pPr>
      <w:r>
        <w:rPr>
          <w:rFonts w:ascii="Times New Roman"/>
          <w:b w:val="false"/>
          <w:i w:val="false"/>
          <w:color w:val="000000"/>
          <w:sz w:val="28"/>
        </w:rPr>
        <w:t>
      1) жеке табыс салығы бойынша – 50 пайыз;</w:t>
      </w:r>
    </w:p>
    <w:bookmarkEnd w:id="17"/>
    <w:bookmarkStart w:name="z25" w:id="18"/>
    <w:p>
      <w:pPr>
        <w:spacing w:after="0"/>
        <w:ind w:left="0"/>
        <w:jc w:val="both"/>
      </w:pPr>
      <w:r>
        <w:rPr>
          <w:rFonts w:ascii="Times New Roman"/>
          <w:b w:val="false"/>
          <w:i w:val="false"/>
          <w:color w:val="000000"/>
          <w:sz w:val="28"/>
        </w:rPr>
        <w:t>
      2) әлеуметтік салық бойынша – 70 пайыз.</w:t>
      </w:r>
    </w:p>
    <w:bookmarkEnd w:id="18"/>
    <w:bookmarkStart w:name="z26" w:id="19"/>
    <w:p>
      <w:pPr>
        <w:spacing w:after="0"/>
        <w:ind w:left="0"/>
        <w:jc w:val="both"/>
      </w:pPr>
      <w:r>
        <w:rPr>
          <w:rFonts w:ascii="Times New Roman"/>
          <w:b w:val="false"/>
          <w:i w:val="false"/>
          <w:color w:val="000000"/>
          <w:sz w:val="28"/>
        </w:rPr>
        <w:t>
      3. 2018 жылға арналған аудандық бюджетте облыстық бюджеттен берілетін субвенцияның көлемі 4943061 мың теңге сомасында қарастырылсын.</w:t>
      </w:r>
    </w:p>
    <w:bookmarkEnd w:id="19"/>
    <w:bookmarkStart w:name="z27" w:id="20"/>
    <w:p>
      <w:pPr>
        <w:spacing w:after="0"/>
        <w:ind w:left="0"/>
        <w:jc w:val="both"/>
      </w:pPr>
      <w:r>
        <w:rPr>
          <w:rFonts w:ascii="Times New Roman"/>
          <w:b w:val="false"/>
          <w:i w:val="false"/>
          <w:color w:val="000000"/>
          <w:sz w:val="28"/>
        </w:rPr>
        <w:t>
      4. 2018 жылға арналған аудандық бюджетте аудандық бюджеттен қала, кент, ауылдық округтер бюджеттеріне 399792 мың теңге сомасында субвенциялар көлемі қарастырылсын, оның ішінде:</w:t>
      </w:r>
    </w:p>
    <w:bookmarkEnd w:id="20"/>
    <w:bookmarkStart w:name="z28" w:id="21"/>
    <w:p>
      <w:pPr>
        <w:spacing w:after="0"/>
        <w:ind w:left="0"/>
        <w:jc w:val="both"/>
      </w:pPr>
      <w:r>
        <w:rPr>
          <w:rFonts w:ascii="Times New Roman"/>
          <w:b w:val="false"/>
          <w:i w:val="false"/>
          <w:color w:val="000000"/>
          <w:sz w:val="28"/>
        </w:rPr>
        <w:t>
      Қарқаралы қаласына - 204874 мың теңге;</w:t>
      </w:r>
    </w:p>
    <w:bookmarkEnd w:id="21"/>
    <w:bookmarkStart w:name="z29" w:id="22"/>
    <w:p>
      <w:pPr>
        <w:spacing w:after="0"/>
        <w:ind w:left="0"/>
        <w:jc w:val="both"/>
      </w:pPr>
      <w:r>
        <w:rPr>
          <w:rFonts w:ascii="Times New Roman"/>
          <w:b w:val="false"/>
          <w:i w:val="false"/>
          <w:color w:val="000000"/>
          <w:sz w:val="28"/>
        </w:rPr>
        <w:t>
      Қарағайлы кентіне - 92781 мың теңге;</w:t>
      </w:r>
    </w:p>
    <w:bookmarkEnd w:id="22"/>
    <w:bookmarkStart w:name="z30" w:id="23"/>
    <w:p>
      <w:pPr>
        <w:spacing w:after="0"/>
        <w:ind w:left="0"/>
        <w:jc w:val="both"/>
      </w:pPr>
      <w:r>
        <w:rPr>
          <w:rFonts w:ascii="Times New Roman"/>
          <w:b w:val="false"/>
          <w:i w:val="false"/>
          <w:color w:val="000000"/>
          <w:sz w:val="28"/>
        </w:rPr>
        <w:t>
      Егіндібұлақ ауылдық округіне - 76941 мың теңге;</w:t>
      </w:r>
    </w:p>
    <w:bookmarkEnd w:id="23"/>
    <w:bookmarkStart w:name="z31" w:id="24"/>
    <w:p>
      <w:pPr>
        <w:spacing w:after="0"/>
        <w:ind w:left="0"/>
        <w:jc w:val="both"/>
      </w:pPr>
      <w:r>
        <w:rPr>
          <w:rFonts w:ascii="Times New Roman"/>
          <w:b w:val="false"/>
          <w:i w:val="false"/>
          <w:color w:val="000000"/>
          <w:sz w:val="28"/>
        </w:rPr>
        <w:t>
      Қырғыз ауылдық округіне - 25196 мың теңге.</w:t>
      </w:r>
    </w:p>
    <w:bookmarkEnd w:id="24"/>
    <w:bookmarkStart w:name="z32" w:id="25"/>
    <w:p>
      <w:pPr>
        <w:spacing w:after="0"/>
        <w:ind w:left="0"/>
        <w:jc w:val="both"/>
      </w:pPr>
      <w:r>
        <w:rPr>
          <w:rFonts w:ascii="Times New Roman"/>
          <w:b w:val="false"/>
          <w:i w:val="false"/>
          <w:color w:val="000000"/>
          <w:sz w:val="28"/>
        </w:rPr>
        <w:t xml:space="preserve">
      5. 2018 жылға арналған аудандық бюджет түсімдерінің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5"/>
    <w:bookmarkStart w:name="z33" w:id="26"/>
    <w:p>
      <w:pPr>
        <w:spacing w:after="0"/>
        <w:ind w:left="0"/>
        <w:jc w:val="both"/>
      </w:pPr>
      <w:r>
        <w:rPr>
          <w:rFonts w:ascii="Times New Roman"/>
          <w:b w:val="false"/>
          <w:i w:val="false"/>
          <w:color w:val="000000"/>
          <w:sz w:val="28"/>
        </w:rPr>
        <w:t>
      6. Аудан әкімдігінің 2018 жылға арналған резерві 7000 мың теңге сомасында бекітілсін.</w:t>
      </w:r>
    </w:p>
    <w:bookmarkEnd w:id="26"/>
    <w:bookmarkStart w:name="z34" w:id="27"/>
    <w:p>
      <w:pPr>
        <w:spacing w:after="0"/>
        <w:ind w:left="0"/>
        <w:jc w:val="both"/>
      </w:pPr>
      <w:r>
        <w:rPr>
          <w:rFonts w:ascii="Times New Roman"/>
          <w:b w:val="false"/>
          <w:i w:val="false"/>
          <w:color w:val="000000"/>
          <w:sz w:val="28"/>
        </w:rPr>
        <w:t>
      7. 2018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27"/>
    <w:bookmarkStart w:name="z35" w:id="28"/>
    <w:p>
      <w:pPr>
        <w:spacing w:after="0"/>
        <w:ind w:left="0"/>
        <w:jc w:val="both"/>
      </w:pPr>
      <w:r>
        <w:rPr>
          <w:rFonts w:ascii="Times New Roman"/>
          <w:b w:val="false"/>
          <w:i w:val="false"/>
          <w:color w:val="000000"/>
          <w:sz w:val="28"/>
        </w:rPr>
        <w:t xml:space="preserve">
      8. 2018 жылға арналған аудандық бюджетті орындау барысында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8"/>
    <w:bookmarkStart w:name="z36" w:id="29"/>
    <w:p>
      <w:pPr>
        <w:spacing w:after="0"/>
        <w:ind w:left="0"/>
        <w:jc w:val="both"/>
      </w:pPr>
      <w:r>
        <w:rPr>
          <w:rFonts w:ascii="Times New Roman"/>
          <w:b w:val="false"/>
          <w:i w:val="false"/>
          <w:color w:val="000000"/>
          <w:sz w:val="28"/>
        </w:rPr>
        <w:t xml:space="preserve">
      9. 2018 жылға арналған жергілікті өзін-өзі басқару органдарына берілетін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9"/>
    <w:bookmarkStart w:name="z37" w:id="30"/>
    <w:p>
      <w:pPr>
        <w:spacing w:after="0"/>
        <w:ind w:left="0"/>
        <w:jc w:val="both"/>
      </w:pPr>
      <w:r>
        <w:rPr>
          <w:rFonts w:ascii="Times New Roman"/>
          <w:b w:val="false"/>
          <w:i w:val="false"/>
          <w:color w:val="000000"/>
          <w:sz w:val="28"/>
        </w:rPr>
        <w:t xml:space="preserve">
      10. 2018-2020 жылдарға ауылдық округтердің бюджеттік бағдарламаларының тізбесі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бекітілсін.</w:t>
      </w:r>
    </w:p>
    <w:bookmarkEnd w:id="30"/>
    <w:bookmarkStart w:name="z38" w:id="31"/>
    <w:p>
      <w:pPr>
        <w:spacing w:after="0"/>
        <w:ind w:left="0"/>
        <w:jc w:val="both"/>
      </w:pPr>
      <w:r>
        <w:rPr>
          <w:rFonts w:ascii="Times New Roman"/>
          <w:b w:val="false"/>
          <w:i w:val="false"/>
          <w:color w:val="000000"/>
          <w:sz w:val="28"/>
        </w:rPr>
        <w:t>
      11. Осы шешім 2018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21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21 желтоқсандағы № VI-21/176 шешіміне</w:t>
            </w:r>
            <w:r>
              <w:br/>
            </w:r>
            <w:r>
              <w:rPr>
                <w:rFonts w:ascii="Times New Roman"/>
                <w:b w:val="false"/>
                <w:i w:val="false"/>
                <w:color w:val="000000"/>
                <w:sz w:val="20"/>
              </w:rPr>
              <w:t>1 қосымша</w:t>
            </w:r>
          </w:p>
        </w:tc>
      </w:tr>
    </w:tbl>
    <w:bookmarkStart w:name="z42" w:id="32"/>
    <w:p>
      <w:pPr>
        <w:spacing w:after="0"/>
        <w:ind w:left="0"/>
        <w:jc w:val="left"/>
      </w:pPr>
      <w:r>
        <w:rPr>
          <w:rFonts w:ascii="Times New Roman"/>
          <w:b/>
          <w:i w:val="false"/>
          <w:color w:val="000000"/>
        </w:rPr>
        <w:t xml:space="preserve"> 2018 жылға арналған аудандық бюджет </w:t>
      </w:r>
    </w:p>
    <w:bookmarkEnd w:id="32"/>
    <w:p>
      <w:pPr>
        <w:spacing w:after="0"/>
        <w:ind w:left="0"/>
        <w:jc w:val="both"/>
      </w:pPr>
      <w:r>
        <w:rPr>
          <w:rFonts w:ascii="Times New Roman"/>
          <w:b w:val="false"/>
          <w:i w:val="false"/>
          <w:color w:val="ff0000"/>
          <w:sz w:val="28"/>
        </w:rPr>
        <w:t xml:space="preserve">
      Ескерту. 1-қосымша жаңа редакцияда - Қарағанды облысы Қарқаралы аудандық мәслихатының 06.12.2018 № VI-35/299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21 желтоқсандағы № VI-21/176 шешіміне</w:t>
            </w:r>
            <w:r>
              <w:br/>
            </w:r>
            <w:r>
              <w:rPr>
                <w:rFonts w:ascii="Times New Roman"/>
                <w:b w:val="false"/>
                <w:i w:val="false"/>
                <w:color w:val="000000"/>
                <w:sz w:val="20"/>
              </w:rPr>
              <w:t>2 қосымша</w:t>
            </w:r>
          </w:p>
        </w:tc>
      </w:tr>
    </w:tbl>
    <w:bookmarkStart w:name="z293" w:id="33"/>
    <w:p>
      <w:pPr>
        <w:spacing w:after="0"/>
        <w:ind w:left="0"/>
        <w:jc w:val="left"/>
      </w:pPr>
      <w:r>
        <w:rPr>
          <w:rFonts w:ascii="Times New Roman"/>
          <w:b/>
          <w:i w:val="false"/>
          <w:color w:val="000000"/>
        </w:rPr>
        <w:t xml:space="preserve"> 2019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34"/>
          <w:p>
            <w:pPr>
              <w:spacing w:after="20"/>
              <w:ind w:left="20"/>
              <w:jc w:val="both"/>
            </w:pPr>
            <w:r>
              <w:rPr>
                <w:rFonts w:ascii="Times New Roman"/>
                <w:b w:val="false"/>
                <w:i w:val="false"/>
                <w:color w:val="000000"/>
                <w:sz w:val="20"/>
              </w:rPr>
              <w:t>
Санаты</w:t>
            </w:r>
          </w:p>
          <w:bookmarkEnd w:id="34"/>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36"/>
          <w:p>
            <w:pPr>
              <w:spacing w:after="20"/>
              <w:ind w:left="20"/>
              <w:jc w:val="both"/>
            </w:pPr>
            <w:r>
              <w:rPr>
                <w:rFonts w:ascii="Times New Roman"/>
                <w:b w:val="false"/>
                <w:i w:val="false"/>
                <w:color w:val="000000"/>
                <w:sz w:val="20"/>
              </w:rPr>
              <w:t>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38"/>
          <w:p>
            <w:pPr>
              <w:spacing w:after="20"/>
              <w:ind w:left="20"/>
              <w:jc w:val="both"/>
            </w:pPr>
            <w:r>
              <w:rPr>
                <w:rFonts w:ascii="Times New Roman"/>
                <w:b w:val="false"/>
                <w:i w:val="false"/>
                <w:color w:val="000000"/>
                <w:sz w:val="20"/>
              </w:rPr>
              <w:t>
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40"/>
          <w:p>
            <w:pPr>
              <w:spacing w:after="20"/>
              <w:ind w:left="20"/>
              <w:jc w:val="both"/>
            </w:pPr>
            <w:r>
              <w:rPr>
                <w:rFonts w:ascii="Times New Roman"/>
                <w:b w:val="false"/>
                <w:i w:val="false"/>
                <w:color w:val="000000"/>
                <w:sz w:val="20"/>
              </w:rPr>
              <w:t>
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56"/>
          <w:p>
            <w:pPr>
              <w:spacing w:after="20"/>
              <w:ind w:left="20"/>
              <w:jc w:val="both"/>
            </w:pPr>
            <w:r>
              <w:rPr>
                <w:rFonts w:ascii="Times New Roman"/>
                <w:b w:val="false"/>
                <w:i w:val="false"/>
                <w:color w:val="000000"/>
                <w:sz w:val="20"/>
              </w:rPr>
              <w:t>
2</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3"/>
          <w:p>
            <w:pPr>
              <w:spacing w:after="20"/>
              <w:ind w:left="20"/>
              <w:jc w:val="both"/>
            </w:pPr>
            <w:r>
              <w:rPr>
                <w:rFonts w:ascii="Times New Roman"/>
                <w:b w:val="false"/>
                <w:i w:val="false"/>
                <w:color w:val="000000"/>
                <w:sz w:val="20"/>
              </w:rPr>
              <w:t>
3</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66"/>
          <w:p>
            <w:pPr>
              <w:spacing w:after="20"/>
              <w:ind w:left="20"/>
              <w:jc w:val="both"/>
            </w:pPr>
            <w:r>
              <w:rPr>
                <w:rFonts w:ascii="Times New Roman"/>
                <w:b w:val="false"/>
                <w:i w:val="false"/>
                <w:color w:val="000000"/>
                <w:sz w:val="20"/>
              </w:rPr>
              <w:t>
4</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69"/>
          <w:p>
            <w:pPr>
              <w:spacing w:after="20"/>
              <w:ind w:left="20"/>
              <w:jc w:val="both"/>
            </w:pPr>
            <w:r>
              <w:rPr>
                <w:rFonts w:ascii="Times New Roman"/>
                <w:b w:val="false"/>
                <w:i w:val="false"/>
                <w:color w:val="000000"/>
                <w:sz w:val="20"/>
              </w:rPr>
              <w:t xml:space="preserve">
Функционалдық топ </w:t>
            </w:r>
          </w:p>
          <w:bookmarkEnd w:id="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70"/>
          <w:p>
            <w:pPr>
              <w:spacing w:after="20"/>
              <w:ind w:left="20"/>
              <w:jc w:val="both"/>
            </w:pPr>
            <w:r>
              <w:rPr>
                <w:rFonts w:ascii="Times New Roman"/>
                <w:b w:val="false"/>
                <w:i w:val="false"/>
                <w:color w:val="000000"/>
                <w:sz w:val="20"/>
              </w:rPr>
              <w:t>
 </w:t>
            </w:r>
          </w:p>
          <w:bookmarkEnd w:id="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3"/>
          <w:p>
            <w:pPr>
              <w:spacing w:after="20"/>
              <w:ind w:left="20"/>
              <w:jc w:val="both"/>
            </w:pPr>
            <w:r>
              <w:rPr>
                <w:rFonts w:ascii="Times New Roman"/>
                <w:b w:val="false"/>
                <w:i w:val="false"/>
                <w:color w:val="000000"/>
                <w:sz w:val="20"/>
              </w:rPr>
              <w:t>
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75"/>
          <w:p>
            <w:pPr>
              <w:spacing w:after="20"/>
              <w:ind w:left="20"/>
              <w:jc w:val="both"/>
            </w:pPr>
            <w:r>
              <w:rPr>
                <w:rFonts w:ascii="Times New Roman"/>
                <w:b w:val="false"/>
                <w:i w:val="false"/>
                <w:color w:val="000000"/>
                <w:sz w:val="20"/>
              </w:rPr>
              <w:t>
01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02"/>
          <w:p>
            <w:pPr>
              <w:spacing w:after="20"/>
              <w:ind w:left="20"/>
              <w:jc w:val="both"/>
            </w:pPr>
            <w:r>
              <w:rPr>
                <w:rFonts w:ascii="Times New Roman"/>
                <w:b w:val="false"/>
                <w:i w:val="false"/>
                <w:color w:val="000000"/>
                <w:sz w:val="20"/>
              </w:rPr>
              <w:t>
02</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0"/>
          <w:p>
            <w:pPr>
              <w:spacing w:after="20"/>
              <w:ind w:left="20"/>
              <w:jc w:val="both"/>
            </w:pPr>
            <w:r>
              <w:rPr>
                <w:rFonts w:ascii="Times New Roman"/>
                <w:b w:val="false"/>
                <w:i w:val="false"/>
                <w:color w:val="000000"/>
                <w:sz w:val="20"/>
              </w:rPr>
              <w:t>
04</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26"/>
          <w:p>
            <w:pPr>
              <w:spacing w:after="20"/>
              <w:ind w:left="20"/>
              <w:jc w:val="both"/>
            </w:pPr>
            <w:r>
              <w:rPr>
                <w:rFonts w:ascii="Times New Roman"/>
                <w:b w:val="false"/>
                <w:i w:val="false"/>
                <w:color w:val="000000"/>
                <w:sz w:val="20"/>
              </w:rPr>
              <w:t>
06</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46"/>
          <w:p>
            <w:pPr>
              <w:spacing w:after="20"/>
              <w:ind w:left="20"/>
              <w:jc w:val="both"/>
            </w:pPr>
            <w:r>
              <w:rPr>
                <w:rFonts w:ascii="Times New Roman"/>
                <w:b w:val="false"/>
                <w:i w:val="false"/>
                <w:color w:val="000000"/>
                <w:sz w:val="20"/>
              </w:rPr>
              <w:t>
07</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0"/>
          <w:p>
            <w:pPr>
              <w:spacing w:after="20"/>
              <w:ind w:left="20"/>
              <w:jc w:val="both"/>
            </w:pPr>
            <w:r>
              <w:rPr>
                <w:rFonts w:ascii="Times New Roman"/>
                <w:b w:val="false"/>
                <w:i w:val="false"/>
                <w:color w:val="000000"/>
                <w:sz w:val="20"/>
              </w:rPr>
              <w:t>
08</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5"/>
          <w:p>
            <w:pPr>
              <w:spacing w:after="20"/>
              <w:ind w:left="20"/>
              <w:jc w:val="both"/>
            </w:pPr>
            <w:r>
              <w:rPr>
                <w:rFonts w:ascii="Times New Roman"/>
                <w:b w:val="false"/>
                <w:i w:val="false"/>
                <w:color w:val="000000"/>
                <w:sz w:val="20"/>
              </w:rPr>
              <w:t>
10</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1"/>
          <w:p>
            <w:pPr>
              <w:spacing w:after="20"/>
              <w:ind w:left="20"/>
              <w:jc w:val="both"/>
            </w:pPr>
            <w:r>
              <w:rPr>
                <w:rFonts w:ascii="Times New Roman"/>
                <w:b w:val="false"/>
                <w:i w:val="false"/>
                <w:color w:val="000000"/>
                <w:sz w:val="20"/>
              </w:rPr>
              <w:t>
11</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05"/>
          <w:p>
            <w:pPr>
              <w:spacing w:after="20"/>
              <w:ind w:left="20"/>
              <w:jc w:val="both"/>
            </w:pPr>
            <w:r>
              <w:rPr>
                <w:rFonts w:ascii="Times New Roman"/>
                <w:b w:val="false"/>
                <w:i w:val="false"/>
                <w:color w:val="000000"/>
                <w:sz w:val="20"/>
              </w:rPr>
              <w:t>
12</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13"/>
          <w:p>
            <w:pPr>
              <w:spacing w:after="20"/>
              <w:ind w:left="20"/>
              <w:jc w:val="both"/>
            </w:pPr>
            <w:r>
              <w:rPr>
                <w:rFonts w:ascii="Times New Roman"/>
                <w:b w:val="false"/>
                <w:i w:val="false"/>
                <w:color w:val="000000"/>
                <w:sz w:val="20"/>
              </w:rPr>
              <w:t>
13</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19"/>
          <w:p>
            <w:pPr>
              <w:spacing w:after="20"/>
              <w:ind w:left="20"/>
              <w:jc w:val="both"/>
            </w:pPr>
            <w:r>
              <w:rPr>
                <w:rFonts w:ascii="Times New Roman"/>
                <w:b w:val="false"/>
                <w:i w:val="false"/>
                <w:color w:val="000000"/>
                <w:sz w:val="20"/>
              </w:rPr>
              <w:t>
15</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26"/>
          <w:p>
            <w:pPr>
              <w:spacing w:after="20"/>
              <w:ind w:left="20"/>
              <w:jc w:val="both"/>
            </w:pPr>
            <w:r>
              <w:rPr>
                <w:rFonts w:ascii="Times New Roman"/>
                <w:b w:val="false"/>
                <w:i w:val="false"/>
                <w:color w:val="000000"/>
                <w:sz w:val="20"/>
              </w:rPr>
              <w:t xml:space="preserve">
Функционалдық топ </w:t>
            </w:r>
          </w:p>
          <w:bookmarkEnd w:id="22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27"/>
          <w:p>
            <w:pPr>
              <w:spacing w:after="20"/>
              <w:ind w:left="20"/>
              <w:jc w:val="both"/>
            </w:pPr>
            <w:r>
              <w:rPr>
                <w:rFonts w:ascii="Times New Roman"/>
                <w:b w:val="false"/>
                <w:i w:val="false"/>
                <w:color w:val="000000"/>
                <w:sz w:val="20"/>
              </w:rPr>
              <w:t>
 </w:t>
            </w:r>
          </w:p>
          <w:bookmarkEnd w:id="2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28"/>
          <w:p>
            <w:pPr>
              <w:spacing w:after="20"/>
              <w:ind w:left="20"/>
              <w:jc w:val="both"/>
            </w:pPr>
            <w:r>
              <w:rPr>
                <w:rFonts w:ascii="Times New Roman"/>
                <w:b w:val="false"/>
                <w:i w:val="false"/>
                <w:color w:val="000000"/>
                <w:sz w:val="20"/>
              </w:rPr>
              <w:t>
 </w:t>
            </w:r>
          </w:p>
          <w:bookmarkEnd w:id="2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29"/>
          <w:p>
            <w:pPr>
              <w:spacing w:after="20"/>
              <w:ind w:left="20"/>
              <w:jc w:val="both"/>
            </w:pPr>
            <w:r>
              <w:rPr>
                <w:rFonts w:ascii="Times New Roman"/>
                <w:b w:val="false"/>
                <w:i w:val="false"/>
                <w:color w:val="000000"/>
                <w:sz w:val="20"/>
              </w:rPr>
              <w:t>
 </w:t>
            </w:r>
          </w:p>
          <w:bookmarkEnd w:id="2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30"/>
          <w:p>
            <w:pPr>
              <w:spacing w:after="20"/>
              <w:ind w:left="20"/>
              <w:jc w:val="both"/>
            </w:pPr>
            <w:r>
              <w:rPr>
                <w:rFonts w:ascii="Times New Roman"/>
                <w:b w:val="false"/>
                <w:i w:val="false"/>
                <w:color w:val="000000"/>
                <w:sz w:val="20"/>
              </w:rPr>
              <w:t>
1</w:t>
            </w:r>
          </w:p>
          <w:bookmarkEnd w:id="2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31"/>
          <w:p>
            <w:pPr>
              <w:spacing w:after="20"/>
              <w:ind w:left="20"/>
              <w:jc w:val="both"/>
            </w:pPr>
            <w:r>
              <w:rPr>
                <w:rFonts w:ascii="Times New Roman"/>
                <w:b w:val="false"/>
                <w:i w:val="false"/>
                <w:color w:val="000000"/>
                <w:sz w:val="20"/>
              </w:rPr>
              <w:t>
 </w:t>
            </w:r>
          </w:p>
          <w:bookmarkEnd w:id="2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32"/>
          <w:p>
            <w:pPr>
              <w:spacing w:after="20"/>
              <w:ind w:left="20"/>
              <w:jc w:val="both"/>
            </w:pPr>
            <w:r>
              <w:rPr>
                <w:rFonts w:ascii="Times New Roman"/>
                <w:b w:val="false"/>
                <w:i w:val="false"/>
                <w:color w:val="000000"/>
                <w:sz w:val="20"/>
              </w:rPr>
              <w:t>
 </w:t>
            </w:r>
          </w:p>
          <w:bookmarkEnd w:id="2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33"/>
          <w:p>
            <w:pPr>
              <w:spacing w:after="20"/>
              <w:ind w:left="20"/>
              <w:jc w:val="both"/>
            </w:pPr>
            <w:r>
              <w:rPr>
                <w:rFonts w:ascii="Times New Roman"/>
                <w:b w:val="false"/>
                <w:i w:val="false"/>
                <w:color w:val="000000"/>
                <w:sz w:val="20"/>
              </w:rPr>
              <w:t>
10</w:t>
            </w:r>
          </w:p>
          <w:bookmarkEnd w:id="2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34"/>
          <w:p>
            <w:pPr>
              <w:spacing w:after="20"/>
              <w:ind w:left="20"/>
              <w:jc w:val="both"/>
            </w:pPr>
            <w:r>
              <w:rPr>
                <w:rFonts w:ascii="Times New Roman"/>
                <w:b w:val="false"/>
                <w:i w:val="false"/>
                <w:color w:val="000000"/>
                <w:sz w:val="20"/>
              </w:rPr>
              <w:t>
 </w:t>
            </w:r>
          </w:p>
          <w:bookmarkEnd w:id="2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35"/>
          <w:p>
            <w:pPr>
              <w:spacing w:after="20"/>
              <w:ind w:left="20"/>
              <w:jc w:val="both"/>
            </w:pPr>
            <w:r>
              <w:rPr>
                <w:rFonts w:ascii="Times New Roman"/>
                <w:b w:val="false"/>
                <w:i w:val="false"/>
                <w:color w:val="000000"/>
                <w:sz w:val="20"/>
              </w:rPr>
              <w:t>
 </w:t>
            </w:r>
          </w:p>
          <w:bookmarkEnd w:id="2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36"/>
          <w:p>
            <w:pPr>
              <w:spacing w:after="20"/>
              <w:ind w:left="20"/>
              <w:jc w:val="both"/>
            </w:pPr>
            <w:r>
              <w:rPr>
                <w:rFonts w:ascii="Times New Roman"/>
                <w:b w:val="false"/>
                <w:i w:val="false"/>
                <w:color w:val="000000"/>
                <w:sz w:val="20"/>
              </w:rPr>
              <w:t>
 </w:t>
            </w:r>
          </w:p>
          <w:bookmarkEnd w:id="2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p>
            <w:pPr>
              <w:spacing w:after="20"/>
              <w:ind w:left="20"/>
              <w:jc w:val="both"/>
            </w:pPr>
            <w:r>
              <w:rPr>
                <w:rFonts w:ascii="Times New Roman"/>
                <w:b w:val="false"/>
                <w:i w:val="false"/>
                <w:color w:val="000000"/>
                <w:sz w:val="20"/>
              </w:rPr>
              <w:t>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37"/>
          <w:p>
            <w:pPr>
              <w:spacing w:after="20"/>
              <w:ind w:left="20"/>
              <w:jc w:val="both"/>
            </w:pPr>
            <w:r>
              <w:rPr>
                <w:rFonts w:ascii="Times New Roman"/>
                <w:b w:val="false"/>
                <w:i w:val="false"/>
                <w:color w:val="000000"/>
                <w:sz w:val="20"/>
              </w:rPr>
              <w:t>
Санаты</w:t>
            </w:r>
          </w:p>
          <w:bookmarkEnd w:id="23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38"/>
          <w:p>
            <w:pPr>
              <w:spacing w:after="20"/>
              <w:ind w:left="20"/>
              <w:jc w:val="both"/>
            </w:pPr>
            <w:r>
              <w:rPr>
                <w:rFonts w:ascii="Times New Roman"/>
                <w:b w:val="false"/>
                <w:i w:val="false"/>
                <w:color w:val="000000"/>
                <w:sz w:val="20"/>
              </w:rPr>
              <w:t>
 </w:t>
            </w:r>
          </w:p>
          <w:bookmarkEnd w:id="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39"/>
          <w:p>
            <w:pPr>
              <w:spacing w:after="20"/>
              <w:ind w:left="20"/>
              <w:jc w:val="both"/>
            </w:pPr>
            <w:r>
              <w:rPr>
                <w:rFonts w:ascii="Times New Roman"/>
                <w:b w:val="false"/>
                <w:i w:val="false"/>
                <w:color w:val="000000"/>
                <w:sz w:val="20"/>
              </w:rPr>
              <w:t>
 </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40"/>
          <w:p>
            <w:pPr>
              <w:spacing w:after="20"/>
              <w:ind w:left="20"/>
              <w:jc w:val="both"/>
            </w:pPr>
            <w:r>
              <w:rPr>
                <w:rFonts w:ascii="Times New Roman"/>
                <w:b w:val="false"/>
                <w:i w:val="false"/>
                <w:color w:val="000000"/>
                <w:sz w:val="20"/>
              </w:rPr>
              <w:t>
1</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41"/>
          <w:p>
            <w:pPr>
              <w:spacing w:after="20"/>
              <w:ind w:left="20"/>
              <w:jc w:val="both"/>
            </w:pPr>
            <w:r>
              <w:rPr>
                <w:rFonts w:ascii="Times New Roman"/>
                <w:b w:val="false"/>
                <w:i w:val="false"/>
                <w:color w:val="000000"/>
                <w:sz w:val="20"/>
              </w:rPr>
              <w:t>
 </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42"/>
          <w:p>
            <w:pPr>
              <w:spacing w:after="20"/>
              <w:ind w:left="20"/>
              <w:jc w:val="both"/>
            </w:pPr>
            <w:r>
              <w:rPr>
                <w:rFonts w:ascii="Times New Roman"/>
                <w:b w:val="false"/>
                <w:i w:val="false"/>
                <w:color w:val="000000"/>
                <w:sz w:val="20"/>
              </w:rPr>
              <w:t>
5</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43"/>
          <w:p>
            <w:pPr>
              <w:spacing w:after="20"/>
              <w:ind w:left="20"/>
              <w:jc w:val="both"/>
            </w:pPr>
            <w:r>
              <w:rPr>
                <w:rFonts w:ascii="Times New Roman"/>
                <w:b w:val="false"/>
                <w:i w:val="false"/>
                <w:color w:val="000000"/>
                <w:sz w:val="20"/>
              </w:rPr>
              <w:t>
 </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44"/>
          <w:p>
            <w:pPr>
              <w:spacing w:after="20"/>
              <w:ind w:left="20"/>
              <w:jc w:val="both"/>
            </w:pPr>
            <w:r>
              <w:rPr>
                <w:rFonts w:ascii="Times New Roman"/>
                <w:b w:val="false"/>
                <w:i w:val="false"/>
                <w:color w:val="000000"/>
                <w:sz w:val="20"/>
              </w:rPr>
              <w:t>
 </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45"/>
          <w:p>
            <w:pPr>
              <w:spacing w:after="20"/>
              <w:ind w:left="20"/>
              <w:jc w:val="both"/>
            </w:pPr>
            <w:r>
              <w:rPr>
                <w:rFonts w:ascii="Times New Roman"/>
                <w:b w:val="false"/>
                <w:i w:val="false"/>
                <w:color w:val="000000"/>
                <w:sz w:val="20"/>
              </w:rPr>
              <w:t xml:space="preserve">
Функционалдық топ </w:t>
            </w:r>
          </w:p>
          <w:bookmarkEnd w:id="24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46"/>
          <w:p>
            <w:pPr>
              <w:spacing w:after="20"/>
              <w:ind w:left="20"/>
              <w:jc w:val="both"/>
            </w:pPr>
            <w:r>
              <w:rPr>
                <w:rFonts w:ascii="Times New Roman"/>
                <w:b w:val="false"/>
                <w:i w:val="false"/>
                <w:color w:val="000000"/>
                <w:sz w:val="20"/>
              </w:rPr>
              <w:t>
 </w:t>
            </w:r>
          </w:p>
          <w:bookmarkEnd w:id="2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47"/>
          <w:p>
            <w:pPr>
              <w:spacing w:after="20"/>
              <w:ind w:left="20"/>
              <w:jc w:val="both"/>
            </w:pPr>
            <w:r>
              <w:rPr>
                <w:rFonts w:ascii="Times New Roman"/>
                <w:b w:val="false"/>
                <w:i w:val="false"/>
                <w:color w:val="000000"/>
                <w:sz w:val="20"/>
              </w:rPr>
              <w:t>
 </w:t>
            </w:r>
          </w:p>
          <w:bookmarkEnd w:id="2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48"/>
          <w:p>
            <w:pPr>
              <w:spacing w:after="20"/>
              <w:ind w:left="20"/>
              <w:jc w:val="both"/>
            </w:pPr>
            <w:r>
              <w:rPr>
                <w:rFonts w:ascii="Times New Roman"/>
                <w:b w:val="false"/>
                <w:i w:val="false"/>
                <w:color w:val="000000"/>
                <w:sz w:val="20"/>
              </w:rPr>
              <w:t>
 </w:t>
            </w:r>
          </w:p>
          <w:bookmarkEnd w:id="2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Бағдарламаъ</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49"/>
          <w:p>
            <w:pPr>
              <w:spacing w:after="20"/>
              <w:ind w:left="20"/>
              <w:jc w:val="both"/>
            </w:pPr>
            <w:r>
              <w:rPr>
                <w:rFonts w:ascii="Times New Roman"/>
                <w:b w:val="false"/>
                <w:i w:val="false"/>
                <w:color w:val="000000"/>
                <w:sz w:val="20"/>
              </w:rPr>
              <w:t>
1</w:t>
            </w:r>
          </w:p>
          <w:bookmarkEnd w:id="2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50"/>
          <w:p>
            <w:pPr>
              <w:spacing w:after="20"/>
              <w:ind w:left="20"/>
              <w:jc w:val="both"/>
            </w:pPr>
            <w:r>
              <w:rPr>
                <w:rFonts w:ascii="Times New Roman"/>
                <w:b w:val="false"/>
                <w:i w:val="false"/>
                <w:color w:val="000000"/>
                <w:sz w:val="20"/>
              </w:rPr>
              <w:t>
 </w:t>
            </w:r>
          </w:p>
          <w:bookmarkEnd w:id="2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51"/>
          <w:p>
            <w:pPr>
              <w:spacing w:after="20"/>
              <w:ind w:left="20"/>
              <w:jc w:val="both"/>
            </w:pPr>
            <w:r>
              <w:rPr>
                <w:rFonts w:ascii="Times New Roman"/>
                <w:b w:val="false"/>
                <w:i w:val="false"/>
                <w:color w:val="000000"/>
                <w:sz w:val="20"/>
              </w:rPr>
              <w:t>
 </w:t>
            </w:r>
          </w:p>
          <w:bookmarkEnd w:id="2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52"/>
          <w:p>
            <w:pPr>
              <w:spacing w:after="20"/>
              <w:ind w:left="20"/>
              <w:jc w:val="both"/>
            </w:pPr>
            <w:r>
              <w:rPr>
                <w:rFonts w:ascii="Times New Roman"/>
                <w:b w:val="false"/>
                <w:i w:val="false"/>
                <w:color w:val="000000"/>
                <w:sz w:val="20"/>
              </w:rPr>
              <w:t>
Санаты</w:t>
            </w:r>
          </w:p>
          <w:bookmarkEnd w:id="25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53"/>
          <w:p>
            <w:pPr>
              <w:spacing w:after="20"/>
              <w:ind w:left="20"/>
              <w:jc w:val="both"/>
            </w:pPr>
            <w:r>
              <w:rPr>
                <w:rFonts w:ascii="Times New Roman"/>
                <w:b w:val="false"/>
                <w:i w:val="false"/>
                <w:color w:val="000000"/>
                <w:sz w:val="20"/>
              </w:rPr>
              <w:t>
 </w:t>
            </w:r>
          </w:p>
          <w:bookmarkEnd w:id="2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54"/>
          <w:p>
            <w:pPr>
              <w:spacing w:after="20"/>
              <w:ind w:left="20"/>
              <w:jc w:val="both"/>
            </w:pPr>
            <w:r>
              <w:rPr>
                <w:rFonts w:ascii="Times New Roman"/>
                <w:b w:val="false"/>
                <w:i w:val="false"/>
                <w:color w:val="000000"/>
                <w:sz w:val="20"/>
              </w:rPr>
              <w:t>
 </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55"/>
          <w:p>
            <w:pPr>
              <w:spacing w:after="20"/>
              <w:ind w:left="20"/>
              <w:jc w:val="both"/>
            </w:pPr>
            <w:r>
              <w:rPr>
                <w:rFonts w:ascii="Times New Roman"/>
                <w:b w:val="false"/>
                <w:i w:val="false"/>
                <w:color w:val="000000"/>
                <w:sz w:val="20"/>
              </w:rPr>
              <w:t>
1</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56"/>
          <w:p>
            <w:pPr>
              <w:spacing w:after="20"/>
              <w:ind w:left="20"/>
              <w:jc w:val="both"/>
            </w:pPr>
            <w:r>
              <w:rPr>
                <w:rFonts w:ascii="Times New Roman"/>
                <w:b w:val="false"/>
                <w:i w:val="false"/>
                <w:color w:val="000000"/>
                <w:sz w:val="20"/>
              </w:rPr>
              <w:t>
 </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57"/>
          <w:p>
            <w:pPr>
              <w:spacing w:after="20"/>
              <w:ind w:left="20"/>
              <w:jc w:val="both"/>
            </w:pPr>
            <w:r>
              <w:rPr>
                <w:rFonts w:ascii="Times New Roman"/>
                <w:b w:val="false"/>
                <w:i w:val="false"/>
                <w:color w:val="000000"/>
                <w:sz w:val="20"/>
              </w:rPr>
              <w:t xml:space="preserve">
Функционалдық топ </w:t>
            </w:r>
          </w:p>
          <w:bookmarkEnd w:id="2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58"/>
          <w:p>
            <w:pPr>
              <w:spacing w:after="20"/>
              <w:ind w:left="20"/>
              <w:jc w:val="both"/>
            </w:pPr>
            <w:r>
              <w:rPr>
                <w:rFonts w:ascii="Times New Roman"/>
                <w:b w:val="false"/>
                <w:i w:val="false"/>
                <w:color w:val="000000"/>
                <w:sz w:val="20"/>
              </w:rPr>
              <w:t>
 </w:t>
            </w:r>
          </w:p>
          <w:bookmarkEnd w:id="2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61"/>
          <w:p>
            <w:pPr>
              <w:spacing w:after="20"/>
              <w:ind w:left="20"/>
              <w:jc w:val="both"/>
            </w:pPr>
            <w:r>
              <w:rPr>
                <w:rFonts w:ascii="Times New Roman"/>
                <w:b w:val="false"/>
                <w:i w:val="false"/>
                <w:color w:val="000000"/>
                <w:sz w:val="20"/>
              </w:rPr>
              <w:t>
1</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21 желтоқсандағы № VI-21/176 шешіміне</w:t>
            </w:r>
            <w:r>
              <w:br/>
            </w:r>
            <w:r>
              <w:rPr>
                <w:rFonts w:ascii="Times New Roman"/>
                <w:b w:val="false"/>
                <w:i w:val="false"/>
                <w:color w:val="000000"/>
                <w:sz w:val="20"/>
              </w:rPr>
              <w:t>3 қосымша</w:t>
            </w:r>
          </w:p>
        </w:tc>
      </w:tr>
    </w:tbl>
    <w:bookmarkStart w:name="z537" w:id="264"/>
    <w:p>
      <w:pPr>
        <w:spacing w:after="0"/>
        <w:ind w:left="0"/>
        <w:jc w:val="left"/>
      </w:pPr>
      <w:r>
        <w:rPr>
          <w:rFonts w:ascii="Times New Roman"/>
          <w:b/>
          <w:i w:val="false"/>
          <w:color w:val="000000"/>
        </w:rPr>
        <w:t xml:space="preserve"> 2020 жылға арналған аудандық бюджет</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65"/>
          <w:p>
            <w:pPr>
              <w:spacing w:after="20"/>
              <w:ind w:left="20"/>
              <w:jc w:val="both"/>
            </w:pPr>
            <w:r>
              <w:rPr>
                <w:rFonts w:ascii="Times New Roman"/>
                <w:b w:val="false"/>
                <w:i w:val="false"/>
                <w:color w:val="000000"/>
                <w:sz w:val="20"/>
              </w:rPr>
              <w:t>
Санаты</w:t>
            </w:r>
          </w:p>
          <w:bookmarkEnd w:id="265"/>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66"/>
          <w:p>
            <w:pPr>
              <w:spacing w:after="20"/>
              <w:ind w:left="20"/>
              <w:jc w:val="both"/>
            </w:pPr>
            <w:r>
              <w:rPr>
                <w:rFonts w:ascii="Times New Roman"/>
                <w:b w:val="false"/>
                <w:i w:val="false"/>
                <w:color w:val="000000"/>
                <w:sz w:val="20"/>
              </w:rPr>
              <w:t>
Сомасы</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67"/>
          <w:p>
            <w:pPr>
              <w:spacing w:after="20"/>
              <w:ind w:left="20"/>
              <w:jc w:val="both"/>
            </w:pPr>
            <w:r>
              <w:rPr>
                <w:rFonts w:ascii="Times New Roman"/>
                <w:b w:val="false"/>
                <w:i w:val="false"/>
                <w:color w:val="000000"/>
                <w:sz w:val="20"/>
              </w:rPr>
              <w:t>
 </w:t>
            </w:r>
          </w:p>
          <w:bookmarkEnd w:id="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68"/>
          <w:p>
            <w:pPr>
              <w:spacing w:after="20"/>
              <w:ind w:left="20"/>
              <w:jc w:val="both"/>
            </w:pPr>
            <w:r>
              <w:rPr>
                <w:rFonts w:ascii="Times New Roman"/>
                <w:b w:val="false"/>
                <w:i w:val="false"/>
                <w:color w:val="000000"/>
                <w:sz w:val="20"/>
              </w:rPr>
              <w:t>
 </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69"/>
          <w:p>
            <w:pPr>
              <w:spacing w:after="20"/>
              <w:ind w:left="20"/>
              <w:jc w:val="both"/>
            </w:pPr>
            <w:r>
              <w:rPr>
                <w:rFonts w:ascii="Times New Roman"/>
                <w:b w:val="false"/>
                <w:i w:val="false"/>
                <w:color w:val="000000"/>
                <w:sz w:val="20"/>
              </w:rPr>
              <w:t>
1</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71"/>
          <w:p>
            <w:pPr>
              <w:spacing w:after="20"/>
              <w:ind w:left="20"/>
              <w:jc w:val="both"/>
            </w:pPr>
            <w:r>
              <w:rPr>
                <w:rFonts w:ascii="Times New Roman"/>
                <w:b w:val="false"/>
                <w:i w:val="false"/>
                <w:color w:val="000000"/>
                <w:sz w:val="20"/>
              </w:rPr>
              <w:t>
1</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87"/>
          <w:p>
            <w:pPr>
              <w:spacing w:after="20"/>
              <w:ind w:left="20"/>
              <w:jc w:val="both"/>
            </w:pPr>
            <w:r>
              <w:rPr>
                <w:rFonts w:ascii="Times New Roman"/>
                <w:b w:val="false"/>
                <w:i w:val="false"/>
                <w:color w:val="000000"/>
                <w:sz w:val="20"/>
              </w:rPr>
              <w:t>
2</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93"/>
          <w:p>
            <w:pPr>
              <w:spacing w:after="20"/>
              <w:ind w:left="20"/>
              <w:jc w:val="both"/>
            </w:pPr>
            <w:r>
              <w:rPr>
                <w:rFonts w:ascii="Times New Roman"/>
                <w:b w:val="false"/>
                <w:i w:val="false"/>
                <w:color w:val="000000"/>
                <w:sz w:val="20"/>
              </w:rPr>
              <w:t>
 </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94"/>
          <w:p>
            <w:pPr>
              <w:spacing w:after="20"/>
              <w:ind w:left="20"/>
              <w:jc w:val="both"/>
            </w:pPr>
            <w:r>
              <w:rPr>
                <w:rFonts w:ascii="Times New Roman"/>
                <w:b w:val="false"/>
                <w:i w:val="false"/>
                <w:color w:val="000000"/>
                <w:sz w:val="20"/>
              </w:rPr>
              <w:t>
3</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97"/>
          <w:p>
            <w:pPr>
              <w:spacing w:after="20"/>
              <w:ind w:left="20"/>
              <w:jc w:val="both"/>
            </w:pPr>
            <w:r>
              <w:rPr>
                <w:rFonts w:ascii="Times New Roman"/>
                <w:b w:val="false"/>
                <w:i w:val="false"/>
                <w:color w:val="000000"/>
                <w:sz w:val="20"/>
              </w:rPr>
              <w:t>
4</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00"/>
          <w:p>
            <w:pPr>
              <w:spacing w:after="20"/>
              <w:ind w:left="20"/>
              <w:jc w:val="both"/>
            </w:pPr>
            <w:r>
              <w:rPr>
                <w:rFonts w:ascii="Times New Roman"/>
                <w:b w:val="false"/>
                <w:i w:val="false"/>
                <w:color w:val="000000"/>
                <w:sz w:val="20"/>
              </w:rPr>
              <w:t xml:space="preserve">
Функционалдық топ </w:t>
            </w:r>
          </w:p>
          <w:bookmarkEnd w:id="300"/>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01"/>
          <w:p>
            <w:pPr>
              <w:spacing w:after="20"/>
              <w:ind w:left="20"/>
              <w:jc w:val="both"/>
            </w:pPr>
            <w:r>
              <w:rPr>
                <w:rFonts w:ascii="Times New Roman"/>
                <w:b w:val="false"/>
                <w:i w:val="false"/>
                <w:color w:val="000000"/>
                <w:sz w:val="20"/>
              </w:rPr>
              <w:t>
 </w:t>
            </w:r>
          </w:p>
          <w:bookmarkEnd w:id="3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02"/>
          <w:p>
            <w:pPr>
              <w:spacing w:after="20"/>
              <w:ind w:left="20"/>
              <w:jc w:val="both"/>
            </w:pPr>
            <w:r>
              <w:rPr>
                <w:rFonts w:ascii="Times New Roman"/>
                <w:b w:val="false"/>
                <w:i w:val="false"/>
                <w:color w:val="000000"/>
                <w:sz w:val="20"/>
              </w:rPr>
              <w:t>
 </w:t>
            </w:r>
          </w:p>
          <w:bookmarkEnd w:id="3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03"/>
          <w:p>
            <w:pPr>
              <w:spacing w:after="20"/>
              <w:ind w:left="20"/>
              <w:jc w:val="both"/>
            </w:pPr>
            <w:r>
              <w:rPr>
                <w:rFonts w:ascii="Times New Roman"/>
                <w:b w:val="false"/>
                <w:i w:val="false"/>
                <w:color w:val="000000"/>
                <w:sz w:val="20"/>
              </w:rPr>
              <w:t>
 </w:t>
            </w:r>
          </w:p>
          <w:bookmarkEnd w:id="3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04"/>
          <w:p>
            <w:pPr>
              <w:spacing w:after="20"/>
              <w:ind w:left="20"/>
              <w:jc w:val="both"/>
            </w:pPr>
            <w:r>
              <w:rPr>
                <w:rFonts w:ascii="Times New Roman"/>
                <w:b w:val="false"/>
                <w:i w:val="false"/>
                <w:color w:val="000000"/>
                <w:sz w:val="20"/>
              </w:rPr>
              <w:t>
1</w:t>
            </w:r>
          </w:p>
          <w:bookmarkEnd w:id="3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05"/>
          <w:p>
            <w:pPr>
              <w:spacing w:after="20"/>
              <w:ind w:left="20"/>
              <w:jc w:val="both"/>
            </w:pPr>
            <w:r>
              <w:rPr>
                <w:rFonts w:ascii="Times New Roman"/>
                <w:b w:val="false"/>
                <w:i w:val="false"/>
                <w:color w:val="000000"/>
                <w:sz w:val="20"/>
              </w:rPr>
              <w:t>
 </w:t>
            </w:r>
          </w:p>
          <w:bookmarkEnd w:id="3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06"/>
          <w:p>
            <w:pPr>
              <w:spacing w:after="20"/>
              <w:ind w:left="20"/>
              <w:jc w:val="both"/>
            </w:pPr>
            <w:r>
              <w:rPr>
                <w:rFonts w:ascii="Times New Roman"/>
                <w:b w:val="false"/>
                <w:i w:val="false"/>
                <w:color w:val="000000"/>
                <w:sz w:val="20"/>
              </w:rPr>
              <w:t>
01</w:t>
            </w:r>
          </w:p>
          <w:bookmarkEnd w:id="3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07"/>
          <w:p>
            <w:pPr>
              <w:spacing w:after="20"/>
              <w:ind w:left="20"/>
              <w:jc w:val="both"/>
            </w:pPr>
            <w:r>
              <w:rPr>
                <w:rFonts w:ascii="Times New Roman"/>
                <w:b w:val="false"/>
                <w:i w:val="false"/>
                <w:color w:val="000000"/>
                <w:sz w:val="20"/>
              </w:rPr>
              <w:t>
 </w:t>
            </w:r>
          </w:p>
          <w:bookmarkEnd w:id="3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08"/>
          <w:p>
            <w:pPr>
              <w:spacing w:after="20"/>
              <w:ind w:left="20"/>
              <w:jc w:val="both"/>
            </w:pPr>
            <w:r>
              <w:rPr>
                <w:rFonts w:ascii="Times New Roman"/>
                <w:b w:val="false"/>
                <w:i w:val="false"/>
                <w:color w:val="000000"/>
                <w:sz w:val="20"/>
              </w:rPr>
              <w:t>
 </w:t>
            </w:r>
          </w:p>
          <w:bookmarkEnd w:id="3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09"/>
          <w:p>
            <w:pPr>
              <w:spacing w:after="20"/>
              <w:ind w:left="20"/>
              <w:jc w:val="both"/>
            </w:pPr>
            <w:r>
              <w:rPr>
                <w:rFonts w:ascii="Times New Roman"/>
                <w:b w:val="false"/>
                <w:i w:val="false"/>
                <w:color w:val="000000"/>
                <w:sz w:val="20"/>
              </w:rPr>
              <w:t>
 </w:t>
            </w:r>
          </w:p>
          <w:bookmarkEnd w:id="3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10"/>
          <w:p>
            <w:pPr>
              <w:spacing w:after="20"/>
              <w:ind w:left="20"/>
              <w:jc w:val="both"/>
            </w:pPr>
            <w:r>
              <w:rPr>
                <w:rFonts w:ascii="Times New Roman"/>
                <w:b w:val="false"/>
                <w:i w:val="false"/>
                <w:color w:val="000000"/>
                <w:sz w:val="20"/>
              </w:rPr>
              <w:t>
 </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11"/>
          <w:p>
            <w:pPr>
              <w:spacing w:after="20"/>
              <w:ind w:left="20"/>
              <w:jc w:val="both"/>
            </w:pPr>
            <w:r>
              <w:rPr>
                <w:rFonts w:ascii="Times New Roman"/>
                <w:b w:val="false"/>
                <w:i w:val="false"/>
                <w:color w:val="000000"/>
                <w:sz w:val="20"/>
              </w:rPr>
              <w:t>
 </w:t>
            </w:r>
          </w:p>
          <w:bookmarkEnd w:id="3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12"/>
          <w:p>
            <w:pPr>
              <w:spacing w:after="20"/>
              <w:ind w:left="20"/>
              <w:jc w:val="both"/>
            </w:pPr>
            <w:r>
              <w:rPr>
                <w:rFonts w:ascii="Times New Roman"/>
                <w:b w:val="false"/>
                <w:i w:val="false"/>
                <w:color w:val="000000"/>
                <w:sz w:val="20"/>
              </w:rPr>
              <w:t>
 </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13"/>
          <w:p>
            <w:pPr>
              <w:spacing w:after="20"/>
              <w:ind w:left="20"/>
              <w:jc w:val="both"/>
            </w:pPr>
            <w:r>
              <w:rPr>
                <w:rFonts w:ascii="Times New Roman"/>
                <w:b w:val="false"/>
                <w:i w:val="false"/>
                <w:color w:val="000000"/>
                <w:sz w:val="20"/>
              </w:rPr>
              <w:t>
 </w:t>
            </w:r>
          </w:p>
          <w:bookmarkEnd w:id="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14"/>
          <w:p>
            <w:pPr>
              <w:spacing w:after="20"/>
              <w:ind w:left="20"/>
              <w:jc w:val="both"/>
            </w:pPr>
            <w:r>
              <w:rPr>
                <w:rFonts w:ascii="Times New Roman"/>
                <w:b w:val="false"/>
                <w:i w:val="false"/>
                <w:color w:val="000000"/>
                <w:sz w:val="20"/>
              </w:rPr>
              <w:t>
 </w:t>
            </w:r>
          </w:p>
          <w:bookmarkEnd w:id="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15"/>
          <w:p>
            <w:pPr>
              <w:spacing w:after="20"/>
              <w:ind w:left="20"/>
              <w:jc w:val="both"/>
            </w:pPr>
            <w:r>
              <w:rPr>
                <w:rFonts w:ascii="Times New Roman"/>
                <w:b w:val="false"/>
                <w:i w:val="false"/>
                <w:color w:val="000000"/>
                <w:sz w:val="20"/>
              </w:rPr>
              <w:t>
 </w:t>
            </w:r>
          </w:p>
          <w:bookmarkEnd w:id="3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16"/>
          <w:p>
            <w:pPr>
              <w:spacing w:after="20"/>
              <w:ind w:left="20"/>
              <w:jc w:val="both"/>
            </w:pPr>
            <w:r>
              <w:rPr>
                <w:rFonts w:ascii="Times New Roman"/>
                <w:b w:val="false"/>
                <w:i w:val="false"/>
                <w:color w:val="000000"/>
                <w:sz w:val="20"/>
              </w:rPr>
              <w:t>
 </w:t>
            </w:r>
          </w:p>
          <w:bookmarkEnd w:id="3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17"/>
          <w:p>
            <w:pPr>
              <w:spacing w:after="20"/>
              <w:ind w:left="20"/>
              <w:jc w:val="both"/>
            </w:pPr>
            <w:r>
              <w:rPr>
                <w:rFonts w:ascii="Times New Roman"/>
                <w:b w:val="false"/>
                <w:i w:val="false"/>
                <w:color w:val="000000"/>
                <w:sz w:val="20"/>
              </w:rPr>
              <w:t>
 </w:t>
            </w:r>
          </w:p>
          <w:bookmarkEnd w:id="3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18"/>
          <w:p>
            <w:pPr>
              <w:spacing w:after="20"/>
              <w:ind w:left="20"/>
              <w:jc w:val="both"/>
            </w:pPr>
            <w:r>
              <w:rPr>
                <w:rFonts w:ascii="Times New Roman"/>
                <w:b w:val="false"/>
                <w:i w:val="false"/>
                <w:color w:val="000000"/>
                <w:sz w:val="20"/>
              </w:rPr>
              <w:t>
 </w:t>
            </w:r>
          </w:p>
          <w:bookmarkEnd w:id="3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19"/>
          <w:p>
            <w:pPr>
              <w:spacing w:after="20"/>
              <w:ind w:left="20"/>
              <w:jc w:val="both"/>
            </w:pPr>
            <w:r>
              <w:rPr>
                <w:rFonts w:ascii="Times New Roman"/>
                <w:b w:val="false"/>
                <w:i w:val="false"/>
                <w:color w:val="000000"/>
                <w:sz w:val="20"/>
              </w:rPr>
              <w:t>
 </w:t>
            </w:r>
          </w:p>
          <w:bookmarkEnd w:id="3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20"/>
          <w:p>
            <w:pPr>
              <w:spacing w:after="20"/>
              <w:ind w:left="20"/>
              <w:jc w:val="both"/>
            </w:pPr>
            <w:r>
              <w:rPr>
                <w:rFonts w:ascii="Times New Roman"/>
                <w:b w:val="false"/>
                <w:i w:val="false"/>
                <w:color w:val="000000"/>
                <w:sz w:val="20"/>
              </w:rPr>
              <w:t>
 </w:t>
            </w:r>
          </w:p>
          <w:bookmarkEnd w:id="3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21"/>
          <w:p>
            <w:pPr>
              <w:spacing w:after="20"/>
              <w:ind w:left="20"/>
              <w:jc w:val="both"/>
            </w:pPr>
            <w:r>
              <w:rPr>
                <w:rFonts w:ascii="Times New Roman"/>
                <w:b w:val="false"/>
                <w:i w:val="false"/>
                <w:color w:val="000000"/>
                <w:sz w:val="20"/>
              </w:rPr>
              <w:t>
 </w:t>
            </w:r>
          </w:p>
          <w:bookmarkEnd w:id="3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22"/>
          <w:p>
            <w:pPr>
              <w:spacing w:after="20"/>
              <w:ind w:left="20"/>
              <w:jc w:val="both"/>
            </w:pPr>
            <w:r>
              <w:rPr>
                <w:rFonts w:ascii="Times New Roman"/>
                <w:b w:val="false"/>
                <w:i w:val="false"/>
                <w:color w:val="000000"/>
                <w:sz w:val="20"/>
              </w:rPr>
              <w:t>
 </w:t>
            </w:r>
          </w:p>
          <w:bookmarkEnd w:id="3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23"/>
          <w:p>
            <w:pPr>
              <w:spacing w:after="20"/>
              <w:ind w:left="20"/>
              <w:jc w:val="both"/>
            </w:pPr>
            <w:r>
              <w:rPr>
                <w:rFonts w:ascii="Times New Roman"/>
                <w:b w:val="false"/>
                <w:i w:val="false"/>
                <w:color w:val="000000"/>
                <w:sz w:val="20"/>
              </w:rPr>
              <w:t>
 </w:t>
            </w:r>
          </w:p>
          <w:bookmarkEnd w:id="3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24"/>
          <w:p>
            <w:pPr>
              <w:spacing w:after="20"/>
              <w:ind w:left="20"/>
              <w:jc w:val="both"/>
            </w:pPr>
            <w:r>
              <w:rPr>
                <w:rFonts w:ascii="Times New Roman"/>
                <w:b w:val="false"/>
                <w:i w:val="false"/>
                <w:color w:val="000000"/>
                <w:sz w:val="20"/>
              </w:rPr>
              <w:t>
 </w:t>
            </w:r>
          </w:p>
          <w:bookmarkEnd w:id="3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25"/>
          <w:p>
            <w:pPr>
              <w:spacing w:after="20"/>
              <w:ind w:left="20"/>
              <w:jc w:val="both"/>
            </w:pPr>
            <w:r>
              <w:rPr>
                <w:rFonts w:ascii="Times New Roman"/>
                <w:b w:val="false"/>
                <w:i w:val="false"/>
                <w:color w:val="000000"/>
                <w:sz w:val="20"/>
              </w:rPr>
              <w:t>
 </w:t>
            </w:r>
          </w:p>
          <w:bookmarkEnd w:id="3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26"/>
          <w:p>
            <w:pPr>
              <w:spacing w:after="20"/>
              <w:ind w:left="20"/>
              <w:jc w:val="both"/>
            </w:pPr>
            <w:r>
              <w:rPr>
                <w:rFonts w:ascii="Times New Roman"/>
                <w:b w:val="false"/>
                <w:i w:val="false"/>
                <w:color w:val="000000"/>
                <w:sz w:val="20"/>
              </w:rPr>
              <w:t>
 </w:t>
            </w:r>
          </w:p>
          <w:bookmarkEnd w:id="3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27"/>
          <w:p>
            <w:pPr>
              <w:spacing w:after="20"/>
              <w:ind w:left="20"/>
              <w:jc w:val="both"/>
            </w:pPr>
            <w:r>
              <w:rPr>
                <w:rFonts w:ascii="Times New Roman"/>
                <w:b w:val="false"/>
                <w:i w:val="false"/>
                <w:color w:val="000000"/>
                <w:sz w:val="20"/>
              </w:rPr>
              <w:t>
 </w:t>
            </w:r>
          </w:p>
          <w:bookmarkEnd w:id="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28"/>
          <w:p>
            <w:pPr>
              <w:spacing w:after="20"/>
              <w:ind w:left="20"/>
              <w:jc w:val="both"/>
            </w:pPr>
            <w:r>
              <w:rPr>
                <w:rFonts w:ascii="Times New Roman"/>
                <w:b w:val="false"/>
                <w:i w:val="false"/>
                <w:color w:val="000000"/>
                <w:sz w:val="20"/>
              </w:rPr>
              <w:t>
 </w:t>
            </w:r>
          </w:p>
          <w:bookmarkEnd w:id="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29"/>
          <w:p>
            <w:pPr>
              <w:spacing w:after="20"/>
              <w:ind w:left="20"/>
              <w:jc w:val="both"/>
            </w:pPr>
            <w:r>
              <w:rPr>
                <w:rFonts w:ascii="Times New Roman"/>
                <w:b w:val="false"/>
                <w:i w:val="false"/>
                <w:color w:val="000000"/>
                <w:sz w:val="20"/>
              </w:rPr>
              <w:t>
 </w:t>
            </w:r>
          </w:p>
          <w:bookmarkEnd w:id="3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30"/>
          <w:p>
            <w:pPr>
              <w:spacing w:after="20"/>
              <w:ind w:left="20"/>
              <w:jc w:val="both"/>
            </w:pPr>
            <w:r>
              <w:rPr>
                <w:rFonts w:ascii="Times New Roman"/>
                <w:b w:val="false"/>
                <w:i w:val="false"/>
                <w:color w:val="000000"/>
                <w:sz w:val="20"/>
              </w:rPr>
              <w:t>
 </w:t>
            </w:r>
          </w:p>
          <w:bookmarkEnd w:id="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31"/>
          <w:p>
            <w:pPr>
              <w:spacing w:after="20"/>
              <w:ind w:left="20"/>
              <w:jc w:val="both"/>
            </w:pPr>
            <w:r>
              <w:rPr>
                <w:rFonts w:ascii="Times New Roman"/>
                <w:b w:val="false"/>
                <w:i w:val="false"/>
                <w:color w:val="000000"/>
                <w:sz w:val="20"/>
              </w:rPr>
              <w:t>
 </w:t>
            </w:r>
          </w:p>
          <w:bookmarkEnd w:id="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32"/>
          <w:p>
            <w:pPr>
              <w:spacing w:after="20"/>
              <w:ind w:left="20"/>
              <w:jc w:val="both"/>
            </w:pPr>
            <w:r>
              <w:rPr>
                <w:rFonts w:ascii="Times New Roman"/>
                <w:b w:val="false"/>
                <w:i w:val="false"/>
                <w:color w:val="000000"/>
                <w:sz w:val="20"/>
              </w:rPr>
              <w:t>
02</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33"/>
          <w:p>
            <w:pPr>
              <w:spacing w:after="20"/>
              <w:ind w:left="20"/>
              <w:jc w:val="both"/>
            </w:pPr>
            <w:r>
              <w:rPr>
                <w:rFonts w:ascii="Times New Roman"/>
                <w:b w:val="false"/>
                <w:i w:val="false"/>
                <w:color w:val="000000"/>
                <w:sz w:val="20"/>
              </w:rPr>
              <w:t>
 </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34"/>
          <w:p>
            <w:pPr>
              <w:spacing w:after="20"/>
              <w:ind w:left="20"/>
              <w:jc w:val="both"/>
            </w:pPr>
            <w:r>
              <w:rPr>
                <w:rFonts w:ascii="Times New Roman"/>
                <w:b w:val="false"/>
                <w:i w:val="false"/>
                <w:color w:val="000000"/>
                <w:sz w:val="20"/>
              </w:rPr>
              <w:t>
 </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35"/>
          <w:p>
            <w:pPr>
              <w:spacing w:after="20"/>
              <w:ind w:left="20"/>
              <w:jc w:val="both"/>
            </w:pPr>
            <w:r>
              <w:rPr>
                <w:rFonts w:ascii="Times New Roman"/>
                <w:b w:val="false"/>
                <w:i w:val="false"/>
                <w:color w:val="000000"/>
                <w:sz w:val="20"/>
              </w:rPr>
              <w:t>
 </w:t>
            </w:r>
          </w:p>
          <w:bookmarkEnd w:id="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36"/>
          <w:p>
            <w:pPr>
              <w:spacing w:after="20"/>
              <w:ind w:left="20"/>
              <w:jc w:val="both"/>
            </w:pPr>
            <w:r>
              <w:rPr>
                <w:rFonts w:ascii="Times New Roman"/>
                <w:b w:val="false"/>
                <w:i w:val="false"/>
                <w:color w:val="000000"/>
                <w:sz w:val="20"/>
              </w:rPr>
              <w:t>
 </w:t>
            </w:r>
          </w:p>
          <w:bookmarkEnd w:id="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37"/>
          <w:p>
            <w:pPr>
              <w:spacing w:after="20"/>
              <w:ind w:left="20"/>
              <w:jc w:val="both"/>
            </w:pPr>
            <w:r>
              <w:rPr>
                <w:rFonts w:ascii="Times New Roman"/>
                <w:b w:val="false"/>
                <w:i w:val="false"/>
                <w:color w:val="000000"/>
                <w:sz w:val="20"/>
              </w:rPr>
              <w:t>
 </w:t>
            </w:r>
          </w:p>
          <w:bookmarkEnd w:id="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38"/>
          <w:p>
            <w:pPr>
              <w:spacing w:after="20"/>
              <w:ind w:left="20"/>
              <w:jc w:val="both"/>
            </w:pPr>
            <w:r>
              <w:rPr>
                <w:rFonts w:ascii="Times New Roman"/>
                <w:b w:val="false"/>
                <w:i w:val="false"/>
                <w:color w:val="000000"/>
                <w:sz w:val="20"/>
              </w:rPr>
              <w:t>
 </w:t>
            </w:r>
          </w:p>
          <w:bookmarkEnd w:id="3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39"/>
          <w:p>
            <w:pPr>
              <w:spacing w:after="20"/>
              <w:ind w:left="20"/>
              <w:jc w:val="both"/>
            </w:pPr>
            <w:r>
              <w:rPr>
                <w:rFonts w:ascii="Times New Roman"/>
                <w:b w:val="false"/>
                <w:i w:val="false"/>
                <w:color w:val="000000"/>
                <w:sz w:val="20"/>
              </w:rPr>
              <w:t>
 </w:t>
            </w:r>
          </w:p>
          <w:bookmarkEnd w:id="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40"/>
          <w:p>
            <w:pPr>
              <w:spacing w:after="20"/>
              <w:ind w:left="20"/>
              <w:jc w:val="both"/>
            </w:pPr>
            <w:r>
              <w:rPr>
                <w:rFonts w:ascii="Times New Roman"/>
                <w:b w:val="false"/>
                <w:i w:val="false"/>
                <w:color w:val="000000"/>
                <w:sz w:val="20"/>
              </w:rPr>
              <w:t>
04</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41"/>
          <w:p>
            <w:pPr>
              <w:spacing w:after="20"/>
              <w:ind w:left="20"/>
              <w:jc w:val="both"/>
            </w:pPr>
            <w:r>
              <w:rPr>
                <w:rFonts w:ascii="Times New Roman"/>
                <w:b w:val="false"/>
                <w:i w:val="false"/>
                <w:color w:val="000000"/>
                <w:sz w:val="20"/>
              </w:rPr>
              <w:t>
 </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42"/>
          <w:p>
            <w:pPr>
              <w:spacing w:after="20"/>
              <w:ind w:left="20"/>
              <w:jc w:val="both"/>
            </w:pPr>
            <w:r>
              <w:rPr>
                <w:rFonts w:ascii="Times New Roman"/>
                <w:b w:val="false"/>
                <w:i w:val="false"/>
                <w:color w:val="000000"/>
                <w:sz w:val="20"/>
              </w:rPr>
              <w:t>
 </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43"/>
          <w:p>
            <w:pPr>
              <w:spacing w:after="20"/>
              <w:ind w:left="20"/>
              <w:jc w:val="both"/>
            </w:pPr>
            <w:r>
              <w:rPr>
                <w:rFonts w:ascii="Times New Roman"/>
                <w:b w:val="false"/>
                <w:i w:val="false"/>
                <w:color w:val="000000"/>
                <w:sz w:val="20"/>
              </w:rPr>
              <w:t>
 </w:t>
            </w:r>
          </w:p>
          <w:bookmarkEnd w:id="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44"/>
          <w:p>
            <w:pPr>
              <w:spacing w:after="20"/>
              <w:ind w:left="20"/>
              <w:jc w:val="both"/>
            </w:pPr>
            <w:r>
              <w:rPr>
                <w:rFonts w:ascii="Times New Roman"/>
                <w:b w:val="false"/>
                <w:i w:val="false"/>
                <w:color w:val="000000"/>
                <w:sz w:val="20"/>
              </w:rPr>
              <w:t>
 </w:t>
            </w:r>
          </w:p>
          <w:bookmarkEnd w:id="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45"/>
          <w:p>
            <w:pPr>
              <w:spacing w:after="20"/>
              <w:ind w:left="20"/>
              <w:jc w:val="both"/>
            </w:pPr>
            <w:r>
              <w:rPr>
                <w:rFonts w:ascii="Times New Roman"/>
                <w:b w:val="false"/>
                <w:i w:val="false"/>
                <w:color w:val="000000"/>
                <w:sz w:val="20"/>
              </w:rPr>
              <w:t>
 </w:t>
            </w:r>
          </w:p>
          <w:bookmarkEnd w:id="3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46"/>
          <w:p>
            <w:pPr>
              <w:spacing w:after="20"/>
              <w:ind w:left="20"/>
              <w:jc w:val="both"/>
            </w:pPr>
            <w:r>
              <w:rPr>
                <w:rFonts w:ascii="Times New Roman"/>
                <w:b w:val="false"/>
                <w:i w:val="false"/>
                <w:color w:val="000000"/>
                <w:sz w:val="20"/>
              </w:rPr>
              <w:t>
 </w:t>
            </w:r>
          </w:p>
          <w:bookmarkEnd w:id="3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47"/>
          <w:p>
            <w:pPr>
              <w:spacing w:after="20"/>
              <w:ind w:left="20"/>
              <w:jc w:val="both"/>
            </w:pPr>
            <w:r>
              <w:rPr>
                <w:rFonts w:ascii="Times New Roman"/>
                <w:b w:val="false"/>
                <w:i w:val="false"/>
                <w:color w:val="000000"/>
                <w:sz w:val="20"/>
              </w:rPr>
              <w:t>
 </w:t>
            </w:r>
          </w:p>
          <w:bookmarkEnd w:id="3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48"/>
          <w:p>
            <w:pPr>
              <w:spacing w:after="20"/>
              <w:ind w:left="20"/>
              <w:jc w:val="both"/>
            </w:pPr>
            <w:r>
              <w:rPr>
                <w:rFonts w:ascii="Times New Roman"/>
                <w:b w:val="false"/>
                <w:i w:val="false"/>
                <w:color w:val="000000"/>
                <w:sz w:val="20"/>
              </w:rPr>
              <w:t>
 </w:t>
            </w:r>
          </w:p>
          <w:bookmarkEnd w:id="3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49"/>
          <w:p>
            <w:pPr>
              <w:spacing w:after="20"/>
              <w:ind w:left="20"/>
              <w:jc w:val="both"/>
            </w:pPr>
            <w:r>
              <w:rPr>
                <w:rFonts w:ascii="Times New Roman"/>
                <w:b w:val="false"/>
                <w:i w:val="false"/>
                <w:color w:val="000000"/>
                <w:sz w:val="20"/>
              </w:rPr>
              <w:t>
 </w:t>
            </w:r>
          </w:p>
          <w:bookmarkEnd w:id="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50"/>
          <w:p>
            <w:pPr>
              <w:spacing w:after="20"/>
              <w:ind w:left="20"/>
              <w:jc w:val="both"/>
            </w:pPr>
            <w:r>
              <w:rPr>
                <w:rFonts w:ascii="Times New Roman"/>
                <w:b w:val="false"/>
                <w:i w:val="false"/>
                <w:color w:val="000000"/>
                <w:sz w:val="20"/>
              </w:rPr>
              <w:t>
 </w:t>
            </w:r>
          </w:p>
          <w:bookmarkEnd w:id="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51"/>
          <w:p>
            <w:pPr>
              <w:spacing w:after="20"/>
              <w:ind w:left="20"/>
              <w:jc w:val="both"/>
            </w:pPr>
            <w:r>
              <w:rPr>
                <w:rFonts w:ascii="Times New Roman"/>
                <w:b w:val="false"/>
                <w:i w:val="false"/>
                <w:color w:val="000000"/>
                <w:sz w:val="20"/>
              </w:rPr>
              <w:t>
 </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52"/>
          <w:p>
            <w:pPr>
              <w:spacing w:after="20"/>
              <w:ind w:left="20"/>
              <w:jc w:val="both"/>
            </w:pPr>
            <w:r>
              <w:rPr>
                <w:rFonts w:ascii="Times New Roman"/>
                <w:b w:val="false"/>
                <w:i w:val="false"/>
                <w:color w:val="000000"/>
                <w:sz w:val="20"/>
              </w:rPr>
              <w:t>
 </w:t>
            </w:r>
          </w:p>
          <w:bookmarkEnd w:id="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53"/>
          <w:p>
            <w:pPr>
              <w:spacing w:after="20"/>
              <w:ind w:left="20"/>
              <w:jc w:val="both"/>
            </w:pPr>
            <w:r>
              <w:rPr>
                <w:rFonts w:ascii="Times New Roman"/>
                <w:b w:val="false"/>
                <w:i w:val="false"/>
                <w:color w:val="000000"/>
                <w:sz w:val="20"/>
              </w:rPr>
              <w:t>
 </w:t>
            </w:r>
          </w:p>
          <w:bookmarkEnd w:id="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54"/>
          <w:p>
            <w:pPr>
              <w:spacing w:after="20"/>
              <w:ind w:left="20"/>
              <w:jc w:val="both"/>
            </w:pPr>
            <w:r>
              <w:rPr>
                <w:rFonts w:ascii="Times New Roman"/>
                <w:b w:val="false"/>
                <w:i w:val="false"/>
                <w:color w:val="000000"/>
                <w:sz w:val="20"/>
              </w:rPr>
              <w:t>
 </w:t>
            </w:r>
          </w:p>
          <w:bookmarkEnd w:id="3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55"/>
          <w:p>
            <w:pPr>
              <w:spacing w:after="20"/>
              <w:ind w:left="20"/>
              <w:jc w:val="both"/>
            </w:pPr>
            <w:r>
              <w:rPr>
                <w:rFonts w:ascii="Times New Roman"/>
                <w:b w:val="false"/>
                <w:i w:val="false"/>
                <w:color w:val="000000"/>
                <w:sz w:val="20"/>
              </w:rPr>
              <w:t>
 </w:t>
            </w:r>
          </w:p>
          <w:bookmarkEnd w:id="3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56"/>
          <w:p>
            <w:pPr>
              <w:spacing w:after="20"/>
              <w:ind w:left="20"/>
              <w:jc w:val="both"/>
            </w:pPr>
            <w:r>
              <w:rPr>
                <w:rFonts w:ascii="Times New Roman"/>
                <w:b w:val="false"/>
                <w:i w:val="false"/>
                <w:color w:val="000000"/>
                <w:sz w:val="20"/>
              </w:rPr>
              <w:t>
06</w:t>
            </w:r>
          </w:p>
          <w:bookmarkEnd w:id="3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57"/>
          <w:p>
            <w:pPr>
              <w:spacing w:after="20"/>
              <w:ind w:left="20"/>
              <w:jc w:val="both"/>
            </w:pPr>
            <w:r>
              <w:rPr>
                <w:rFonts w:ascii="Times New Roman"/>
                <w:b w:val="false"/>
                <w:i w:val="false"/>
                <w:color w:val="000000"/>
                <w:sz w:val="20"/>
              </w:rPr>
              <w:t>
 </w:t>
            </w:r>
          </w:p>
          <w:bookmarkEnd w:id="3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58"/>
          <w:p>
            <w:pPr>
              <w:spacing w:after="20"/>
              <w:ind w:left="20"/>
              <w:jc w:val="both"/>
            </w:pPr>
            <w:r>
              <w:rPr>
                <w:rFonts w:ascii="Times New Roman"/>
                <w:b w:val="false"/>
                <w:i w:val="false"/>
                <w:color w:val="000000"/>
                <w:sz w:val="20"/>
              </w:rPr>
              <w:t>
 </w:t>
            </w:r>
          </w:p>
          <w:bookmarkEnd w:id="3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59"/>
          <w:p>
            <w:pPr>
              <w:spacing w:after="20"/>
              <w:ind w:left="20"/>
              <w:jc w:val="both"/>
            </w:pPr>
            <w:r>
              <w:rPr>
                <w:rFonts w:ascii="Times New Roman"/>
                <w:b w:val="false"/>
                <w:i w:val="false"/>
                <w:color w:val="000000"/>
                <w:sz w:val="20"/>
              </w:rPr>
              <w:t>
 </w:t>
            </w:r>
          </w:p>
          <w:bookmarkEnd w:id="3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60"/>
          <w:p>
            <w:pPr>
              <w:spacing w:after="20"/>
              <w:ind w:left="20"/>
              <w:jc w:val="both"/>
            </w:pPr>
            <w:r>
              <w:rPr>
                <w:rFonts w:ascii="Times New Roman"/>
                <w:b w:val="false"/>
                <w:i w:val="false"/>
                <w:color w:val="000000"/>
                <w:sz w:val="20"/>
              </w:rPr>
              <w:t>
 </w:t>
            </w:r>
          </w:p>
          <w:bookmarkEnd w:id="3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61"/>
          <w:p>
            <w:pPr>
              <w:spacing w:after="20"/>
              <w:ind w:left="20"/>
              <w:jc w:val="both"/>
            </w:pPr>
            <w:r>
              <w:rPr>
                <w:rFonts w:ascii="Times New Roman"/>
                <w:b w:val="false"/>
                <w:i w:val="false"/>
                <w:color w:val="000000"/>
                <w:sz w:val="20"/>
              </w:rPr>
              <w:t>
 </w:t>
            </w:r>
          </w:p>
          <w:bookmarkEnd w:id="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62"/>
          <w:p>
            <w:pPr>
              <w:spacing w:after="20"/>
              <w:ind w:left="20"/>
              <w:jc w:val="both"/>
            </w:pPr>
            <w:r>
              <w:rPr>
                <w:rFonts w:ascii="Times New Roman"/>
                <w:b w:val="false"/>
                <w:i w:val="false"/>
                <w:color w:val="000000"/>
                <w:sz w:val="20"/>
              </w:rPr>
              <w:t>
 </w:t>
            </w:r>
          </w:p>
          <w:bookmarkEnd w:id="3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63"/>
          <w:p>
            <w:pPr>
              <w:spacing w:after="20"/>
              <w:ind w:left="20"/>
              <w:jc w:val="both"/>
            </w:pPr>
            <w:r>
              <w:rPr>
                <w:rFonts w:ascii="Times New Roman"/>
                <w:b w:val="false"/>
                <w:i w:val="false"/>
                <w:color w:val="000000"/>
                <w:sz w:val="20"/>
              </w:rPr>
              <w:t>
 </w:t>
            </w:r>
          </w:p>
          <w:bookmarkEnd w:id="3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64"/>
          <w:p>
            <w:pPr>
              <w:spacing w:after="20"/>
              <w:ind w:left="20"/>
              <w:jc w:val="both"/>
            </w:pPr>
            <w:r>
              <w:rPr>
                <w:rFonts w:ascii="Times New Roman"/>
                <w:b w:val="false"/>
                <w:i w:val="false"/>
                <w:color w:val="000000"/>
                <w:sz w:val="20"/>
              </w:rPr>
              <w:t>
 </w:t>
            </w:r>
          </w:p>
          <w:bookmarkEnd w:id="3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65"/>
          <w:p>
            <w:pPr>
              <w:spacing w:after="20"/>
              <w:ind w:left="20"/>
              <w:jc w:val="both"/>
            </w:pPr>
            <w:r>
              <w:rPr>
                <w:rFonts w:ascii="Times New Roman"/>
                <w:b w:val="false"/>
                <w:i w:val="false"/>
                <w:color w:val="000000"/>
                <w:sz w:val="20"/>
              </w:rPr>
              <w:t>
 </w:t>
            </w:r>
          </w:p>
          <w:bookmarkEnd w:id="3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66"/>
          <w:p>
            <w:pPr>
              <w:spacing w:after="20"/>
              <w:ind w:left="20"/>
              <w:jc w:val="both"/>
            </w:pPr>
            <w:r>
              <w:rPr>
                <w:rFonts w:ascii="Times New Roman"/>
                <w:b w:val="false"/>
                <w:i w:val="false"/>
                <w:color w:val="000000"/>
                <w:sz w:val="20"/>
              </w:rPr>
              <w:t>
 </w:t>
            </w:r>
          </w:p>
          <w:bookmarkEnd w:id="3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67"/>
          <w:p>
            <w:pPr>
              <w:spacing w:after="20"/>
              <w:ind w:left="20"/>
              <w:jc w:val="both"/>
            </w:pPr>
            <w:r>
              <w:rPr>
                <w:rFonts w:ascii="Times New Roman"/>
                <w:b w:val="false"/>
                <w:i w:val="false"/>
                <w:color w:val="000000"/>
                <w:sz w:val="20"/>
              </w:rPr>
              <w:t>
 </w:t>
            </w:r>
          </w:p>
          <w:bookmarkEnd w:id="3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68"/>
          <w:p>
            <w:pPr>
              <w:spacing w:after="20"/>
              <w:ind w:left="20"/>
              <w:jc w:val="both"/>
            </w:pPr>
            <w:r>
              <w:rPr>
                <w:rFonts w:ascii="Times New Roman"/>
                <w:b w:val="false"/>
                <w:i w:val="false"/>
                <w:color w:val="000000"/>
                <w:sz w:val="20"/>
              </w:rPr>
              <w:t>
 </w:t>
            </w:r>
          </w:p>
          <w:bookmarkEnd w:id="3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69"/>
          <w:p>
            <w:pPr>
              <w:spacing w:after="20"/>
              <w:ind w:left="20"/>
              <w:jc w:val="both"/>
            </w:pPr>
            <w:r>
              <w:rPr>
                <w:rFonts w:ascii="Times New Roman"/>
                <w:b w:val="false"/>
                <w:i w:val="false"/>
                <w:color w:val="000000"/>
                <w:sz w:val="20"/>
              </w:rPr>
              <w:t>
 </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70"/>
          <w:p>
            <w:pPr>
              <w:spacing w:after="20"/>
              <w:ind w:left="20"/>
              <w:jc w:val="both"/>
            </w:pPr>
            <w:r>
              <w:rPr>
                <w:rFonts w:ascii="Times New Roman"/>
                <w:b w:val="false"/>
                <w:i w:val="false"/>
                <w:color w:val="000000"/>
                <w:sz w:val="20"/>
              </w:rPr>
              <w:t>
 </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71"/>
          <w:p>
            <w:pPr>
              <w:spacing w:after="20"/>
              <w:ind w:left="20"/>
              <w:jc w:val="both"/>
            </w:pPr>
            <w:r>
              <w:rPr>
                <w:rFonts w:ascii="Times New Roman"/>
                <w:b w:val="false"/>
                <w:i w:val="false"/>
                <w:color w:val="000000"/>
                <w:sz w:val="20"/>
              </w:rPr>
              <w:t>
 </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72"/>
          <w:p>
            <w:pPr>
              <w:spacing w:after="20"/>
              <w:ind w:left="20"/>
              <w:jc w:val="both"/>
            </w:pPr>
            <w:r>
              <w:rPr>
                <w:rFonts w:ascii="Times New Roman"/>
                <w:b w:val="false"/>
                <w:i w:val="false"/>
                <w:color w:val="000000"/>
                <w:sz w:val="20"/>
              </w:rPr>
              <w:t>
 </w:t>
            </w:r>
          </w:p>
          <w:bookmarkEnd w:id="3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73"/>
          <w:p>
            <w:pPr>
              <w:spacing w:after="20"/>
              <w:ind w:left="20"/>
              <w:jc w:val="both"/>
            </w:pPr>
            <w:r>
              <w:rPr>
                <w:rFonts w:ascii="Times New Roman"/>
                <w:b w:val="false"/>
                <w:i w:val="false"/>
                <w:color w:val="000000"/>
                <w:sz w:val="20"/>
              </w:rPr>
              <w:t>
 </w:t>
            </w:r>
          </w:p>
          <w:bookmarkEnd w:id="3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74"/>
          <w:p>
            <w:pPr>
              <w:spacing w:after="20"/>
              <w:ind w:left="20"/>
              <w:jc w:val="both"/>
            </w:pPr>
            <w:r>
              <w:rPr>
                <w:rFonts w:ascii="Times New Roman"/>
                <w:b w:val="false"/>
                <w:i w:val="false"/>
                <w:color w:val="000000"/>
                <w:sz w:val="20"/>
              </w:rPr>
              <w:t>
 </w:t>
            </w:r>
          </w:p>
          <w:bookmarkEnd w:id="3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75"/>
          <w:p>
            <w:pPr>
              <w:spacing w:after="20"/>
              <w:ind w:left="20"/>
              <w:jc w:val="both"/>
            </w:pPr>
            <w:r>
              <w:rPr>
                <w:rFonts w:ascii="Times New Roman"/>
                <w:b w:val="false"/>
                <w:i w:val="false"/>
                <w:color w:val="000000"/>
                <w:sz w:val="20"/>
              </w:rPr>
              <w:t>
 </w:t>
            </w:r>
          </w:p>
          <w:bookmarkEnd w:id="3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76"/>
          <w:p>
            <w:pPr>
              <w:spacing w:after="20"/>
              <w:ind w:left="20"/>
              <w:jc w:val="both"/>
            </w:pPr>
            <w:r>
              <w:rPr>
                <w:rFonts w:ascii="Times New Roman"/>
                <w:b w:val="false"/>
                <w:i w:val="false"/>
                <w:color w:val="000000"/>
                <w:sz w:val="20"/>
              </w:rPr>
              <w:t>
07</w:t>
            </w:r>
          </w:p>
          <w:bookmarkEnd w:id="3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77"/>
          <w:p>
            <w:pPr>
              <w:spacing w:after="20"/>
              <w:ind w:left="20"/>
              <w:jc w:val="both"/>
            </w:pPr>
            <w:r>
              <w:rPr>
                <w:rFonts w:ascii="Times New Roman"/>
                <w:b w:val="false"/>
                <w:i w:val="false"/>
                <w:color w:val="000000"/>
                <w:sz w:val="20"/>
              </w:rPr>
              <w:t>
 </w:t>
            </w:r>
          </w:p>
          <w:bookmarkEnd w:id="3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78"/>
          <w:p>
            <w:pPr>
              <w:spacing w:after="20"/>
              <w:ind w:left="20"/>
              <w:jc w:val="both"/>
            </w:pPr>
            <w:r>
              <w:rPr>
                <w:rFonts w:ascii="Times New Roman"/>
                <w:b w:val="false"/>
                <w:i w:val="false"/>
                <w:color w:val="000000"/>
                <w:sz w:val="20"/>
              </w:rPr>
              <w:t>
 </w:t>
            </w:r>
          </w:p>
          <w:bookmarkEnd w:id="3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79"/>
          <w:p>
            <w:pPr>
              <w:spacing w:after="20"/>
              <w:ind w:left="20"/>
              <w:jc w:val="both"/>
            </w:pPr>
            <w:r>
              <w:rPr>
                <w:rFonts w:ascii="Times New Roman"/>
                <w:b w:val="false"/>
                <w:i w:val="false"/>
                <w:color w:val="000000"/>
                <w:sz w:val="20"/>
              </w:rPr>
              <w:t>
 </w:t>
            </w:r>
          </w:p>
          <w:bookmarkEnd w:id="3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80"/>
          <w:p>
            <w:pPr>
              <w:spacing w:after="20"/>
              <w:ind w:left="20"/>
              <w:jc w:val="both"/>
            </w:pPr>
            <w:r>
              <w:rPr>
                <w:rFonts w:ascii="Times New Roman"/>
                <w:b w:val="false"/>
                <w:i w:val="false"/>
                <w:color w:val="000000"/>
                <w:sz w:val="20"/>
              </w:rPr>
              <w:t>
 </w:t>
            </w:r>
          </w:p>
          <w:bookmarkEnd w:id="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81"/>
          <w:p>
            <w:pPr>
              <w:spacing w:after="20"/>
              <w:ind w:left="20"/>
              <w:jc w:val="both"/>
            </w:pPr>
            <w:r>
              <w:rPr>
                <w:rFonts w:ascii="Times New Roman"/>
                <w:b w:val="false"/>
                <w:i w:val="false"/>
                <w:color w:val="000000"/>
                <w:sz w:val="20"/>
              </w:rPr>
              <w:t>
 </w:t>
            </w:r>
          </w:p>
          <w:bookmarkEnd w:id="3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82"/>
          <w:p>
            <w:pPr>
              <w:spacing w:after="20"/>
              <w:ind w:left="20"/>
              <w:jc w:val="both"/>
            </w:pPr>
            <w:r>
              <w:rPr>
                <w:rFonts w:ascii="Times New Roman"/>
                <w:b w:val="false"/>
                <w:i w:val="false"/>
                <w:color w:val="000000"/>
                <w:sz w:val="20"/>
              </w:rPr>
              <w:t>
 </w:t>
            </w:r>
          </w:p>
          <w:bookmarkEnd w:id="3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83"/>
          <w:p>
            <w:pPr>
              <w:spacing w:after="20"/>
              <w:ind w:left="20"/>
              <w:jc w:val="both"/>
            </w:pPr>
            <w:r>
              <w:rPr>
                <w:rFonts w:ascii="Times New Roman"/>
                <w:b w:val="false"/>
                <w:i w:val="false"/>
                <w:color w:val="000000"/>
                <w:sz w:val="20"/>
              </w:rPr>
              <w:t>
 </w:t>
            </w:r>
          </w:p>
          <w:bookmarkEnd w:id="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84"/>
          <w:p>
            <w:pPr>
              <w:spacing w:after="20"/>
              <w:ind w:left="20"/>
              <w:jc w:val="both"/>
            </w:pPr>
            <w:r>
              <w:rPr>
                <w:rFonts w:ascii="Times New Roman"/>
                <w:b w:val="false"/>
                <w:i w:val="false"/>
                <w:color w:val="000000"/>
                <w:sz w:val="20"/>
              </w:rPr>
              <w:t>
 </w:t>
            </w:r>
          </w:p>
          <w:bookmarkEnd w:id="3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85"/>
          <w:p>
            <w:pPr>
              <w:spacing w:after="20"/>
              <w:ind w:left="20"/>
              <w:jc w:val="both"/>
            </w:pPr>
            <w:r>
              <w:rPr>
                <w:rFonts w:ascii="Times New Roman"/>
                <w:b w:val="false"/>
                <w:i w:val="false"/>
                <w:color w:val="000000"/>
                <w:sz w:val="20"/>
              </w:rPr>
              <w:t>
 </w:t>
            </w:r>
          </w:p>
          <w:bookmarkEnd w:id="3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86"/>
          <w:p>
            <w:pPr>
              <w:spacing w:after="20"/>
              <w:ind w:left="20"/>
              <w:jc w:val="both"/>
            </w:pPr>
            <w:r>
              <w:rPr>
                <w:rFonts w:ascii="Times New Roman"/>
                <w:b w:val="false"/>
                <w:i w:val="false"/>
                <w:color w:val="000000"/>
                <w:sz w:val="20"/>
              </w:rPr>
              <w:t>
 </w:t>
            </w:r>
          </w:p>
          <w:bookmarkEnd w:id="3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87"/>
          <w:p>
            <w:pPr>
              <w:spacing w:after="20"/>
              <w:ind w:left="20"/>
              <w:jc w:val="both"/>
            </w:pPr>
            <w:r>
              <w:rPr>
                <w:rFonts w:ascii="Times New Roman"/>
                <w:b w:val="false"/>
                <w:i w:val="false"/>
                <w:color w:val="000000"/>
                <w:sz w:val="20"/>
              </w:rPr>
              <w:t>
 </w:t>
            </w:r>
          </w:p>
          <w:bookmarkEnd w:id="3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88"/>
          <w:p>
            <w:pPr>
              <w:spacing w:after="20"/>
              <w:ind w:left="20"/>
              <w:jc w:val="both"/>
            </w:pPr>
            <w:r>
              <w:rPr>
                <w:rFonts w:ascii="Times New Roman"/>
                <w:b w:val="false"/>
                <w:i w:val="false"/>
                <w:color w:val="000000"/>
                <w:sz w:val="20"/>
              </w:rPr>
              <w:t>
 </w:t>
            </w:r>
          </w:p>
          <w:bookmarkEnd w:id="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89"/>
          <w:p>
            <w:pPr>
              <w:spacing w:after="20"/>
              <w:ind w:left="20"/>
              <w:jc w:val="both"/>
            </w:pPr>
            <w:r>
              <w:rPr>
                <w:rFonts w:ascii="Times New Roman"/>
                <w:b w:val="false"/>
                <w:i w:val="false"/>
                <w:color w:val="000000"/>
                <w:sz w:val="20"/>
              </w:rPr>
              <w:t>
 </w:t>
            </w:r>
          </w:p>
          <w:bookmarkEnd w:id="3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90"/>
          <w:p>
            <w:pPr>
              <w:spacing w:after="20"/>
              <w:ind w:left="20"/>
              <w:jc w:val="both"/>
            </w:pPr>
            <w:r>
              <w:rPr>
                <w:rFonts w:ascii="Times New Roman"/>
                <w:b w:val="false"/>
                <w:i w:val="false"/>
                <w:color w:val="000000"/>
                <w:sz w:val="20"/>
              </w:rPr>
              <w:t>
08</w:t>
            </w:r>
          </w:p>
          <w:bookmarkEnd w:id="3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91"/>
          <w:p>
            <w:pPr>
              <w:spacing w:after="20"/>
              <w:ind w:left="20"/>
              <w:jc w:val="both"/>
            </w:pPr>
            <w:r>
              <w:rPr>
                <w:rFonts w:ascii="Times New Roman"/>
                <w:b w:val="false"/>
                <w:i w:val="false"/>
                <w:color w:val="000000"/>
                <w:sz w:val="20"/>
              </w:rPr>
              <w:t>
 </w:t>
            </w:r>
          </w:p>
          <w:bookmarkEnd w:id="3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92"/>
          <w:p>
            <w:pPr>
              <w:spacing w:after="20"/>
              <w:ind w:left="20"/>
              <w:jc w:val="both"/>
            </w:pPr>
            <w:r>
              <w:rPr>
                <w:rFonts w:ascii="Times New Roman"/>
                <w:b w:val="false"/>
                <w:i w:val="false"/>
                <w:color w:val="000000"/>
                <w:sz w:val="20"/>
              </w:rPr>
              <w:t>
 </w:t>
            </w:r>
          </w:p>
          <w:bookmarkEnd w:id="3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93"/>
          <w:p>
            <w:pPr>
              <w:spacing w:after="20"/>
              <w:ind w:left="20"/>
              <w:jc w:val="both"/>
            </w:pPr>
            <w:r>
              <w:rPr>
                <w:rFonts w:ascii="Times New Roman"/>
                <w:b w:val="false"/>
                <w:i w:val="false"/>
                <w:color w:val="000000"/>
                <w:sz w:val="20"/>
              </w:rPr>
              <w:t>
 </w:t>
            </w:r>
          </w:p>
          <w:bookmarkEnd w:id="3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94"/>
          <w:p>
            <w:pPr>
              <w:spacing w:after="20"/>
              <w:ind w:left="20"/>
              <w:jc w:val="both"/>
            </w:pPr>
            <w:r>
              <w:rPr>
                <w:rFonts w:ascii="Times New Roman"/>
                <w:b w:val="false"/>
                <w:i w:val="false"/>
                <w:color w:val="000000"/>
                <w:sz w:val="20"/>
              </w:rPr>
              <w:t>
 </w:t>
            </w:r>
          </w:p>
          <w:bookmarkEnd w:id="3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95"/>
          <w:p>
            <w:pPr>
              <w:spacing w:after="20"/>
              <w:ind w:left="20"/>
              <w:jc w:val="both"/>
            </w:pPr>
            <w:r>
              <w:rPr>
                <w:rFonts w:ascii="Times New Roman"/>
                <w:b w:val="false"/>
                <w:i w:val="false"/>
                <w:color w:val="000000"/>
                <w:sz w:val="20"/>
              </w:rPr>
              <w:t>
 </w:t>
            </w:r>
          </w:p>
          <w:bookmarkEnd w:id="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96"/>
          <w:p>
            <w:pPr>
              <w:spacing w:after="20"/>
              <w:ind w:left="20"/>
              <w:jc w:val="both"/>
            </w:pPr>
            <w:r>
              <w:rPr>
                <w:rFonts w:ascii="Times New Roman"/>
                <w:b w:val="false"/>
                <w:i w:val="false"/>
                <w:color w:val="000000"/>
                <w:sz w:val="20"/>
              </w:rPr>
              <w:t>
 </w:t>
            </w:r>
          </w:p>
          <w:bookmarkEnd w:id="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97"/>
          <w:p>
            <w:pPr>
              <w:spacing w:after="20"/>
              <w:ind w:left="20"/>
              <w:jc w:val="both"/>
            </w:pPr>
            <w:r>
              <w:rPr>
                <w:rFonts w:ascii="Times New Roman"/>
                <w:b w:val="false"/>
                <w:i w:val="false"/>
                <w:color w:val="000000"/>
                <w:sz w:val="20"/>
              </w:rPr>
              <w:t>
 </w:t>
            </w:r>
          </w:p>
          <w:bookmarkEnd w:id="3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98"/>
          <w:p>
            <w:pPr>
              <w:spacing w:after="20"/>
              <w:ind w:left="20"/>
              <w:jc w:val="both"/>
            </w:pPr>
            <w:r>
              <w:rPr>
                <w:rFonts w:ascii="Times New Roman"/>
                <w:b w:val="false"/>
                <w:i w:val="false"/>
                <w:color w:val="000000"/>
                <w:sz w:val="20"/>
              </w:rPr>
              <w:t>
 </w:t>
            </w:r>
          </w:p>
          <w:bookmarkEnd w:id="3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99"/>
          <w:p>
            <w:pPr>
              <w:spacing w:after="20"/>
              <w:ind w:left="20"/>
              <w:jc w:val="both"/>
            </w:pPr>
            <w:r>
              <w:rPr>
                <w:rFonts w:ascii="Times New Roman"/>
                <w:b w:val="false"/>
                <w:i w:val="false"/>
                <w:color w:val="000000"/>
                <w:sz w:val="20"/>
              </w:rPr>
              <w:t>
 </w:t>
            </w:r>
          </w:p>
          <w:bookmarkEnd w:id="3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00"/>
          <w:p>
            <w:pPr>
              <w:spacing w:after="20"/>
              <w:ind w:left="20"/>
              <w:jc w:val="both"/>
            </w:pPr>
            <w:r>
              <w:rPr>
                <w:rFonts w:ascii="Times New Roman"/>
                <w:b w:val="false"/>
                <w:i w:val="false"/>
                <w:color w:val="000000"/>
                <w:sz w:val="20"/>
              </w:rPr>
              <w:t>
 </w:t>
            </w:r>
          </w:p>
          <w:bookmarkEnd w:id="4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01"/>
          <w:p>
            <w:pPr>
              <w:spacing w:after="20"/>
              <w:ind w:left="20"/>
              <w:jc w:val="both"/>
            </w:pPr>
            <w:r>
              <w:rPr>
                <w:rFonts w:ascii="Times New Roman"/>
                <w:b w:val="false"/>
                <w:i w:val="false"/>
                <w:color w:val="000000"/>
                <w:sz w:val="20"/>
              </w:rPr>
              <w:t>
 </w:t>
            </w:r>
          </w:p>
          <w:bookmarkEnd w:id="4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02"/>
          <w:p>
            <w:pPr>
              <w:spacing w:after="20"/>
              <w:ind w:left="20"/>
              <w:jc w:val="both"/>
            </w:pPr>
            <w:r>
              <w:rPr>
                <w:rFonts w:ascii="Times New Roman"/>
                <w:b w:val="false"/>
                <w:i w:val="false"/>
                <w:color w:val="000000"/>
                <w:sz w:val="20"/>
              </w:rPr>
              <w:t>
 </w:t>
            </w:r>
          </w:p>
          <w:bookmarkEnd w:id="4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03"/>
          <w:p>
            <w:pPr>
              <w:spacing w:after="20"/>
              <w:ind w:left="20"/>
              <w:jc w:val="both"/>
            </w:pPr>
            <w:r>
              <w:rPr>
                <w:rFonts w:ascii="Times New Roman"/>
                <w:b w:val="false"/>
                <w:i w:val="false"/>
                <w:color w:val="000000"/>
                <w:sz w:val="20"/>
              </w:rPr>
              <w:t>
 </w:t>
            </w:r>
          </w:p>
          <w:bookmarkEnd w:id="4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04"/>
          <w:p>
            <w:pPr>
              <w:spacing w:after="20"/>
              <w:ind w:left="20"/>
              <w:jc w:val="both"/>
            </w:pPr>
            <w:r>
              <w:rPr>
                <w:rFonts w:ascii="Times New Roman"/>
                <w:b w:val="false"/>
                <w:i w:val="false"/>
                <w:color w:val="000000"/>
                <w:sz w:val="20"/>
              </w:rPr>
              <w:t>
 </w:t>
            </w:r>
          </w:p>
          <w:bookmarkEnd w:id="4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05"/>
          <w:p>
            <w:pPr>
              <w:spacing w:after="20"/>
              <w:ind w:left="20"/>
              <w:jc w:val="both"/>
            </w:pPr>
            <w:r>
              <w:rPr>
                <w:rFonts w:ascii="Times New Roman"/>
                <w:b w:val="false"/>
                <w:i w:val="false"/>
                <w:color w:val="000000"/>
                <w:sz w:val="20"/>
              </w:rPr>
              <w:t>
 </w:t>
            </w:r>
          </w:p>
          <w:bookmarkEnd w:id="4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06"/>
          <w:p>
            <w:pPr>
              <w:spacing w:after="20"/>
              <w:ind w:left="20"/>
              <w:jc w:val="both"/>
            </w:pPr>
            <w:r>
              <w:rPr>
                <w:rFonts w:ascii="Times New Roman"/>
                <w:b w:val="false"/>
                <w:i w:val="false"/>
                <w:color w:val="000000"/>
                <w:sz w:val="20"/>
              </w:rPr>
              <w:t>
 </w:t>
            </w:r>
          </w:p>
          <w:bookmarkEnd w:id="4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07"/>
          <w:p>
            <w:pPr>
              <w:spacing w:after="20"/>
              <w:ind w:left="20"/>
              <w:jc w:val="both"/>
            </w:pPr>
            <w:r>
              <w:rPr>
                <w:rFonts w:ascii="Times New Roman"/>
                <w:b w:val="false"/>
                <w:i w:val="false"/>
                <w:color w:val="000000"/>
                <w:sz w:val="20"/>
              </w:rPr>
              <w:t>
 </w:t>
            </w:r>
          </w:p>
          <w:bookmarkEnd w:id="4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08"/>
          <w:p>
            <w:pPr>
              <w:spacing w:after="20"/>
              <w:ind w:left="20"/>
              <w:jc w:val="both"/>
            </w:pPr>
            <w:r>
              <w:rPr>
                <w:rFonts w:ascii="Times New Roman"/>
                <w:b w:val="false"/>
                <w:i w:val="false"/>
                <w:color w:val="000000"/>
                <w:sz w:val="20"/>
              </w:rPr>
              <w:t>
 </w:t>
            </w:r>
          </w:p>
          <w:bookmarkEnd w:id="4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09"/>
          <w:p>
            <w:pPr>
              <w:spacing w:after="20"/>
              <w:ind w:left="20"/>
              <w:jc w:val="both"/>
            </w:pPr>
            <w:r>
              <w:rPr>
                <w:rFonts w:ascii="Times New Roman"/>
                <w:b w:val="false"/>
                <w:i w:val="false"/>
                <w:color w:val="000000"/>
                <w:sz w:val="20"/>
              </w:rPr>
              <w:t>
 </w:t>
            </w:r>
          </w:p>
          <w:bookmarkEnd w:id="4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10"/>
          <w:p>
            <w:pPr>
              <w:spacing w:after="20"/>
              <w:ind w:left="20"/>
              <w:jc w:val="both"/>
            </w:pPr>
            <w:r>
              <w:rPr>
                <w:rFonts w:ascii="Times New Roman"/>
                <w:b w:val="false"/>
                <w:i w:val="false"/>
                <w:color w:val="000000"/>
                <w:sz w:val="20"/>
              </w:rPr>
              <w:t>
 </w:t>
            </w:r>
          </w:p>
          <w:bookmarkEnd w:id="4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11"/>
          <w:p>
            <w:pPr>
              <w:spacing w:after="20"/>
              <w:ind w:left="20"/>
              <w:jc w:val="both"/>
            </w:pPr>
            <w:r>
              <w:rPr>
                <w:rFonts w:ascii="Times New Roman"/>
                <w:b w:val="false"/>
                <w:i w:val="false"/>
                <w:color w:val="000000"/>
                <w:sz w:val="20"/>
              </w:rPr>
              <w:t>
 </w:t>
            </w:r>
          </w:p>
          <w:bookmarkEnd w:id="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12"/>
          <w:p>
            <w:pPr>
              <w:spacing w:after="20"/>
              <w:ind w:left="20"/>
              <w:jc w:val="both"/>
            </w:pPr>
            <w:r>
              <w:rPr>
                <w:rFonts w:ascii="Times New Roman"/>
                <w:b w:val="false"/>
                <w:i w:val="false"/>
                <w:color w:val="000000"/>
                <w:sz w:val="20"/>
              </w:rPr>
              <w:t>
 </w:t>
            </w:r>
          </w:p>
          <w:bookmarkEnd w:id="4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13"/>
          <w:p>
            <w:pPr>
              <w:spacing w:after="20"/>
              <w:ind w:left="20"/>
              <w:jc w:val="both"/>
            </w:pPr>
            <w:r>
              <w:rPr>
                <w:rFonts w:ascii="Times New Roman"/>
                <w:b w:val="false"/>
                <w:i w:val="false"/>
                <w:color w:val="000000"/>
                <w:sz w:val="20"/>
              </w:rPr>
              <w:t>
 </w:t>
            </w:r>
          </w:p>
          <w:bookmarkEnd w:id="4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14"/>
          <w:p>
            <w:pPr>
              <w:spacing w:after="20"/>
              <w:ind w:left="20"/>
              <w:jc w:val="both"/>
            </w:pPr>
            <w:r>
              <w:rPr>
                <w:rFonts w:ascii="Times New Roman"/>
                <w:b w:val="false"/>
                <w:i w:val="false"/>
                <w:color w:val="000000"/>
                <w:sz w:val="20"/>
              </w:rPr>
              <w:t>
 </w:t>
            </w:r>
          </w:p>
          <w:bookmarkEnd w:id="4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15"/>
          <w:p>
            <w:pPr>
              <w:spacing w:after="20"/>
              <w:ind w:left="20"/>
              <w:jc w:val="both"/>
            </w:pPr>
            <w:r>
              <w:rPr>
                <w:rFonts w:ascii="Times New Roman"/>
                <w:b w:val="false"/>
                <w:i w:val="false"/>
                <w:color w:val="000000"/>
                <w:sz w:val="20"/>
              </w:rPr>
              <w:t>
10</w:t>
            </w:r>
          </w:p>
          <w:bookmarkEnd w:id="4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16"/>
          <w:p>
            <w:pPr>
              <w:spacing w:after="20"/>
              <w:ind w:left="20"/>
              <w:jc w:val="both"/>
            </w:pPr>
            <w:r>
              <w:rPr>
                <w:rFonts w:ascii="Times New Roman"/>
                <w:b w:val="false"/>
                <w:i w:val="false"/>
                <w:color w:val="000000"/>
                <w:sz w:val="20"/>
              </w:rPr>
              <w:t>
 </w:t>
            </w:r>
          </w:p>
          <w:bookmarkEnd w:id="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17"/>
          <w:p>
            <w:pPr>
              <w:spacing w:after="20"/>
              <w:ind w:left="20"/>
              <w:jc w:val="both"/>
            </w:pPr>
            <w:r>
              <w:rPr>
                <w:rFonts w:ascii="Times New Roman"/>
                <w:b w:val="false"/>
                <w:i w:val="false"/>
                <w:color w:val="000000"/>
                <w:sz w:val="20"/>
              </w:rPr>
              <w:t>
 </w:t>
            </w:r>
          </w:p>
          <w:bookmarkEnd w:id="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18"/>
          <w:p>
            <w:pPr>
              <w:spacing w:after="20"/>
              <w:ind w:left="20"/>
              <w:jc w:val="both"/>
            </w:pPr>
            <w:r>
              <w:rPr>
                <w:rFonts w:ascii="Times New Roman"/>
                <w:b w:val="false"/>
                <w:i w:val="false"/>
                <w:color w:val="000000"/>
                <w:sz w:val="20"/>
              </w:rPr>
              <w:t>
 </w:t>
            </w:r>
          </w:p>
          <w:bookmarkEnd w:id="4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19"/>
          <w:p>
            <w:pPr>
              <w:spacing w:after="20"/>
              <w:ind w:left="20"/>
              <w:jc w:val="both"/>
            </w:pPr>
            <w:r>
              <w:rPr>
                <w:rFonts w:ascii="Times New Roman"/>
                <w:b w:val="false"/>
                <w:i w:val="false"/>
                <w:color w:val="000000"/>
                <w:sz w:val="20"/>
              </w:rPr>
              <w:t>
 </w:t>
            </w:r>
          </w:p>
          <w:bookmarkEnd w:id="4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20"/>
          <w:p>
            <w:pPr>
              <w:spacing w:after="20"/>
              <w:ind w:left="20"/>
              <w:jc w:val="both"/>
            </w:pPr>
            <w:r>
              <w:rPr>
                <w:rFonts w:ascii="Times New Roman"/>
                <w:b w:val="false"/>
                <w:i w:val="false"/>
                <w:color w:val="000000"/>
                <w:sz w:val="20"/>
              </w:rPr>
              <w:t>
 </w:t>
            </w:r>
          </w:p>
          <w:bookmarkEnd w:id="4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21"/>
          <w:p>
            <w:pPr>
              <w:spacing w:after="20"/>
              <w:ind w:left="20"/>
              <w:jc w:val="both"/>
            </w:pPr>
            <w:r>
              <w:rPr>
                <w:rFonts w:ascii="Times New Roman"/>
                <w:b w:val="false"/>
                <w:i w:val="false"/>
                <w:color w:val="000000"/>
                <w:sz w:val="20"/>
              </w:rPr>
              <w:t>
 </w:t>
            </w:r>
          </w:p>
          <w:bookmarkEnd w:id="4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22"/>
          <w:p>
            <w:pPr>
              <w:spacing w:after="20"/>
              <w:ind w:left="20"/>
              <w:jc w:val="both"/>
            </w:pPr>
            <w:r>
              <w:rPr>
                <w:rFonts w:ascii="Times New Roman"/>
                <w:b w:val="false"/>
                <w:i w:val="false"/>
                <w:color w:val="000000"/>
                <w:sz w:val="20"/>
              </w:rPr>
              <w:t>
 </w:t>
            </w:r>
          </w:p>
          <w:bookmarkEnd w:id="4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23"/>
          <w:p>
            <w:pPr>
              <w:spacing w:after="20"/>
              <w:ind w:left="20"/>
              <w:jc w:val="both"/>
            </w:pPr>
            <w:r>
              <w:rPr>
                <w:rFonts w:ascii="Times New Roman"/>
                <w:b w:val="false"/>
                <w:i w:val="false"/>
                <w:color w:val="000000"/>
                <w:sz w:val="20"/>
              </w:rPr>
              <w:t>
 </w:t>
            </w:r>
          </w:p>
          <w:bookmarkEnd w:id="4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24"/>
          <w:p>
            <w:pPr>
              <w:spacing w:after="20"/>
              <w:ind w:left="20"/>
              <w:jc w:val="both"/>
            </w:pPr>
            <w:r>
              <w:rPr>
                <w:rFonts w:ascii="Times New Roman"/>
                <w:b w:val="false"/>
                <w:i w:val="false"/>
                <w:color w:val="000000"/>
                <w:sz w:val="20"/>
              </w:rPr>
              <w:t>
 </w:t>
            </w:r>
          </w:p>
          <w:bookmarkEnd w:id="4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25"/>
          <w:p>
            <w:pPr>
              <w:spacing w:after="20"/>
              <w:ind w:left="20"/>
              <w:jc w:val="both"/>
            </w:pPr>
            <w:r>
              <w:rPr>
                <w:rFonts w:ascii="Times New Roman"/>
                <w:b w:val="false"/>
                <w:i w:val="false"/>
                <w:color w:val="000000"/>
                <w:sz w:val="20"/>
              </w:rPr>
              <w:t>
 </w:t>
            </w:r>
          </w:p>
          <w:bookmarkEnd w:id="4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26"/>
          <w:p>
            <w:pPr>
              <w:spacing w:after="20"/>
              <w:ind w:left="20"/>
              <w:jc w:val="both"/>
            </w:pPr>
            <w:r>
              <w:rPr>
                <w:rFonts w:ascii="Times New Roman"/>
                <w:b w:val="false"/>
                <w:i w:val="false"/>
                <w:color w:val="000000"/>
                <w:sz w:val="20"/>
              </w:rPr>
              <w:t>
 </w:t>
            </w:r>
          </w:p>
          <w:bookmarkEnd w:id="4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27"/>
          <w:p>
            <w:pPr>
              <w:spacing w:after="20"/>
              <w:ind w:left="20"/>
              <w:jc w:val="both"/>
            </w:pPr>
            <w:r>
              <w:rPr>
                <w:rFonts w:ascii="Times New Roman"/>
                <w:b w:val="false"/>
                <w:i w:val="false"/>
                <w:color w:val="000000"/>
                <w:sz w:val="20"/>
              </w:rPr>
              <w:t>
1</w:t>
            </w:r>
          </w:p>
          <w:bookmarkEnd w:id="4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28"/>
          <w:p>
            <w:pPr>
              <w:spacing w:after="20"/>
              <w:ind w:left="20"/>
              <w:jc w:val="both"/>
            </w:pPr>
            <w:r>
              <w:rPr>
                <w:rFonts w:ascii="Times New Roman"/>
                <w:b w:val="false"/>
                <w:i w:val="false"/>
                <w:color w:val="000000"/>
                <w:sz w:val="20"/>
              </w:rPr>
              <w:t>
 </w:t>
            </w:r>
          </w:p>
          <w:bookmarkEnd w:id="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29"/>
          <w:p>
            <w:pPr>
              <w:spacing w:after="20"/>
              <w:ind w:left="20"/>
              <w:jc w:val="both"/>
            </w:pPr>
            <w:r>
              <w:rPr>
                <w:rFonts w:ascii="Times New Roman"/>
                <w:b w:val="false"/>
                <w:i w:val="false"/>
                <w:color w:val="000000"/>
                <w:sz w:val="20"/>
              </w:rPr>
              <w:t>
 </w:t>
            </w:r>
          </w:p>
          <w:bookmarkEnd w:id="4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30"/>
          <w:p>
            <w:pPr>
              <w:spacing w:after="20"/>
              <w:ind w:left="20"/>
              <w:jc w:val="both"/>
            </w:pPr>
            <w:r>
              <w:rPr>
                <w:rFonts w:ascii="Times New Roman"/>
                <w:b w:val="false"/>
                <w:i w:val="false"/>
                <w:color w:val="000000"/>
                <w:sz w:val="20"/>
              </w:rPr>
              <w:t>
 </w:t>
            </w:r>
          </w:p>
          <w:bookmarkEnd w:id="4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31"/>
          <w:p>
            <w:pPr>
              <w:spacing w:after="20"/>
              <w:ind w:left="20"/>
              <w:jc w:val="both"/>
            </w:pPr>
            <w:r>
              <w:rPr>
                <w:rFonts w:ascii="Times New Roman"/>
                <w:b w:val="false"/>
                <w:i w:val="false"/>
                <w:color w:val="000000"/>
                <w:sz w:val="20"/>
              </w:rPr>
              <w:t>
 </w:t>
            </w:r>
          </w:p>
          <w:bookmarkEnd w:id="4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32"/>
          <w:p>
            <w:pPr>
              <w:spacing w:after="20"/>
              <w:ind w:left="20"/>
              <w:jc w:val="both"/>
            </w:pPr>
            <w:r>
              <w:rPr>
                <w:rFonts w:ascii="Times New Roman"/>
                <w:b w:val="false"/>
                <w:i w:val="false"/>
                <w:color w:val="000000"/>
                <w:sz w:val="20"/>
              </w:rPr>
              <w:t>
11</w:t>
            </w:r>
          </w:p>
          <w:bookmarkEnd w:id="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33"/>
          <w:p>
            <w:pPr>
              <w:spacing w:after="20"/>
              <w:ind w:left="20"/>
              <w:jc w:val="both"/>
            </w:pPr>
            <w:r>
              <w:rPr>
                <w:rFonts w:ascii="Times New Roman"/>
                <w:b w:val="false"/>
                <w:i w:val="false"/>
                <w:color w:val="000000"/>
                <w:sz w:val="20"/>
              </w:rPr>
              <w:t>
 </w:t>
            </w:r>
          </w:p>
          <w:bookmarkEnd w:id="4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34"/>
          <w:p>
            <w:pPr>
              <w:spacing w:after="20"/>
              <w:ind w:left="20"/>
              <w:jc w:val="both"/>
            </w:pPr>
            <w:r>
              <w:rPr>
                <w:rFonts w:ascii="Times New Roman"/>
                <w:b w:val="false"/>
                <w:i w:val="false"/>
                <w:color w:val="000000"/>
                <w:sz w:val="20"/>
              </w:rPr>
              <w:t>
 </w:t>
            </w:r>
          </w:p>
          <w:bookmarkEnd w:id="4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35"/>
          <w:p>
            <w:pPr>
              <w:spacing w:after="20"/>
              <w:ind w:left="20"/>
              <w:jc w:val="both"/>
            </w:pPr>
            <w:r>
              <w:rPr>
                <w:rFonts w:ascii="Times New Roman"/>
                <w:b w:val="false"/>
                <w:i w:val="false"/>
                <w:color w:val="000000"/>
                <w:sz w:val="20"/>
              </w:rPr>
              <w:t>
 </w:t>
            </w:r>
          </w:p>
          <w:bookmarkEnd w:id="4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36"/>
          <w:p>
            <w:pPr>
              <w:spacing w:after="20"/>
              <w:ind w:left="20"/>
              <w:jc w:val="both"/>
            </w:pPr>
            <w:r>
              <w:rPr>
                <w:rFonts w:ascii="Times New Roman"/>
                <w:b w:val="false"/>
                <w:i w:val="false"/>
                <w:color w:val="000000"/>
                <w:sz w:val="20"/>
              </w:rPr>
              <w:t>
12</w:t>
            </w:r>
          </w:p>
          <w:bookmarkEnd w:id="4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37"/>
          <w:p>
            <w:pPr>
              <w:spacing w:after="20"/>
              <w:ind w:left="20"/>
              <w:jc w:val="both"/>
            </w:pPr>
            <w:r>
              <w:rPr>
                <w:rFonts w:ascii="Times New Roman"/>
                <w:b w:val="false"/>
                <w:i w:val="false"/>
                <w:color w:val="000000"/>
                <w:sz w:val="20"/>
              </w:rPr>
              <w:t>
 </w:t>
            </w:r>
          </w:p>
          <w:bookmarkEnd w:id="4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38"/>
          <w:p>
            <w:pPr>
              <w:spacing w:after="20"/>
              <w:ind w:left="20"/>
              <w:jc w:val="both"/>
            </w:pPr>
            <w:r>
              <w:rPr>
                <w:rFonts w:ascii="Times New Roman"/>
                <w:b w:val="false"/>
                <w:i w:val="false"/>
                <w:color w:val="000000"/>
                <w:sz w:val="20"/>
              </w:rPr>
              <w:t>
 </w:t>
            </w:r>
          </w:p>
          <w:bookmarkEnd w:id="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39"/>
          <w:p>
            <w:pPr>
              <w:spacing w:after="20"/>
              <w:ind w:left="20"/>
              <w:jc w:val="both"/>
            </w:pPr>
            <w:r>
              <w:rPr>
                <w:rFonts w:ascii="Times New Roman"/>
                <w:b w:val="false"/>
                <w:i w:val="false"/>
                <w:color w:val="000000"/>
                <w:sz w:val="20"/>
              </w:rPr>
              <w:t>
 </w:t>
            </w:r>
          </w:p>
          <w:bookmarkEnd w:id="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40"/>
          <w:p>
            <w:pPr>
              <w:spacing w:after="20"/>
              <w:ind w:left="20"/>
              <w:jc w:val="both"/>
            </w:pPr>
            <w:r>
              <w:rPr>
                <w:rFonts w:ascii="Times New Roman"/>
                <w:b w:val="false"/>
                <w:i w:val="false"/>
                <w:color w:val="000000"/>
                <w:sz w:val="20"/>
              </w:rPr>
              <w:t>
 </w:t>
            </w:r>
          </w:p>
          <w:bookmarkEnd w:id="4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41"/>
          <w:p>
            <w:pPr>
              <w:spacing w:after="20"/>
              <w:ind w:left="20"/>
              <w:jc w:val="both"/>
            </w:pPr>
            <w:r>
              <w:rPr>
                <w:rFonts w:ascii="Times New Roman"/>
                <w:b w:val="false"/>
                <w:i w:val="false"/>
                <w:color w:val="000000"/>
                <w:sz w:val="20"/>
              </w:rPr>
              <w:t>
 </w:t>
            </w:r>
          </w:p>
          <w:bookmarkEnd w:id="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42"/>
          <w:p>
            <w:pPr>
              <w:spacing w:after="20"/>
              <w:ind w:left="20"/>
              <w:jc w:val="both"/>
            </w:pPr>
            <w:r>
              <w:rPr>
                <w:rFonts w:ascii="Times New Roman"/>
                <w:b w:val="false"/>
                <w:i w:val="false"/>
                <w:color w:val="000000"/>
                <w:sz w:val="20"/>
              </w:rPr>
              <w:t>
 </w:t>
            </w:r>
          </w:p>
          <w:bookmarkEnd w:id="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43"/>
          <w:p>
            <w:pPr>
              <w:spacing w:after="20"/>
              <w:ind w:left="20"/>
              <w:jc w:val="both"/>
            </w:pPr>
            <w:r>
              <w:rPr>
                <w:rFonts w:ascii="Times New Roman"/>
                <w:b w:val="false"/>
                <w:i w:val="false"/>
                <w:color w:val="000000"/>
                <w:sz w:val="20"/>
              </w:rPr>
              <w:t>
 </w:t>
            </w:r>
          </w:p>
          <w:bookmarkEnd w:id="4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44"/>
          <w:p>
            <w:pPr>
              <w:spacing w:after="20"/>
              <w:ind w:left="20"/>
              <w:jc w:val="both"/>
            </w:pPr>
            <w:r>
              <w:rPr>
                <w:rFonts w:ascii="Times New Roman"/>
                <w:b w:val="false"/>
                <w:i w:val="false"/>
                <w:color w:val="000000"/>
                <w:sz w:val="20"/>
              </w:rPr>
              <w:t>
13</w:t>
            </w:r>
          </w:p>
          <w:bookmarkEnd w:id="4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45"/>
          <w:p>
            <w:pPr>
              <w:spacing w:after="20"/>
              <w:ind w:left="20"/>
              <w:jc w:val="both"/>
            </w:pPr>
            <w:r>
              <w:rPr>
                <w:rFonts w:ascii="Times New Roman"/>
                <w:b w:val="false"/>
                <w:i w:val="false"/>
                <w:color w:val="000000"/>
                <w:sz w:val="20"/>
              </w:rPr>
              <w:t>
 </w:t>
            </w:r>
          </w:p>
          <w:bookmarkEnd w:id="4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46"/>
          <w:p>
            <w:pPr>
              <w:spacing w:after="20"/>
              <w:ind w:left="20"/>
              <w:jc w:val="both"/>
            </w:pPr>
            <w:r>
              <w:rPr>
                <w:rFonts w:ascii="Times New Roman"/>
                <w:b w:val="false"/>
                <w:i w:val="false"/>
                <w:color w:val="000000"/>
                <w:sz w:val="20"/>
              </w:rPr>
              <w:t>
 </w:t>
            </w:r>
          </w:p>
          <w:bookmarkEnd w:id="4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47"/>
          <w:p>
            <w:pPr>
              <w:spacing w:after="20"/>
              <w:ind w:left="20"/>
              <w:jc w:val="both"/>
            </w:pPr>
            <w:r>
              <w:rPr>
                <w:rFonts w:ascii="Times New Roman"/>
                <w:b w:val="false"/>
                <w:i w:val="false"/>
                <w:color w:val="000000"/>
                <w:sz w:val="20"/>
              </w:rPr>
              <w:t>
 </w:t>
            </w:r>
          </w:p>
          <w:bookmarkEnd w:id="4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48"/>
          <w:p>
            <w:pPr>
              <w:spacing w:after="20"/>
              <w:ind w:left="20"/>
              <w:jc w:val="both"/>
            </w:pPr>
            <w:r>
              <w:rPr>
                <w:rFonts w:ascii="Times New Roman"/>
                <w:b w:val="false"/>
                <w:i w:val="false"/>
                <w:color w:val="000000"/>
                <w:sz w:val="20"/>
              </w:rPr>
              <w:t>
 </w:t>
            </w:r>
          </w:p>
          <w:bookmarkEnd w:id="4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49"/>
          <w:p>
            <w:pPr>
              <w:spacing w:after="20"/>
              <w:ind w:left="20"/>
              <w:jc w:val="both"/>
            </w:pPr>
            <w:r>
              <w:rPr>
                <w:rFonts w:ascii="Times New Roman"/>
                <w:b w:val="false"/>
                <w:i w:val="false"/>
                <w:color w:val="000000"/>
                <w:sz w:val="20"/>
              </w:rPr>
              <w:t>
 </w:t>
            </w:r>
          </w:p>
          <w:bookmarkEnd w:id="4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50"/>
          <w:p>
            <w:pPr>
              <w:spacing w:after="20"/>
              <w:ind w:left="20"/>
              <w:jc w:val="both"/>
            </w:pPr>
            <w:r>
              <w:rPr>
                <w:rFonts w:ascii="Times New Roman"/>
                <w:b w:val="false"/>
                <w:i w:val="false"/>
                <w:color w:val="000000"/>
                <w:sz w:val="20"/>
              </w:rPr>
              <w:t>
15</w:t>
            </w:r>
          </w:p>
          <w:bookmarkEnd w:id="4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51"/>
          <w:p>
            <w:pPr>
              <w:spacing w:after="20"/>
              <w:ind w:left="20"/>
              <w:jc w:val="both"/>
            </w:pPr>
            <w:r>
              <w:rPr>
                <w:rFonts w:ascii="Times New Roman"/>
                <w:b w:val="false"/>
                <w:i w:val="false"/>
                <w:color w:val="000000"/>
                <w:sz w:val="20"/>
              </w:rPr>
              <w:t>
 </w:t>
            </w:r>
          </w:p>
          <w:bookmarkEnd w:id="4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52"/>
          <w:p>
            <w:pPr>
              <w:spacing w:after="20"/>
              <w:ind w:left="20"/>
              <w:jc w:val="both"/>
            </w:pPr>
            <w:r>
              <w:rPr>
                <w:rFonts w:ascii="Times New Roman"/>
                <w:b w:val="false"/>
                <w:i w:val="false"/>
                <w:color w:val="000000"/>
                <w:sz w:val="20"/>
              </w:rPr>
              <w:t>
 </w:t>
            </w:r>
          </w:p>
          <w:bookmarkEnd w:id="4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53"/>
          <w:p>
            <w:pPr>
              <w:spacing w:after="20"/>
              <w:ind w:left="20"/>
              <w:jc w:val="both"/>
            </w:pPr>
            <w:r>
              <w:rPr>
                <w:rFonts w:ascii="Times New Roman"/>
                <w:b w:val="false"/>
                <w:i w:val="false"/>
                <w:color w:val="000000"/>
                <w:sz w:val="20"/>
              </w:rPr>
              <w:t>
 </w:t>
            </w:r>
          </w:p>
          <w:bookmarkEnd w:id="4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54"/>
          <w:p>
            <w:pPr>
              <w:spacing w:after="20"/>
              <w:ind w:left="20"/>
              <w:jc w:val="both"/>
            </w:pPr>
            <w:r>
              <w:rPr>
                <w:rFonts w:ascii="Times New Roman"/>
                <w:b w:val="false"/>
                <w:i w:val="false"/>
                <w:color w:val="000000"/>
                <w:sz w:val="20"/>
              </w:rPr>
              <w:t>
 </w:t>
            </w:r>
          </w:p>
          <w:bookmarkEnd w:id="4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55"/>
          <w:p>
            <w:pPr>
              <w:spacing w:after="20"/>
              <w:ind w:left="20"/>
              <w:jc w:val="both"/>
            </w:pPr>
            <w:r>
              <w:rPr>
                <w:rFonts w:ascii="Times New Roman"/>
                <w:b w:val="false"/>
                <w:i w:val="false"/>
                <w:color w:val="000000"/>
                <w:sz w:val="20"/>
              </w:rPr>
              <w:t xml:space="preserve">
Функционалдық топ </w:t>
            </w:r>
          </w:p>
          <w:bookmarkEnd w:id="45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56"/>
          <w:p>
            <w:pPr>
              <w:spacing w:after="20"/>
              <w:ind w:left="20"/>
              <w:jc w:val="both"/>
            </w:pPr>
            <w:r>
              <w:rPr>
                <w:rFonts w:ascii="Times New Roman"/>
                <w:b w:val="false"/>
                <w:i w:val="false"/>
                <w:color w:val="000000"/>
                <w:sz w:val="20"/>
              </w:rPr>
              <w:t>
 </w:t>
            </w:r>
          </w:p>
          <w:bookmarkEnd w:id="4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57"/>
          <w:p>
            <w:pPr>
              <w:spacing w:after="20"/>
              <w:ind w:left="20"/>
              <w:jc w:val="both"/>
            </w:pPr>
            <w:r>
              <w:rPr>
                <w:rFonts w:ascii="Times New Roman"/>
                <w:b w:val="false"/>
                <w:i w:val="false"/>
                <w:color w:val="000000"/>
                <w:sz w:val="20"/>
              </w:rPr>
              <w:t>
 </w:t>
            </w:r>
          </w:p>
          <w:bookmarkEnd w:id="4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58"/>
          <w:p>
            <w:pPr>
              <w:spacing w:after="20"/>
              <w:ind w:left="20"/>
              <w:jc w:val="both"/>
            </w:pPr>
            <w:r>
              <w:rPr>
                <w:rFonts w:ascii="Times New Roman"/>
                <w:b w:val="false"/>
                <w:i w:val="false"/>
                <w:color w:val="000000"/>
                <w:sz w:val="20"/>
              </w:rPr>
              <w:t>
 </w:t>
            </w:r>
          </w:p>
          <w:bookmarkEnd w:id="4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59"/>
          <w:p>
            <w:pPr>
              <w:spacing w:after="20"/>
              <w:ind w:left="20"/>
              <w:jc w:val="both"/>
            </w:pPr>
            <w:r>
              <w:rPr>
                <w:rFonts w:ascii="Times New Roman"/>
                <w:b w:val="false"/>
                <w:i w:val="false"/>
                <w:color w:val="000000"/>
                <w:sz w:val="20"/>
              </w:rPr>
              <w:t>
1</w:t>
            </w:r>
          </w:p>
          <w:bookmarkEnd w:id="4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60"/>
          <w:p>
            <w:pPr>
              <w:spacing w:after="20"/>
              <w:ind w:left="20"/>
              <w:jc w:val="both"/>
            </w:pPr>
            <w:r>
              <w:rPr>
                <w:rFonts w:ascii="Times New Roman"/>
                <w:b w:val="false"/>
                <w:i w:val="false"/>
                <w:color w:val="000000"/>
                <w:sz w:val="20"/>
              </w:rPr>
              <w:t>
 </w:t>
            </w:r>
          </w:p>
          <w:bookmarkEnd w:id="4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61"/>
          <w:p>
            <w:pPr>
              <w:spacing w:after="20"/>
              <w:ind w:left="20"/>
              <w:jc w:val="both"/>
            </w:pPr>
            <w:r>
              <w:rPr>
                <w:rFonts w:ascii="Times New Roman"/>
                <w:b w:val="false"/>
                <w:i w:val="false"/>
                <w:color w:val="000000"/>
                <w:sz w:val="20"/>
              </w:rPr>
              <w:t>
 </w:t>
            </w:r>
          </w:p>
          <w:bookmarkEnd w:id="4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62"/>
          <w:p>
            <w:pPr>
              <w:spacing w:after="20"/>
              <w:ind w:left="20"/>
              <w:jc w:val="both"/>
            </w:pPr>
            <w:r>
              <w:rPr>
                <w:rFonts w:ascii="Times New Roman"/>
                <w:b w:val="false"/>
                <w:i w:val="false"/>
                <w:color w:val="000000"/>
                <w:sz w:val="20"/>
              </w:rPr>
              <w:t>
10</w:t>
            </w:r>
          </w:p>
          <w:bookmarkEnd w:id="4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63"/>
          <w:p>
            <w:pPr>
              <w:spacing w:after="20"/>
              <w:ind w:left="20"/>
              <w:jc w:val="both"/>
            </w:pPr>
            <w:r>
              <w:rPr>
                <w:rFonts w:ascii="Times New Roman"/>
                <w:b w:val="false"/>
                <w:i w:val="false"/>
                <w:color w:val="000000"/>
                <w:sz w:val="20"/>
              </w:rPr>
              <w:t>
 </w:t>
            </w:r>
          </w:p>
          <w:bookmarkEnd w:id="4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64"/>
          <w:p>
            <w:pPr>
              <w:spacing w:after="20"/>
              <w:ind w:left="20"/>
              <w:jc w:val="both"/>
            </w:pPr>
            <w:r>
              <w:rPr>
                <w:rFonts w:ascii="Times New Roman"/>
                <w:b w:val="false"/>
                <w:i w:val="false"/>
                <w:color w:val="000000"/>
                <w:sz w:val="20"/>
              </w:rPr>
              <w:t>
 </w:t>
            </w:r>
          </w:p>
          <w:bookmarkEnd w:id="4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65"/>
          <w:p>
            <w:pPr>
              <w:spacing w:after="20"/>
              <w:ind w:left="20"/>
              <w:jc w:val="both"/>
            </w:pPr>
            <w:r>
              <w:rPr>
                <w:rFonts w:ascii="Times New Roman"/>
                <w:b w:val="false"/>
                <w:i w:val="false"/>
                <w:color w:val="000000"/>
                <w:sz w:val="20"/>
              </w:rPr>
              <w:t>
 </w:t>
            </w:r>
          </w:p>
          <w:bookmarkEnd w:id="4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p>
            <w:pPr>
              <w:spacing w:after="20"/>
              <w:ind w:left="20"/>
              <w:jc w:val="both"/>
            </w:pPr>
            <w:r>
              <w:rPr>
                <w:rFonts w:ascii="Times New Roman"/>
                <w:b w:val="false"/>
                <w:i w:val="false"/>
                <w:color w:val="000000"/>
                <w:sz w:val="20"/>
              </w:rPr>
              <w:t>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66"/>
          <w:p>
            <w:pPr>
              <w:spacing w:after="20"/>
              <w:ind w:left="20"/>
              <w:jc w:val="both"/>
            </w:pPr>
            <w:r>
              <w:rPr>
                <w:rFonts w:ascii="Times New Roman"/>
                <w:b w:val="false"/>
                <w:i w:val="false"/>
                <w:color w:val="000000"/>
                <w:sz w:val="20"/>
              </w:rPr>
              <w:t>
Санаты</w:t>
            </w:r>
          </w:p>
          <w:bookmarkEnd w:id="46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67"/>
          <w:p>
            <w:pPr>
              <w:spacing w:after="20"/>
              <w:ind w:left="20"/>
              <w:jc w:val="both"/>
            </w:pPr>
            <w:r>
              <w:rPr>
                <w:rFonts w:ascii="Times New Roman"/>
                <w:b w:val="false"/>
                <w:i w:val="false"/>
                <w:color w:val="000000"/>
                <w:sz w:val="20"/>
              </w:rPr>
              <w:t>
 </w:t>
            </w:r>
          </w:p>
          <w:bookmarkEnd w:id="4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68"/>
          <w:p>
            <w:pPr>
              <w:spacing w:after="20"/>
              <w:ind w:left="20"/>
              <w:jc w:val="both"/>
            </w:pPr>
            <w:r>
              <w:rPr>
                <w:rFonts w:ascii="Times New Roman"/>
                <w:b w:val="false"/>
                <w:i w:val="false"/>
                <w:color w:val="000000"/>
                <w:sz w:val="20"/>
              </w:rPr>
              <w:t>
 </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69"/>
          <w:p>
            <w:pPr>
              <w:spacing w:after="20"/>
              <w:ind w:left="20"/>
              <w:jc w:val="both"/>
            </w:pPr>
            <w:r>
              <w:rPr>
                <w:rFonts w:ascii="Times New Roman"/>
                <w:b w:val="false"/>
                <w:i w:val="false"/>
                <w:color w:val="000000"/>
                <w:sz w:val="20"/>
              </w:rPr>
              <w:t>
1</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70"/>
          <w:p>
            <w:pPr>
              <w:spacing w:after="20"/>
              <w:ind w:left="20"/>
              <w:jc w:val="both"/>
            </w:pPr>
            <w:r>
              <w:rPr>
                <w:rFonts w:ascii="Times New Roman"/>
                <w:b w:val="false"/>
                <w:i w:val="false"/>
                <w:color w:val="000000"/>
                <w:sz w:val="20"/>
              </w:rPr>
              <w:t>
 </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71"/>
          <w:p>
            <w:pPr>
              <w:spacing w:after="20"/>
              <w:ind w:left="20"/>
              <w:jc w:val="both"/>
            </w:pPr>
            <w:r>
              <w:rPr>
                <w:rFonts w:ascii="Times New Roman"/>
                <w:b w:val="false"/>
                <w:i w:val="false"/>
                <w:color w:val="000000"/>
                <w:sz w:val="20"/>
              </w:rPr>
              <w:t>
5</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72"/>
          <w:p>
            <w:pPr>
              <w:spacing w:after="20"/>
              <w:ind w:left="20"/>
              <w:jc w:val="both"/>
            </w:pPr>
            <w:r>
              <w:rPr>
                <w:rFonts w:ascii="Times New Roman"/>
                <w:b w:val="false"/>
                <w:i w:val="false"/>
                <w:color w:val="000000"/>
                <w:sz w:val="20"/>
              </w:rPr>
              <w:t>
 </w:t>
            </w:r>
          </w:p>
          <w:bookmarkEnd w:id="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73"/>
          <w:p>
            <w:pPr>
              <w:spacing w:after="20"/>
              <w:ind w:left="20"/>
              <w:jc w:val="both"/>
            </w:pPr>
            <w:r>
              <w:rPr>
                <w:rFonts w:ascii="Times New Roman"/>
                <w:b w:val="false"/>
                <w:i w:val="false"/>
                <w:color w:val="000000"/>
                <w:sz w:val="20"/>
              </w:rPr>
              <w:t>
 </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74"/>
          <w:p>
            <w:pPr>
              <w:spacing w:after="20"/>
              <w:ind w:left="20"/>
              <w:jc w:val="both"/>
            </w:pPr>
            <w:r>
              <w:rPr>
                <w:rFonts w:ascii="Times New Roman"/>
                <w:b w:val="false"/>
                <w:i w:val="false"/>
                <w:color w:val="000000"/>
                <w:sz w:val="20"/>
              </w:rPr>
              <w:t xml:space="preserve">
Функционалдық топ </w:t>
            </w:r>
          </w:p>
          <w:bookmarkEnd w:id="47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75"/>
          <w:p>
            <w:pPr>
              <w:spacing w:after="20"/>
              <w:ind w:left="20"/>
              <w:jc w:val="both"/>
            </w:pPr>
            <w:r>
              <w:rPr>
                <w:rFonts w:ascii="Times New Roman"/>
                <w:b w:val="false"/>
                <w:i w:val="false"/>
                <w:color w:val="000000"/>
                <w:sz w:val="20"/>
              </w:rPr>
              <w:t>
 </w:t>
            </w:r>
          </w:p>
          <w:bookmarkEnd w:id="4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76"/>
          <w:p>
            <w:pPr>
              <w:spacing w:after="20"/>
              <w:ind w:left="20"/>
              <w:jc w:val="both"/>
            </w:pPr>
            <w:r>
              <w:rPr>
                <w:rFonts w:ascii="Times New Roman"/>
                <w:b w:val="false"/>
                <w:i w:val="false"/>
                <w:color w:val="000000"/>
                <w:sz w:val="20"/>
              </w:rPr>
              <w:t>
 </w:t>
            </w:r>
          </w:p>
          <w:bookmarkEnd w:id="4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77"/>
          <w:p>
            <w:pPr>
              <w:spacing w:after="20"/>
              <w:ind w:left="20"/>
              <w:jc w:val="both"/>
            </w:pPr>
            <w:r>
              <w:rPr>
                <w:rFonts w:ascii="Times New Roman"/>
                <w:b w:val="false"/>
                <w:i w:val="false"/>
                <w:color w:val="000000"/>
                <w:sz w:val="20"/>
              </w:rPr>
              <w:t>
 </w:t>
            </w:r>
          </w:p>
          <w:bookmarkEnd w:id="4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Бағдарламаъ</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78"/>
          <w:p>
            <w:pPr>
              <w:spacing w:after="20"/>
              <w:ind w:left="20"/>
              <w:jc w:val="both"/>
            </w:pPr>
            <w:r>
              <w:rPr>
                <w:rFonts w:ascii="Times New Roman"/>
                <w:b w:val="false"/>
                <w:i w:val="false"/>
                <w:color w:val="000000"/>
                <w:sz w:val="20"/>
              </w:rPr>
              <w:t>
1</w:t>
            </w:r>
          </w:p>
          <w:bookmarkEnd w:id="4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79"/>
          <w:p>
            <w:pPr>
              <w:spacing w:after="20"/>
              <w:ind w:left="20"/>
              <w:jc w:val="both"/>
            </w:pPr>
            <w:r>
              <w:rPr>
                <w:rFonts w:ascii="Times New Roman"/>
                <w:b w:val="false"/>
                <w:i w:val="false"/>
                <w:color w:val="000000"/>
                <w:sz w:val="20"/>
              </w:rPr>
              <w:t>
 </w:t>
            </w:r>
          </w:p>
          <w:bookmarkEnd w:id="4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80"/>
          <w:p>
            <w:pPr>
              <w:spacing w:after="20"/>
              <w:ind w:left="20"/>
              <w:jc w:val="both"/>
            </w:pPr>
            <w:r>
              <w:rPr>
                <w:rFonts w:ascii="Times New Roman"/>
                <w:b w:val="false"/>
                <w:i w:val="false"/>
                <w:color w:val="000000"/>
                <w:sz w:val="20"/>
              </w:rPr>
              <w:t>
 </w:t>
            </w:r>
          </w:p>
          <w:bookmarkEnd w:id="4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81"/>
          <w:p>
            <w:pPr>
              <w:spacing w:after="20"/>
              <w:ind w:left="20"/>
              <w:jc w:val="both"/>
            </w:pPr>
            <w:r>
              <w:rPr>
                <w:rFonts w:ascii="Times New Roman"/>
                <w:b w:val="false"/>
                <w:i w:val="false"/>
                <w:color w:val="000000"/>
                <w:sz w:val="20"/>
              </w:rPr>
              <w:t>
Санаты</w:t>
            </w:r>
          </w:p>
          <w:bookmarkEnd w:id="48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82"/>
          <w:p>
            <w:pPr>
              <w:spacing w:after="20"/>
              <w:ind w:left="20"/>
              <w:jc w:val="both"/>
            </w:pPr>
            <w:r>
              <w:rPr>
                <w:rFonts w:ascii="Times New Roman"/>
                <w:b w:val="false"/>
                <w:i w:val="false"/>
                <w:color w:val="000000"/>
                <w:sz w:val="20"/>
              </w:rPr>
              <w:t>
 </w:t>
            </w:r>
          </w:p>
          <w:bookmarkEnd w:id="4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83"/>
          <w:p>
            <w:pPr>
              <w:spacing w:after="20"/>
              <w:ind w:left="20"/>
              <w:jc w:val="both"/>
            </w:pPr>
            <w:r>
              <w:rPr>
                <w:rFonts w:ascii="Times New Roman"/>
                <w:b w:val="false"/>
                <w:i w:val="false"/>
                <w:color w:val="000000"/>
                <w:sz w:val="20"/>
              </w:rPr>
              <w:t>
 </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84"/>
          <w:p>
            <w:pPr>
              <w:spacing w:after="20"/>
              <w:ind w:left="20"/>
              <w:jc w:val="both"/>
            </w:pPr>
            <w:r>
              <w:rPr>
                <w:rFonts w:ascii="Times New Roman"/>
                <w:b w:val="false"/>
                <w:i w:val="false"/>
                <w:color w:val="000000"/>
                <w:sz w:val="20"/>
              </w:rPr>
              <w:t>
1</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85"/>
          <w:p>
            <w:pPr>
              <w:spacing w:after="20"/>
              <w:ind w:left="20"/>
              <w:jc w:val="both"/>
            </w:pPr>
            <w:r>
              <w:rPr>
                <w:rFonts w:ascii="Times New Roman"/>
                <w:b w:val="false"/>
                <w:i w:val="false"/>
                <w:color w:val="000000"/>
                <w:sz w:val="20"/>
              </w:rPr>
              <w:t>
 </w:t>
            </w:r>
          </w:p>
          <w:bookmarkEnd w:id="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86"/>
          <w:p>
            <w:pPr>
              <w:spacing w:after="20"/>
              <w:ind w:left="20"/>
              <w:jc w:val="both"/>
            </w:pPr>
            <w:r>
              <w:rPr>
                <w:rFonts w:ascii="Times New Roman"/>
                <w:b w:val="false"/>
                <w:i w:val="false"/>
                <w:color w:val="000000"/>
                <w:sz w:val="20"/>
              </w:rPr>
              <w:t xml:space="preserve">
Функционалдық топ </w:t>
            </w:r>
          </w:p>
          <w:bookmarkEnd w:id="48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87"/>
          <w:p>
            <w:pPr>
              <w:spacing w:after="20"/>
              <w:ind w:left="20"/>
              <w:jc w:val="both"/>
            </w:pPr>
            <w:r>
              <w:rPr>
                <w:rFonts w:ascii="Times New Roman"/>
                <w:b w:val="false"/>
                <w:i w:val="false"/>
                <w:color w:val="000000"/>
                <w:sz w:val="20"/>
              </w:rPr>
              <w:t>
 </w:t>
            </w:r>
          </w:p>
          <w:bookmarkEnd w:id="4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88"/>
          <w:p>
            <w:pPr>
              <w:spacing w:after="20"/>
              <w:ind w:left="20"/>
              <w:jc w:val="both"/>
            </w:pPr>
            <w:r>
              <w:rPr>
                <w:rFonts w:ascii="Times New Roman"/>
                <w:b w:val="false"/>
                <w:i w:val="false"/>
                <w:color w:val="000000"/>
                <w:sz w:val="20"/>
              </w:rPr>
              <w:t>
 </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89"/>
          <w:p>
            <w:pPr>
              <w:spacing w:after="20"/>
              <w:ind w:left="20"/>
              <w:jc w:val="both"/>
            </w:pPr>
            <w:r>
              <w:rPr>
                <w:rFonts w:ascii="Times New Roman"/>
                <w:b w:val="false"/>
                <w:i w:val="false"/>
                <w:color w:val="000000"/>
                <w:sz w:val="20"/>
              </w:rPr>
              <w:t>
 </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90"/>
          <w:p>
            <w:pPr>
              <w:spacing w:after="20"/>
              <w:ind w:left="20"/>
              <w:jc w:val="both"/>
            </w:pPr>
            <w:r>
              <w:rPr>
                <w:rFonts w:ascii="Times New Roman"/>
                <w:b w:val="false"/>
                <w:i w:val="false"/>
                <w:color w:val="000000"/>
                <w:sz w:val="20"/>
              </w:rPr>
              <w:t>
1</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91"/>
          <w:p>
            <w:pPr>
              <w:spacing w:after="20"/>
              <w:ind w:left="20"/>
              <w:jc w:val="both"/>
            </w:pPr>
            <w:r>
              <w:rPr>
                <w:rFonts w:ascii="Times New Roman"/>
                <w:b w:val="false"/>
                <w:i w:val="false"/>
                <w:color w:val="000000"/>
                <w:sz w:val="20"/>
              </w:rPr>
              <w:t>
 </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92"/>
          <w:p>
            <w:pPr>
              <w:spacing w:after="20"/>
              <w:ind w:left="20"/>
              <w:jc w:val="both"/>
            </w:pPr>
            <w:r>
              <w:rPr>
                <w:rFonts w:ascii="Times New Roman"/>
                <w:b w:val="false"/>
                <w:i w:val="false"/>
                <w:color w:val="000000"/>
                <w:sz w:val="20"/>
              </w:rPr>
              <w:t>
 </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21 желтоқсандағы № VI-21/176 шешіміне</w:t>
            </w:r>
            <w:r>
              <w:br/>
            </w:r>
            <w:r>
              <w:rPr>
                <w:rFonts w:ascii="Times New Roman"/>
                <w:b w:val="false"/>
                <w:i w:val="false"/>
                <w:color w:val="000000"/>
                <w:sz w:val="20"/>
              </w:rPr>
              <w:t>4 қосымша</w:t>
            </w:r>
          </w:p>
        </w:tc>
      </w:tr>
    </w:tbl>
    <w:bookmarkStart w:name="z776" w:id="493"/>
    <w:p>
      <w:pPr>
        <w:spacing w:after="0"/>
        <w:ind w:left="0"/>
        <w:jc w:val="left"/>
      </w:pPr>
      <w:r>
        <w:rPr>
          <w:rFonts w:ascii="Times New Roman"/>
          <w:b/>
          <w:i w:val="false"/>
          <w:color w:val="000000"/>
        </w:rPr>
        <w:t xml:space="preserve"> 2018 жылға арналған нысаналы трансферттер мен бюджеттік кредиттер</w:t>
      </w:r>
    </w:p>
    <w:bookmarkEnd w:id="493"/>
    <w:p>
      <w:pPr>
        <w:spacing w:after="0"/>
        <w:ind w:left="0"/>
        <w:jc w:val="both"/>
      </w:pPr>
      <w:r>
        <w:rPr>
          <w:rFonts w:ascii="Times New Roman"/>
          <w:b w:val="false"/>
          <w:i w:val="false"/>
          <w:color w:val="ff0000"/>
          <w:sz w:val="28"/>
        </w:rPr>
        <w:t xml:space="preserve">
      Ескерту. 4-қосымша жаңа редакцияда - Қарағанды облысы Қарқаралы аудандық мәслихатының 06.12.2018 № VI-35/299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төлеміне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бойынша консультанттарды және халықты жұмыспен қамту орталықтарында ассистенттерді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кентінде тазартқыш ғимараттарды су бұру құбырларымен құру жобалық-сметалық құжаттама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қаласында 320 тамашалаушының орындығы бар дене шынықтыру-сауықтыру кешенінің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21 желтоқсандағы № VI-21/176 шешіміне</w:t>
            </w:r>
            <w:r>
              <w:br/>
            </w:r>
            <w:r>
              <w:rPr>
                <w:rFonts w:ascii="Times New Roman"/>
                <w:b w:val="false"/>
                <w:i w:val="false"/>
                <w:color w:val="000000"/>
                <w:sz w:val="20"/>
              </w:rPr>
              <w:t>5 қосымша</w:t>
            </w:r>
          </w:p>
        </w:tc>
      </w:tr>
    </w:tbl>
    <w:bookmarkStart w:name="z815" w:id="494"/>
    <w:p>
      <w:pPr>
        <w:spacing w:after="0"/>
        <w:ind w:left="0"/>
        <w:jc w:val="left"/>
      </w:pPr>
      <w:r>
        <w:rPr>
          <w:rFonts w:ascii="Times New Roman"/>
          <w:b/>
          <w:i w:val="false"/>
          <w:color w:val="000000"/>
        </w:rPr>
        <w:t xml:space="preserve"> 2018 жылға арналған аудандық бюджетті орындау барысында секвестрлеуге жатпайтын аудандық бюджеттік бағдарламалардың тізбесі</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95"/>
          <w:p>
            <w:pPr>
              <w:spacing w:after="20"/>
              <w:ind w:left="20"/>
              <w:jc w:val="both"/>
            </w:pPr>
            <w:r>
              <w:rPr>
                <w:rFonts w:ascii="Times New Roman"/>
                <w:b w:val="false"/>
                <w:i w:val="false"/>
                <w:color w:val="000000"/>
                <w:sz w:val="20"/>
              </w:rPr>
              <w:t xml:space="preserve">
Функционалдық топ Атауы </w:t>
            </w:r>
          </w:p>
          <w:bookmarkEnd w:id="49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96"/>
          <w:p>
            <w:pPr>
              <w:spacing w:after="20"/>
              <w:ind w:left="20"/>
              <w:jc w:val="both"/>
            </w:pPr>
            <w:r>
              <w:rPr>
                <w:rFonts w:ascii="Times New Roman"/>
                <w:b w:val="false"/>
                <w:i w:val="false"/>
                <w:color w:val="000000"/>
                <w:sz w:val="20"/>
              </w:rPr>
              <w:t>
 </w:t>
            </w:r>
          </w:p>
          <w:bookmarkEnd w:id="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97"/>
          <w:p>
            <w:pPr>
              <w:spacing w:after="20"/>
              <w:ind w:left="20"/>
              <w:jc w:val="both"/>
            </w:pPr>
            <w:r>
              <w:rPr>
                <w:rFonts w:ascii="Times New Roman"/>
                <w:b w:val="false"/>
                <w:i w:val="false"/>
                <w:color w:val="000000"/>
                <w:sz w:val="20"/>
              </w:rPr>
              <w:t>
 </w:t>
            </w:r>
          </w:p>
          <w:bookmarkEnd w:id="4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98"/>
          <w:p>
            <w:pPr>
              <w:spacing w:after="20"/>
              <w:ind w:left="20"/>
              <w:jc w:val="both"/>
            </w:pPr>
            <w:r>
              <w:rPr>
                <w:rFonts w:ascii="Times New Roman"/>
                <w:b w:val="false"/>
                <w:i w:val="false"/>
                <w:color w:val="000000"/>
                <w:sz w:val="20"/>
              </w:rPr>
              <w:t>
 </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99"/>
          <w:p>
            <w:pPr>
              <w:spacing w:after="20"/>
              <w:ind w:left="20"/>
              <w:jc w:val="both"/>
            </w:pPr>
            <w:r>
              <w:rPr>
                <w:rFonts w:ascii="Times New Roman"/>
                <w:b w:val="false"/>
                <w:i w:val="false"/>
                <w:color w:val="000000"/>
                <w:sz w:val="20"/>
              </w:rPr>
              <w:t>
1</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00"/>
          <w:p>
            <w:pPr>
              <w:spacing w:after="20"/>
              <w:ind w:left="20"/>
              <w:jc w:val="both"/>
            </w:pPr>
            <w:r>
              <w:rPr>
                <w:rFonts w:ascii="Times New Roman"/>
                <w:b w:val="false"/>
                <w:i w:val="false"/>
                <w:color w:val="000000"/>
                <w:sz w:val="20"/>
              </w:rPr>
              <w:t>
4</w:t>
            </w:r>
          </w:p>
          <w:bookmarkEnd w:id="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01"/>
          <w:p>
            <w:pPr>
              <w:spacing w:after="20"/>
              <w:ind w:left="20"/>
              <w:jc w:val="both"/>
            </w:pPr>
            <w:r>
              <w:rPr>
                <w:rFonts w:ascii="Times New Roman"/>
                <w:b w:val="false"/>
                <w:i w:val="false"/>
                <w:color w:val="000000"/>
                <w:sz w:val="20"/>
              </w:rPr>
              <w:t>
 </w:t>
            </w:r>
          </w:p>
          <w:bookmarkEnd w:id="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02"/>
          <w:p>
            <w:pPr>
              <w:spacing w:after="20"/>
              <w:ind w:left="20"/>
              <w:jc w:val="both"/>
            </w:pPr>
            <w:r>
              <w:rPr>
                <w:rFonts w:ascii="Times New Roman"/>
                <w:b w:val="false"/>
                <w:i w:val="false"/>
                <w:color w:val="000000"/>
                <w:sz w:val="20"/>
              </w:rPr>
              <w:t>
 </w:t>
            </w:r>
          </w:p>
          <w:bookmarkEnd w:id="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21 желтоқсандағы № VI-21/176шешіміне</w:t>
            </w:r>
            <w:r>
              <w:br/>
            </w:r>
            <w:r>
              <w:rPr>
                <w:rFonts w:ascii="Times New Roman"/>
                <w:b w:val="false"/>
                <w:i w:val="false"/>
                <w:color w:val="000000"/>
                <w:sz w:val="20"/>
              </w:rPr>
              <w:t>6 қосымша</w:t>
            </w:r>
          </w:p>
        </w:tc>
      </w:tr>
    </w:tbl>
    <w:bookmarkStart w:name="z826" w:id="503"/>
    <w:p>
      <w:pPr>
        <w:spacing w:after="0"/>
        <w:ind w:left="0"/>
        <w:jc w:val="left"/>
      </w:pPr>
      <w:r>
        <w:rPr>
          <w:rFonts w:ascii="Times New Roman"/>
          <w:b/>
          <w:i w:val="false"/>
          <w:color w:val="000000"/>
        </w:rPr>
        <w:t xml:space="preserve"> Жергілікті өзін-өзі басқару органдарына берілетін транысферттер</w:t>
      </w:r>
    </w:p>
    <w:bookmarkEnd w:id="503"/>
    <w:p>
      <w:pPr>
        <w:spacing w:after="0"/>
        <w:ind w:left="0"/>
        <w:jc w:val="both"/>
      </w:pPr>
      <w:r>
        <w:rPr>
          <w:rFonts w:ascii="Times New Roman"/>
          <w:b w:val="false"/>
          <w:i w:val="false"/>
          <w:color w:val="ff0000"/>
          <w:sz w:val="28"/>
        </w:rPr>
        <w:t xml:space="preserve">
      Ескерту. 6-қосымша жаңа редакцияда - Қарағанды облысы Қарқаралы аудандық мәслихатының 06.12.2018 № VI-35/299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М.Мамыраев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Н.Нұрмақов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 2017 жылғы</w:t>
            </w:r>
            <w:r>
              <w:br/>
            </w:r>
            <w:r>
              <w:rPr>
                <w:rFonts w:ascii="Times New Roman"/>
                <w:b w:val="false"/>
                <w:i w:val="false"/>
                <w:color w:val="000000"/>
                <w:sz w:val="20"/>
              </w:rPr>
              <w:t xml:space="preserve"> 21 желтоқсандағы № VI-21/176</w:t>
            </w:r>
            <w:r>
              <w:br/>
            </w:r>
            <w:r>
              <w:rPr>
                <w:rFonts w:ascii="Times New Roman"/>
                <w:b w:val="false"/>
                <w:i w:val="false"/>
                <w:color w:val="000000"/>
                <w:sz w:val="20"/>
              </w:rPr>
              <w:t>7 қосымша</w:t>
            </w:r>
          </w:p>
        </w:tc>
      </w:tr>
    </w:tbl>
    <w:bookmarkStart w:name="z856" w:id="504"/>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bookmarkEnd w:id="504"/>
    <w:p>
      <w:pPr>
        <w:spacing w:after="0"/>
        <w:ind w:left="0"/>
        <w:jc w:val="both"/>
      </w:pPr>
      <w:r>
        <w:rPr>
          <w:rFonts w:ascii="Times New Roman"/>
          <w:b w:val="false"/>
          <w:i w:val="false"/>
          <w:color w:val="ff0000"/>
          <w:sz w:val="28"/>
        </w:rPr>
        <w:t xml:space="preserve">
      Ескерту. 7-қосымша жаңа редакцияда - Қарағанды облысы Қарқаралы аудандық мәслихатының 06.12.2018 № VI-35/299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bl>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Мамыраев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Мамыраев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bl>
    <w:bookmarkStart w:name="z43" w:id="505"/>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Қарқаралы аудандық </w:t>
            </w:r>
            <w:r>
              <w:br/>
            </w:r>
            <w:r>
              <w:rPr>
                <w:rFonts w:ascii="Times New Roman"/>
                <w:b w:val="false"/>
                <w:i w:val="false"/>
                <w:color w:val="000000"/>
                <w:sz w:val="20"/>
              </w:rPr>
              <w:t xml:space="preserve"> мәслихатының 2017 жылғы</w:t>
            </w:r>
            <w:r>
              <w:br/>
            </w:r>
            <w:r>
              <w:rPr>
                <w:rFonts w:ascii="Times New Roman"/>
                <w:b w:val="false"/>
                <w:i w:val="false"/>
                <w:color w:val="000000"/>
                <w:sz w:val="20"/>
              </w:rPr>
              <w:t xml:space="preserve"> 21 желтоқсандағы № VI-21/176 шешіміне</w:t>
            </w:r>
            <w:r>
              <w:br/>
            </w:r>
            <w:r>
              <w:rPr>
                <w:rFonts w:ascii="Times New Roman"/>
                <w:b w:val="false"/>
                <w:i w:val="false"/>
                <w:color w:val="000000"/>
                <w:sz w:val="20"/>
              </w:rPr>
              <w:t>8 қосымша</w:t>
            </w:r>
          </w:p>
        </w:tc>
      </w:tr>
    </w:tbl>
    <w:bookmarkStart w:name="z994" w:id="506"/>
    <w:p>
      <w:pPr>
        <w:spacing w:after="0"/>
        <w:ind w:left="0"/>
        <w:jc w:val="left"/>
      </w:pPr>
      <w:r>
        <w:rPr>
          <w:rFonts w:ascii="Times New Roman"/>
          <w:b/>
          <w:i w:val="false"/>
          <w:color w:val="000000"/>
        </w:rPr>
        <w:t xml:space="preserve"> Ауылдық округтердің 2019 жылға арналған бюджеттік бағдарламалары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07"/>
          <w:p>
            <w:pPr>
              <w:spacing w:after="20"/>
              <w:ind w:left="20"/>
              <w:jc w:val="both"/>
            </w:pPr>
            <w:r>
              <w:rPr>
                <w:rFonts w:ascii="Times New Roman"/>
                <w:b w:val="false"/>
                <w:i w:val="false"/>
                <w:color w:val="000000"/>
                <w:sz w:val="20"/>
              </w:rPr>
              <w:t xml:space="preserve">
Функционалдық топ </w:t>
            </w:r>
          </w:p>
          <w:bookmarkEnd w:id="50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08"/>
          <w:p>
            <w:pPr>
              <w:spacing w:after="20"/>
              <w:ind w:left="20"/>
              <w:jc w:val="both"/>
            </w:pPr>
            <w:r>
              <w:rPr>
                <w:rFonts w:ascii="Times New Roman"/>
                <w:b w:val="false"/>
                <w:i w:val="false"/>
                <w:color w:val="000000"/>
                <w:sz w:val="20"/>
              </w:rPr>
              <w:t>
 </w:t>
            </w:r>
          </w:p>
          <w:bookmarkEnd w:id="5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09"/>
          <w:p>
            <w:pPr>
              <w:spacing w:after="20"/>
              <w:ind w:left="20"/>
              <w:jc w:val="both"/>
            </w:pPr>
            <w:r>
              <w:rPr>
                <w:rFonts w:ascii="Times New Roman"/>
                <w:b w:val="false"/>
                <w:i w:val="false"/>
                <w:color w:val="000000"/>
                <w:sz w:val="20"/>
              </w:rPr>
              <w:t>
 </w:t>
            </w:r>
          </w:p>
          <w:bookmarkEnd w:id="5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10"/>
          <w:p>
            <w:pPr>
              <w:spacing w:after="20"/>
              <w:ind w:left="20"/>
              <w:jc w:val="both"/>
            </w:pPr>
            <w:r>
              <w:rPr>
                <w:rFonts w:ascii="Times New Roman"/>
                <w:b w:val="false"/>
                <w:i w:val="false"/>
                <w:color w:val="000000"/>
                <w:sz w:val="20"/>
              </w:rPr>
              <w:t>
 </w:t>
            </w:r>
          </w:p>
          <w:bookmarkEnd w:id="5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11"/>
          <w:p>
            <w:pPr>
              <w:spacing w:after="20"/>
              <w:ind w:left="20"/>
              <w:jc w:val="both"/>
            </w:pPr>
            <w:r>
              <w:rPr>
                <w:rFonts w:ascii="Times New Roman"/>
                <w:b w:val="false"/>
                <w:i w:val="false"/>
                <w:color w:val="000000"/>
                <w:sz w:val="20"/>
              </w:rPr>
              <w:t>
 </w:t>
            </w:r>
          </w:p>
          <w:bookmarkEnd w:id="5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12"/>
          <w:p>
            <w:pPr>
              <w:spacing w:after="20"/>
              <w:ind w:left="20"/>
              <w:jc w:val="both"/>
            </w:pPr>
            <w:r>
              <w:rPr>
                <w:rFonts w:ascii="Times New Roman"/>
                <w:b w:val="false"/>
                <w:i w:val="false"/>
                <w:color w:val="000000"/>
                <w:sz w:val="20"/>
              </w:rPr>
              <w:t>
01</w:t>
            </w:r>
          </w:p>
          <w:bookmarkEnd w:id="5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13"/>
          <w:p>
            <w:pPr>
              <w:spacing w:after="20"/>
              <w:ind w:left="20"/>
              <w:jc w:val="both"/>
            </w:pPr>
            <w:r>
              <w:rPr>
                <w:rFonts w:ascii="Times New Roman"/>
                <w:b w:val="false"/>
                <w:i w:val="false"/>
                <w:color w:val="000000"/>
                <w:sz w:val="20"/>
              </w:rPr>
              <w:t>
 </w:t>
            </w:r>
          </w:p>
          <w:bookmarkEnd w:id="5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14"/>
          <w:p>
            <w:pPr>
              <w:spacing w:after="20"/>
              <w:ind w:left="20"/>
              <w:jc w:val="both"/>
            </w:pPr>
            <w:r>
              <w:rPr>
                <w:rFonts w:ascii="Times New Roman"/>
                <w:b w:val="false"/>
                <w:i w:val="false"/>
                <w:color w:val="000000"/>
                <w:sz w:val="20"/>
              </w:rPr>
              <w:t>
 </w:t>
            </w:r>
          </w:p>
          <w:bookmarkEnd w:id="5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15"/>
          <w:p>
            <w:pPr>
              <w:spacing w:after="20"/>
              <w:ind w:left="20"/>
              <w:jc w:val="both"/>
            </w:pPr>
            <w:r>
              <w:rPr>
                <w:rFonts w:ascii="Times New Roman"/>
                <w:b w:val="false"/>
                <w:i w:val="false"/>
                <w:color w:val="000000"/>
                <w:sz w:val="20"/>
              </w:rPr>
              <w:t>
 </w:t>
            </w:r>
          </w:p>
          <w:bookmarkEnd w:id="5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16"/>
          <w:p>
            <w:pPr>
              <w:spacing w:after="20"/>
              <w:ind w:left="20"/>
              <w:jc w:val="both"/>
            </w:pPr>
            <w:r>
              <w:rPr>
                <w:rFonts w:ascii="Times New Roman"/>
                <w:b w:val="false"/>
                <w:i w:val="false"/>
                <w:color w:val="000000"/>
                <w:sz w:val="20"/>
              </w:rPr>
              <w:t>
 </w:t>
            </w:r>
          </w:p>
          <w:bookmarkEnd w:id="5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17"/>
          <w:p>
            <w:pPr>
              <w:spacing w:after="20"/>
              <w:ind w:left="20"/>
              <w:jc w:val="both"/>
            </w:pPr>
            <w:r>
              <w:rPr>
                <w:rFonts w:ascii="Times New Roman"/>
                <w:b w:val="false"/>
                <w:i w:val="false"/>
                <w:color w:val="000000"/>
                <w:sz w:val="20"/>
              </w:rPr>
              <w:t>
04</w:t>
            </w:r>
          </w:p>
          <w:bookmarkEnd w:id="5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18"/>
          <w:p>
            <w:pPr>
              <w:spacing w:after="20"/>
              <w:ind w:left="20"/>
              <w:jc w:val="both"/>
            </w:pPr>
            <w:r>
              <w:rPr>
                <w:rFonts w:ascii="Times New Roman"/>
                <w:b w:val="false"/>
                <w:i w:val="false"/>
                <w:color w:val="000000"/>
                <w:sz w:val="20"/>
              </w:rPr>
              <w:t>
 </w:t>
            </w:r>
          </w:p>
          <w:bookmarkEnd w:id="5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19"/>
          <w:p>
            <w:pPr>
              <w:spacing w:after="20"/>
              <w:ind w:left="20"/>
              <w:jc w:val="both"/>
            </w:pPr>
            <w:r>
              <w:rPr>
                <w:rFonts w:ascii="Times New Roman"/>
                <w:b w:val="false"/>
                <w:i w:val="false"/>
                <w:color w:val="000000"/>
                <w:sz w:val="20"/>
              </w:rPr>
              <w:t>
 </w:t>
            </w:r>
          </w:p>
          <w:bookmarkEnd w:id="5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20"/>
          <w:p>
            <w:pPr>
              <w:spacing w:after="20"/>
              <w:ind w:left="20"/>
              <w:jc w:val="both"/>
            </w:pPr>
            <w:r>
              <w:rPr>
                <w:rFonts w:ascii="Times New Roman"/>
                <w:b w:val="false"/>
                <w:i w:val="false"/>
                <w:color w:val="000000"/>
                <w:sz w:val="20"/>
              </w:rPr>
              <w:t>
 </w:t>
            </w:r>
          </w:p>
          <w:bookmarkEnd w:id="5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21"/>
          <w:p>
            <w:pPr>
              <w:spacing w:after="20"/>
              <w:ind w:left="20"/>
              <w:jc w:val="both"/>
            </w:pPr>
            <w:r>
              <w:rPr>
                <w:rFonts w:ascii="Times New Roman"/>
                <w:b w:val="false"/>
                <w:i w:val="false"/>
                <w:color w:val="000000"/>
                <w:sz w:val="20"/>
              </w:rPr>
              <w:t>
07</w:t>
            </w:r>
          </w:p>
          <w:bookmarkEnd w:id="5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22"/>
          <w:p>
            <w:pPr>
              <w:spacing w:after="20"/>
              <w:ind w:left="20"/>
              <w:jc w:val="both"/>
            </w:pPr>
            <w:r>
              <w:rPr>
                <w:rFonts w:ascii="Times New Roman"/>
                <w:b w:val="false"/>
                <w:i w:val="false"/>
                <w:color w:val="000000"/>
                <w:sz w:val="20"/>
              </w:rPr>
              <w:t>
 </w:t>
            </w:r>
          </w:p>
          <w:bookmarkEnd w:id="5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23"/>
          <w:p>
            <w:pPr>
              <w:spacing w:after="20"/>
              <w:ind w:left="20"/>
              <w:jc w:val="both"/>
            </w:pPr>
            <w:r>
              <w:rPr>
                <w:rFonts w:ascii="Times New Roman"/>
                <w:b w:val="false"/>
                <w:i w:val="false"/>
                <w:color w:val="000000"/>
                <w:sz w:val="20"/>
              </w:rPr>
              <w:t>
 </w:t>
            </w:r>
          </w:p>
          <w:bookmarkEnd w:id="5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24"/>
          <w:p>
            <w:pPr>
              <w:spacing w:after="20"/>
              <w:ind w:left="20"/>
              <w:jc w:val="both"/>
            </w:pPr>
            <w:r>
              <w:rPr>
                <w:rFonts w:ascii="Times New Roman"/>
                <w:b w:val="false"/>
                <w:i w:val="false"/>
                <w:color w:val="000000"/>
                <w:sz w:val="20"/>
              </w:rPr>
              <w:t>
 </w:t>
            </w:r>
          </w:p>
          <w:bookmarkEnd w:id="5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25"/>
          <w:p>
            <w:pPr>
              <w:spacing w:after="20"/>
              <w:ind w:left="20"/>
              <w:jc w:val="both"/>
            </w:pPr>
            <w:r>
              <w:rPr>
                <w:rFonts w:ascii="Times New Roman"/>
                <w:b w:val="false"/>
                <w:i w:val="false"/>
                <w:color w:val="000000"/>
                <w:sz w:val="20"/>
              </w:rPr>
              <w:t>
 </w:t>
            </w:r>
          </w:p>
          <w:bookmarkEnd w:id="5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26"/>
          <w:p>
            <w:pPr>
              <w:spacing w:after="20"/>
              <w:ind w:left="20"/>
              <w:jc w:val="both"/>
            </w:pPr>
            <w:r>
              <w:rPr>
                <w:rFonts w:ascii="Times New Roman"/>
                <w:b w:val="false"/>
                <w:i w:val="false"/>
                <w:color w:val="000000"/>
                <w:sz w:val="20"/>
              </w:rPr>
              <w:t>
 </w:t>
            </w:r>
          </w:p>
          <w:bookmarkEnd w:id="5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527"/>
          <w:p>
            <w:pPr>
              <w:spacing w:after="20"/>
              <w:ind w:left="20"/>
              <w:jc w:val="both"/>
            </w:pPr>
            <w:r>
              <w:rPr>
                <w:rFonts w:ascii="Times New Roman"/>
                <w:b w:val="false"/>
                <w:i w:val="false"/>
                <w:color w:val="000000"/>
                <w:sz w:val="20"/>
              </w:rPr>
              <w:t>
 </w:t>
            </w:r>
          </w:p>
          <w:bookmarkEnd w:id="5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28"/>
          <w:p>
            <w:pPr>
              <w:spacing w:after="20"/>
              <w:ind w:left="20"/>
              <w:jc w:val="both"/>
            </w:pPr>
            <w:r>
              <w:rPr>
                <w:rFonts w:ascii="Times New Roman"/>
                <w:b w:val="false"/>
                <w:i w:val="false"/>
                <w:color w:val="000000"/>
                <w:sz w:val="20"/>
              </w:rPr>
              <w:t>
13</w:t>
            </w:r>
          </w:p>
          <w:bookmarkEnd w:id="5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p>
      <w:pPr>
        <w:spacing w:after="0"/>
        <w:ind w:left="0"/>
        <w:jc w:val="left"/>
      </w:pPr>
      <w:r>
        <w:br/>
      </w:r>
      <w:r>
        <w:rPr>
          <w:rFonts w:ascii="Times New Roman"/>
          <w:b w:val="false"/>
          <w:i w:val="false"/>
          <w:color w:val="000000"/>
          <w:sz w:val="28"/>
        </w:rPr>
        <w:t>
</w:t>
      </w:r>
    </w:p>
    <w:bookmarkStart w:name="z1021" w:id="529"/>
    <w:p>
      <w:pPr>
        <w:spacing w:after="0"/>
        <w:ind w:left="0"/>
        <w:jc w:val="left"/>
      </w:pPr>
      <w:r>
        <w:rPr>
          <w:rFonts w:ascii="Times New Roman"/>
          <w:b/>
          <w:i w:val="false"/>
          <w:color w:val="000000"/>
        </w:rPr>
        <w:t xml:space="preserve"> Ауылдық округтердің 2019 жылға арналған бюджеттік бағдарламалары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30"/>
          <w:p>
            <w:pPr>
              <w:spacing w:after="20"/>
              <w:ind w:left="20"/>
              <w:jc w:val="both"/>
            </w:pPr>
            <w:r>
              <w:rPr>
                <w:rFonts w:ascii="Times New Roman"/>
                <w:b w:val="false"/>
                <w:i w:val="false"/>
                <w:color w:val="000000"/>
                <w:sz w:val="20"/>
              </w:rPr>
              <w:t xml:space="preserve">
Функционалдық топ </w:t>
            </w:r>
          </w:p>
          <w:bookmarkEnd w:id="5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31"/>
          <w:p>
            <w:pPr>
              <w:spacing w:after="20"/>
              <w:ind w:left="20"/>
              <w:jc w:val="both"/>
            </w:pPr>
            <w:r>
              <w:rPr>
                <w:rFonts w:ascii="Times New Roman"/>
                <w:b w:val="false"/>
                <w:i w:val="false"/>
                <w:color w:val="000000"/>
                <w:sz w:val="20"/>
              </w:rPr>
              <w:t>
 </w:t>
            </w:r>
          </w:p>
          <w:bookmarkEnd w:id="5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 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 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 дық округі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532"/>
          <w:p>
            <w:pPr>
              <w:spacing w:after="20"/>
              <w:ind w:left="20"/>
              <w:jc w:val="both"/>
            </w:pPr>
            <w:r>
              <w:rPr>
                <w:rFonts w:ascii="Times New Roman"/>
                <w:b w:val="false"/>
                <w:i w:val="false"/>
                <w:color w:val="000000"/>
                <w:sz w:val="20"/>
              </w:rPr>
              <w:t>
 </w:t>
            </w:r>
          </w:p>
          <w:bookmarkEnd w:id="5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33"/>
          <w:p>
            <w:pPr>
              <w:spacing w:after="20"/>
              <w:ind w:left="20"/>
              <w:jc w:val="both"/>
            </w:pPr>
            <w:r>
              <w:rPr>
                <w:rFonts w:ascii="Times New Roman"/>
                <w:b w:val="false"/>
                <w:i w:val="false"/>
                <w:color w:val="000000"/>
                <w:sz w:val="20"/>
              </w:rPr>
              <w:t>
 </w:t>
            </w:r>
          </w:p>
          <w:bookmarkEnd w:id="5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34"/>
          <w:p>
            <w:pPr>
              <w:spacing w:after="20"/>
              <w:ind w:left="20"/>
              <w:jc w:val="both"/>
            </w:pPr>
            <w:r>
              <w:rPr>
                <w:rFonts w:ascii="Times New Roman"/>
                <w:b w:val="false"/>
                <w:i w:val="false"/>
                <w:color w:val="000000"/>
                <w:sz w:val="20"/>
              </w:rPr>
              <w:t>
 </w:t>
            </w:r>
          </w:p>
          <w:bookmarkEnd w:id="5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35"/>
          <w:p>
            <w:pPr>
              <w:spacing w:after="20"/>
              <w:ind w:left="20"/>
              <w:jc w:val="both"/>
            </w:pPr>
            <w:r>
              <w:rPr>
                <w:rFonts w:ascii="Times New Roman"/>
                <w:b w:val="false"/>
                <w:i w:val="false"/>
                <w:color w:val="000000"/>
                <w:sz w:val="20"/>
              </w:rPr>
              <w:t>
01</w:t>
            </w:r>
          </w:p>
          <w:bookmarkEnd w:id="5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36"/>
          <w:p>
            <w:pPr>
              <w:spacing w:after="20"/>
              <w:ind w:left="20"/>
              <w:jc w:val="both"/>
            </w:pPr>
            <w:r>
              <w:rPr>
                <w:rFonts w:ascii="Times New Roman"/>
                <w:b w:val="false"/>
                <w:i w:val="false"/>
                <w:color w:val="000000"/>
                <w:sz w:val="20"/>
              </w:rPr>
              <w:t>
 </w:t>
            </w:r>
          </w:p>
          <w:bookmarkEnd w:id="5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37"/>
          <w:p>
            <w:pPr>
              <w:spacing w:after="20"/>
              <w:ind w:left="20"/>
              <w:jc w:val="both"/>
            </w:pPr>
            <w:r>
              <w:rPr>
                <w:rFonts w:ascii="Times New Roman"/>
                <w:b w:val="false"/>
                <w:i w:val="false"/>
                <w:color w:val="000000"/>
                <w:sz w:val="20"/>
              </w:rPr>
              <w:t>
 </w:t>
            </w:r>
          </w:p>
          <w:bookmarkEnd w:id="5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38"/>
          <w:p>
            <w:pPr>
              <w:spacing w:after="20"/>
              <w:ind w:left="20"/>
              <w:jc w:val="both"/>
            </w:pPr>
            <w:r>
              <w:rPr>
                <w:rFonts w:ascii="Times New Roman"/>
                <w:b w:val="false"/>
                <w:i w:val="false"/>
                <w:color w:val="000000"/>
                <w:sz w:val="20"/>
              </w:rPr>
              <w:t>
 </w:t>
            </w:r>
          </w:p>
          <w:bookmarkEnd w:id="5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39"/>
          <w:p>
            <w:pPr>
              <w:spacing w:after="20"/>
              <w:ind w:left="20"/>
              <w:jc w:val="both"/>
            </w:pPr>
            <w:r>
              <w:rPr>
                <w:rFonts w:ascii="Times New Roman"/>
                <w:b w:val="false"/>
                <w:i w:val="false"/>
                <w:color w:val="000000"/>
                <w:sz w:val="20"/>
              </w:rPr>
              <w:t>
 </w:t>
            </w:r>
          </w:p>
          <w:bookmarkEnd w:id="5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40"/>
          <w:p>
            <w:pPr>
              <w:spacing w:after="20"/>
              <w:ind w:left="20"/>
              <w:jc w:val="both"/>
            </w:pPr>
            <w:r>
              <w:rPr>
                <w:rFonts w:ascii="Times New Roman"/>
                <w:b w:val="false"/>
                <w:i w:val="false"/>
                <w:color w:val="000000"/>
                <w:sz w:val="20"/>
              </w:rPr>
              <w:t>
04</w:t>
            </w:r>
          </w:p>
          <w:bookmarkEnd w:id="5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41"/>
          <w:p>
            <w:pPr>
              <w:spacing w:after="20"/>
              <w:ind w:left="20"/>
              <w:jc w:val="both"/>
            </w:pPr>
            <w:r>
              <w:rPr>
                <w:rFonts w:ascii="Times New Roman"/>
                <w:b w:val="false"/>
                <w:i w:val="false"/>
                <w:color w:val="000000"/>
                <w:sz w:val="20"/>
              </w:rPr>
              <w:t>
 </w:t>
            </w:r>
          </w:p>
          <w:bookmarkEnd w:id="5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42"/>
          <w:p>
            <w:pPr>
              <w:spacing w:after="20"/>
              <w:ind w:left="20"/>
              <w:jc w:val="both"/>
            </w:pPr>
            <w:r>
              <w:rPr>
                <w:rFonts w:ascii="Times New Roman"/>
                <w:b w:val="false"/>
                <w:i w:val="false"/>
                <w:color w:val="000000"/>
                <w:sz w:val="20"/>
              </w:rPr>
              <w:t>
 </w:t>
            </w:r>
          </w:p>
          <w:bookmarkEnd w:id="5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43"/>
          <w:p>
            <w:pPr>
              <w:spacing w:after="20"/>
              <w:ind w:left="20"/>
              <w:jc w:val="both"/>
            </w:pPr>
            <w:r>
              <w:rPr>
                <w:rFonts w:ascii="Times New Roman"/>
                <w:b w:val="false"/>
                <w:i w:val="false"/>
                <w:color w:val="000000"/>
                <w:sz w:val="20"/>
              </w:rPr>
              <w:t>
 </w:t>
            </w:r>
          </w:p>
          <w:bookmarkEnd w:id="5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44"/>
          <w:p>
            <w:pPr>
              <w:spacing w:after="20"/>
              <w:ind w:left="20"/>
              <w:jc w:val="both"/>
            </w:pPr>
            <w:r>
              <w:rPr>
                <w:rFonts w:ascii="Times New Roman"/>
                <w:b w:val="false"/>
                <w:i w:val="false"/>
                <w:color w:val="000000"/>
                <w:sz w:val="20"/>
              </w:rPr>
              <w:t>
07</w:t>
            </w:r>
          </w:p>
          <w:bookmarkEnd w:id="5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45"/>
          <w:p>
            <w:pPr>
              <w:spacing w:after="20"/>
              <w:ind w:left="20"/>
              <w:jc w:val="both"/>
            </w:pPr>
            <w:r>
              <w:rPr>
                <w:rFonts w:ascii="Times New Roman"/>
                <w:b w:val="false"/>
                <w:i w:val="false"/>
                <w:color w:val="000000"/>
                <w:sz w:val="20"/>
              </w:rPr>
              <w:t>
 </w:t>
            </w:r>
          </w:p>
          <w:bookmarkEnd w:id="5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46"/>
          <w:p>
            <w:pPr>
              <w:spacing w:after="20"/>
              <w:ind w:left="20"/>
              <w:jc w:val="both"/>
            </w:pPr>
            <w:r>
              <w:rPr>
                <w:rFonts w:ascii="Times New Roman"/>
                <w:b w:val="false"/>
                <w:i w:val="false"/>
                <w:color w:val="000000"/>
                <w:sz w:val="20"/>
              </w:rPr>
              <w:t>
 </w:t>
            </w:r>
          </w:p>
          <w:bookmarkEnd w:id="5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47"/>
          <w:p>
            <w:pPr>
              <w:spacing w:after="20"/>
              <w:ind w:left="20"/>
              <w:jc w:val="both"/>
            </w:pPr>
            <w:r>
              <w:rPr>
                <w:rFonts w:ascii="Times New Roman"/>
                <w:b w:val="false"/>
                <w:i w:val="false"/>
                <w:color w:val="000000"/>
                <w:sz w:val="20"/>
              </w:rPr>
              <w:t>
 </w:t>
            </w:r>
          </w:p>
          <w:bookmarkEnd w:id="5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48"/>
          <w:p>
            <w:pPr>
              <w:spacing w:after="20"/>
              <w:ind w:left="20"/>
              <w:jc w:val="both"/>
            </w:pPr>
            <w:r>
              <w:rPr>
                <w:rFonts w:ascii="Times New Roman"/>
                <w:b w:val="false"/>
                <w:i w:val="false"/>
                <w:color w:val="000000"/>
                <w:sz w:val="20"/>
              </w:rPr>
              <w:t>
 </w:t>
            </w:r>
          </w:p>
          <w:bookmarkEnd w:id="5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49"/>
          <w:p>
            <w:pPr>
              <w:spacing w:after="20"/>
              <w:ind w:left="20"/>
              <w:jc w:val="both"/>
            </w:pPr>
            <w:r>
              <w:rPr>
                <w:rFonts w:ascii="Times New Roman"/>
                <w:b w:val="false"/>
                <w:i w:val="false"/>
                <w:color w:val="000000"/>
                <w:sz w:val="20"/>
              </w:rPr>
              <w:t>
 </w:t>
            </w:r>
          </w:p>
          <w:bookmarkEnd w:id="5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50"/>
          <w:p>
            <w:pPr>
              <w:spacing w:after="20"/>
              <w:ind w:left="20"/>
              <w:jc w:val="both"/>
            </w:pPr>
            <w:r>
              <w:rPr>
                <w:rFonts w:ascii="Times New Roman"/>
                <w:b w:val="false"/>
                <w:i w:val="false"/>
                <w:color w:val="000000"/>
                <w:sz w:val="20"/>
              </w:rPr>
              <w:t>
 </w:t>
            </w:r>
          </w:p>
          <w:bookmarkEnd w:id="5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551"/>
          <w:p>
            <w:pPr>
              <w:spacing w:after="20"/>
              <w:ind w:left="20"/>
              <w:jc w:val="both"/>
            </w:pPr>
            <w:r>
              <w:rPr>
                <w:rFonts w:ascii="Times New Roman"/>
                <w:b w:val="false"/>
                <w:i w:val="false"/>
                <w:color w:val="000000"/>
                <w:sz w:val="20"/>
              </w:rPr>
              <w:t>
13</w:t>
            </w:r>
          </w:p>
          <w:bookmarkEnd w:id="5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52"/>
          <w:p>
            <w:pPr>
              <w:spacing w:after="20"/>
              <w:ind w:left="20"/>
              <w:jc w:val="both"/>
            </w:pPr>
            <w:r>
              <w:rPr>
                <w:rFonts w:ascii="Times New Roman"/>
                <w:b w:val="false"/>
                <w:i w:val="false"/>
                <w:color w:val="000000"/>
                <w:sz w:val="20"/>
              </w:rPr>
              <w:t>
 </w:t>
            </w:r>
          </w:p>
          <w:bookmarkEnd w:id="5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53"/>
          <w:p>
            <w:pPr>
              <w:spacing w:after="20"/>
              <w:ind w:left="20"/>
              <w:jc w:val="both"/>
            </w:pPr>
            <w:r>
              <w:rPr>
                <w:rFonts w:ascii="Times New Roman"/>
                <w:b w:val="false"/>
                <w:i w:val="false"/>
                <w:color w:val="000000"/>
                <w:sz w:val="20"/>
              </w:rPr>
              <w:t>
 </w:t>
            </w:r>
          </w:p>
          <w:bookmarkEnd w:id="5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br/>
      </w:r>
      <w:r>
        <w:rPr>
          <w:rFonts w:ascii="Times New Roman"/>
          <w:b w:val="false"/>
          <w:i w:val="false"/>
          <w:color w:val="000000"/>
          <w:sz w:val="28"/>
        </w:rPr>
        <w:t>
</w:t>
      </w:r>
    </w:p>
    <w:bookmarkStart w:name="z1048" w:id="554"/>
    <w:p>
      <w:pPr>
        <w:spacing w:after="0"/>
        <w:ind w:left="0"/>
        <w:jc w:val="left"/>
      </w:pPr>
      <w:r>
        <w:rPr>
          <w:rFonts w:ascii="Times New Roman"/>
          <w:b/>
          <w:i w:val="false"/>
          <w:color w:val="000000"/>
        </w:rPr>
        <w:t xml:space="preserve"> Ауылдық округтердің 2019 жылға арналған бюджеттік бағдарламалары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55"/>
          <w:p>
            <w:pPr>
              <w:spacing w:after="20"/>
              <w:ind w:left="20"/>
              <w:jc w:val="both"/>
            </w:pPr>
            <w:r>
              <w:rPr>
                <w:rFonts w:ascii="Times New Roman"/>
                <w:b w:val="false"/>
                <w:i w:val="false"/>
                <w:color w:val="000000"/>
                <w:sz w:val="20"/>
              </w:rPr>
              <w:t xml:space="preserve">
Функционалдық топ </w:t>
            </w:r>
          </w:p>
          <w:bookmarkEnd w:id="5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56"/>
          <w:p>
            <w:pPr>
              <w:spacing w:after="20"/>
              <w:ind w:left="20"/>
              <w:jc w:val="both"/>
            </w:pPr>
            <w:r>
              <w:rPr>
                <w:rFonts w:ascii="Times New Roman"/>
                <w:b w:val="false"/>
                <w:i w:val="false"/>
                <w:color w:val="000000"/>
                <w:sz w:val="20"/>
              </w:rPr>
              <w:t>
 </w:t>
            </w:r>
          </w:p>
          <w:bookmarkEnd w:id="5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 Мамы раев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57"/>
          <w:p>
            <w:pPr>
              <w:spacing w:after="20"/>
              <w:ind w:left="20"/>
              <w:jc w:val="both"/>
            </w:pPr>
            <w:r>
              <w:rPr>
                <w:rFonts w:ascii="Times New Roman"/>
                <w:b w:val="false"/>
                <w:i w:val="false"/>
                <w:color w:val="000000"/>
                <w:sz w:val="20"/>
              </w:rPr>
              <w:t>
 </w:t>
            </w:r>
          </w:p>
          <w:bookmarkEnd w:id="5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558"/>
          <w:p>
            <w:pPr>
              <w:spacing w:after="20"/>
              <w:ind w:left="20"/>
              <w:jc w:val="both"/>
            </w:pPr>
            <w:r>
              <w:rPr>
                <w:rFonts w:ascii="Times New Roman"/>
                <w:b w:val="false"/>
                <w:i w:val="false"/>
                <w:color w:val="000000"/>
                <w:sz w:val="20"/>
              </w:rPr>
              <w:t>
 </w:t>
            </w:r>
          </w:p>
          <w:bookmarkEnd w:id="5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59"/>
          <w:p>
            <w:pPr>
              <w:spacing w:after="20"/>
              <w:ind w:left="20"/>
              <w:jc w:val="both"/>
            </w:pPr>
            <w:r>
              <w:rPr>
                <w:rFonts w:ascii="Times New Roman"/>
                <w:b w:val="false"/>
                <w:i w:val="false"/>
                <w:color w:val="000000"/>
                <w:sz w:val="20"/>
              </w:rPr>
              <w:t>
 </w:t>
            </w:r>
          </w:p>
          <w:bookmarkEnd w:id="5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60"/>
          <w:p>
            <w:pPr>
              <w:spacing w:after="20"/>
              <w:ind w:left="20"/>
              <w:jc w:val="both"/>
            </w:pPr>
            <w:r>
              <w:rPr>
                <w:rFonts w:ascii="Times New Roman"/>
                <w:b w:val="false"/>
                <w:i w:val="false"/>
                <w:color w:val="000000"/>
                <w:sz w:val="20"/>
              </w:rPr>
              <w:t>
01</w:t>
            </w:r>
          </w:p>
          <w:bookmarkEnd w:id="5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561"/>
          <w:p>
            <w:pPr>
              <w:spacing w:after="20"/>
              <w:ind w:left="20"/>
              <w:jc w:val="both"/>
            </w:pPr>
            <w:r>
              <w:rPr>
                <w:rFonts w:ascii="Times New Roman"/>
                <w:b w:val="false"/>
                <w:i w:val="false"/>
                <w:color w:val="000000"/>
                <w:sz w:val="20"/>
              </w:rPr>
              <w:t>
 </w:t>
            </w:r>
          </w:p>
          <w:bookmarkEnd w:id="5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62"/>
          <w:p>
            <w:pPr>
              <w:spacing w:after="20"/>
              <w:ind w:left="20"/>
              <w:jc w:val="both"/>
            </w:pPr>
            <w:r>
              <w:rPr>
                <w:rFonts w:ascii="Times New Roman"/>
                <w:b w:val="false"/>
                <w:i w:val="false"/>
                <w:color w:val="000000"/>
                <w:sz w:val="20"/>
              </w:rPr>
              <w:t>
 </w:t>
            </w:r>
          </w:p>
          <w:bookmarkEnd w:id="5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563"/>
          <w:p>
            <w:pPr>
              <w:spacing w:after="20"/>
              <w:ind w:left="20"/>
              <w:jc w:val="both"/>
            </w:pPr>
            <w:r>
              <w:rPr>
                <w:rFonts w:ascii="Times New Roman"/>
                <w:b w:val="false"/>
                <w:i w:val="false"/>
                <w:color w:val="000000"/>
                <w:sz w:val="20"/>
              </w:rPr>
              <w:t>
 </w:t>
            </w:r>
          </w:p>
          <w:bookmarkEnd w:id="5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64"/>
          <w:p>
            <w:pPr>
              <w:spacing w:after="20"/>
              <w:ind w:left="20"/>
              <w:jc w:val="both"/>
            </w:pPr>
            <w:r>
              <w:rPr>
                <w:rFonts w:ascii="Times New Roman"/>
                <w:b w:val="false"/>
                <w:i w:val="false"/>
                <w:color w:val="000000"/>
                <w:sz w:val="20"/>
              </w:rPr>
              <w:t>
 </w:t>
            </w:r>
          </w:p>
          <w:bookmarkEnd w:id="5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565"/>
          <w:p>
            <w:pPr>
              <w:spacing w:after="20"/>
              <w:ind w:left="20"/>
              <w:jc w:val="both"/>
            </w:pPr>
            <w:r>
              <w:rPr>
                <w:rFonts w:ascii="Times New Roman"/>
                <w:b w:val="false"/>
                <w:i w:val="false"/>
                <w:color w:val="000000"/>
                <w:sz w:val="20"/>
              </w:rPr>
              <w:t>
04</w:t>
            </w:r>
          </w:p>
          <w:bookmarkEnd w:id="5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66"/>
          <w:p>
            <w:pPr>
              <w:spacing w:after="20"/>
              <w:ind w:left="20"/>
              <w:jc w:val="both"/>
            </w:pPr>
            <w:r>
              <w:rPr>
                <w:rFonts w:ascii="Times New Roman"/>
                <w:b w:val="false"/>
                <w:i w:val="false"/>
                <w:color w:val="000000"/>
                <w:sz w:val="20"/>
              </w:rPr>
              <w:t>
 </w:t>
            </w:r>
          </w:p>
          <w:bookmarkEnd w:id="5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67"/>
          <w:p>
            <w:pPr>
              <w:spacing w:after="20"/>
              <w:ind w:left="20"/>
              <w:jc w:val="both"/>
            </w:pPr>
            <w:r>
              <w:rPr>
                <w:rFonts w:ascii="Times New Roman"/>
                <w:b w:val="false"/>
                <w:i w:val="false"/>
                <w:color w:val="000000"/>
                <w:sz w:val="20"/>
              </w:rPr>
              <w:t>
 </w:t>
            </w:r>
          </w:p>
          <w:bookmarkEnd w:id="5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568"/>
          <w:p>
            <w:pPr>
              <w:spacing w:after="20"/>
              <w:ind w:left="20"/>
              <w:jc w:val="both"/>
            </w:pPr>
            <w:r>
              <w:rPr>
                <w:rFonts w:ascii="Times New Roman"/>
                <w:b w:val="false"/>
                <w:i w:val="false"/>
                <w:color w:val="000000"/>
                <w:sz w:val="20"/>
              </w:rPr>
              <w:t>
 </w:t>
            </w:r>
          </w:p>
          <w:bookmarkEnd w:id="5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569"/>
          <w:p>
            <w:pPr>
              <w:spacing w:after="20"/>
              <w:ind w:left="20"/>
              <w:jc w:val="both"/>
            </w:pPr>
            <w:r>
              <w:rPr>
                <w:rFonts w:ascii="Times New Roman"/>
                <w:b w:val="false"/>
                <w:i w:val="false"/>
                <w:color w:val="000000"/>
                <w:sz w:val="20"/>
              </w:rPr>
              <w:t>
07</w:t>
            </w:r>
          </w:p>
          <w:bookmarkEnd w:id="5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570"/>
          <w:p>
            <w:pPr>
              <w:spacing w:after="20"/>
              <w:ind w:left="20"/>
              <w:jc w:val="both"/>
            </w:pPr>
            <w:r>
              <w:rPr>
                <w:rFonts w:ascii="Times New Roman"/>
                <w:b w:val="false"/>
                <w:i w:val="false"/>
                <w:color w:val="000000"/>
                <w:sz w:val="20"/>
              </w:rPr>
              <w:t>
 </w:t>
            </w:r>
          </w:p>
          <w:bookmarkEnd w:id="5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571"/>
          <w:p>
            <w:pPr>
              <w:spacing w:after="20"/>
              <w:ind w:left="20"/>
              <w:jc w:val="both"/>
            </w:pPr>
            <w:r>
              <w:rPr>
                <w:rFonts w:ascii="Times New Roman"/>
                <w:b w:val="false"/>
                <w:i w:val="false"/>
                <w:color w:val="000000"/>
                <w:sz w:val="20"/>
              </w:rPr>
              <w:t>
 </w:t>
            </w:r>
          </w:p>
          <w:bookmarkEnd w:id="5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72"/>
          <w:p>
            <w:pPr>
              <w:spacing w:after="20"/>
              <w:ind w:left="20"/>
              <w:jc w:val="both"/>
            </w:pPr>
            <w:r>
              <w:rPr>
                <w:rFonts w:ascii="Times New Roman"/>
                <w:b w:val="false"/>
                <w:i w:val="false"/>
                <w:color w:val="000000"/>
                <w:sz w:val="20"/>
              </w:rPr>
              <w:t>
 </w:t>
            </w:r>
          </w:p>
          <w:bookmarkEnd w:id="5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573"/>
          <w:p>
            <w:pPr>
              <w:spacing w:after="20"/>
              <w:ind w:left="20"/>
              <w:jc w:val="both"/>
            </w:pPr>
            <w:r>
              <w:rPr>
                <w:rFonts w:ascii="Times New Roman"/>
                <w:b w:val="false"/>
                <w:i w:val="false"/>
                <w:color w:val="000000"/>
                <w:sz w:val="20"/>
              </w:rPr>
              <w:t>
 </w:t>
            </w:r>
          </w:p>
          <w:bookmarkEnd w:id="5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574"/>
          <w:p>
            <w:pPr>
              <w:spacing w:after="20"/>
              <w:ind w:left="20"/>
              <w:jc w:val="both"/>
            </w:pPr>
            <w:r>
              <w:rPr>
                <w:rFonts w:ascii="Times New Roman"/>
                <w:b w:val="false"/>
                <w:i w:val="false"/>
                <w:color w:val="000000"/>
                <w:sz w:val="20"/>
              </w:rPr>
              <w:t>
 </w:t>
            </w:r>
          </w:p>
          <w:bookmarkEnd w:id="5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575"/>
          <w:p>
            <w:pPr>
              <w:spacing w:after="20"/>
              <w:ind w:left="20"/>
              <w:jc w:val="both"/>
            </w:pPr>
            <w:r>
              <w:rPr>
                <w:rFonts w:ascii="Times New Roman"/>
                <w:b w:val="false"/>
                <w:i w:val="false"/>
                <w:color w:val="000000"/>
                <w:sz w:val="20"/>
              </w:rPr>
              <w:t>
 </w:t>
            </w:r>
          </w:p>
          <w:bookmarkEnd w:id="5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76"/>
          <w:p>
            <w:pPr>
              <w:spacing w:after="20"/>
              <w:ind w:left="20"/>
              <w:jc w:val="both"/>
            </w:pPr>
            <w:r>
              <w:rPr>
                <w:rFonts w:ascii="Times New Roman"/>
                <w:b w:val="false"/>
                <w:i w:val="false"/>
                <w:color w:val="000000"/>
                <w:sz w:val="20"/>
              </w:rPr>
              <w:t>
13</w:t>
            </w:r>
          </w:p>
          <w:bookmarkEnd w:id="5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577"/>
          <w:p>
            <w:pPr>
              <w:spacing w:after="20"/>
              <w:ind w:left="20"/>
              <w:jc w:val="both"/>
            </w:pPr>
            <w:r>
              <w:rPr>
                <w:rFonts w:ascii="Times New Roman"/>
                <w:b w:val="false"/>
                <w:i w:val="false"/>
                <w:color w:val="000000"/>
                <w:sz w:val="20"/>
              </w:rPr>
              <w:t>
 </w:t>
            </w:r>
          </w:p>
          <w:bookmarkEnd w:id="5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78"/>
          <w:p>
            <w:pPr>
              <w:spacing w:after="20"/>
              <w:ind w:left="20"/>
              <w:jc w:val="both"/>
            </w:pPr>
            <w:r>
              <w:rPr>
                <w:rFonts w:ascii="Times New Roman"/>
                <w:b w:val="false"/>
                <w:i w:val="false"/>
                <w:color w:val="000000"/>
                <w:sz w:val="20"/>
              </w:rPr>
              <w:t>
 </w:t>
            </w:r>
          </w:p>
          <w:bookmarkEnd w:id="5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76" w:id="579"/>
    <w:p>
      <w:pPr>
        <w:spacing w:after="0"/>
        <w:ind w:left="0"/>
        <w:jc w:val="left"/>
      </w:pPr>
      <w:r>
        <w:rPr>
          <w:rFonts w:ascii="Times New Roman"/>
          <w:b/>
          <w:i w:val="false"/>
          <w:color w:val="000000"/>
        </w:rPr>
        <w:t xml:space="preserve"> Ауылдық округтердің 2019 жылға арналған бюджеттік бағдарламалары</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80"/>
          <w:p>
            <w:pPr>
              <w:spacing w:after="20"/>
              <w:ind w:left="20"/>
              <w:jc w:val="both"/>
            </w:pPr>
            <w:r>
              <w:rPr>
                <w:rFonts w:ascii="Times New Roman"/>
                <w:b w:val="false"/>
                <w:i w:val="false"/>
                <w:color w:val="000000"/>
                <w:sz w:val="20"/>
              </w:rPr>
              <w:t xml:space="preserve">
Функционалдық топ </w:t>
            </w:r>
          </w:p>
          <w:bookmarkEnd w:id="5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81"/>
          <w:p>
            <w:pPr>
              <w:spacing w:after="20"/>
              <w:ind w:left="20"/>
              <w:jc w:val="both"/>
            </w:pPr>
            <w:r>
              <w:rPr>
                <w:rFonts w:ascii="Times New Roman"/>
                <w:b w:val="false"/>
                <w:i w:val="false"/>
                <w:color w:val="000000"/>
                <w:sz w:val="20"/>
              </w:rPr>
              <w:t>
 </w:t>
            </w:r>
          </w:p>
          <w:bookmarkEnd w:id="58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Н.Нұрмақов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82"/>
          <w:p>
            <w:pPr>
              <w:spacing w:after="20"/>
              <w:ind w:left="20"/>
              <w:jc w:val="both"/>
            </w:pPr>
            <w:r>
              <w:rPr>
                <w:rFonts w:ascii="Times New Roman"/>
                <w:b w:val="false"/>
                <w:i w:val="false"/>
                <w:color w:val="000000"/>
                <w:sz w:val="20"/>
              </w:rPr>
              <w:t>
 </w:t>
            </w:r>
          </w:p>
          <w:bookmarkEnd w:id="5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83"/>
          <w:p>
            <w:pPr>
              <w:spacing w:after="20"/>
              <w:ind w:left="20"/>
              <w:jc w:val="both"/>
            </w:pPr>
            <w:r>
              <w:rPr>
                <w:rFonts w:ascii="Times New Roman"/>
                <w:b w:val="false"/>
                <w:i w:val="false"/>
                <w:color w:val="000000"/>
                <w:sz w:val="20"/>
              </w:rPr>
              <w:t>
 </w:t>
            </w:r>
          </w:p>
          <w:bookmarkEnd w:id="5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584"/>
          <w:p>
            <w:pPr>
              <w:spacing w:after="20"/>
              <w:ind w:left="20"/>
              <w:jc w:val="both"/>
            </w:pPr>
            <w:r>
              <w:rPr>
                <w:rFonts w:ascii="Times New Roman"/>
                <w:b w:val="false"/>
                <w:i w:val="false"/>
                <w:color w:val="000000"/>
                <w:sz w:val="20"/>
              </w:rPr>
              <w:t>
 </w:t>
            </w:r>
          </w:p>
          <w:bookmarkEnd w:id="5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85"/>
          <w:p>
            <w:pPr>
              <w:spacing w:after="20"/>
              <w:ind w:left="20"/>
              <w:jc w:val="both"/>
            </w:pPr>
            <w:r>
              <w:rPr>
                <w:rFonts w:ascii="Times New Roman"/>
                <w:b w:val="false"/>
                <w:i w:val="false"/>
                <w:color w:val="000000"/>
                <w:sz w:val="20"/>
              </w:rPr>
              <w:t>
01</w:t>
            </w:r>
          </w:p>
          <w:bookmarkEnd w:id="5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86"/>
          <w:p>
            <w:pPr>
              <w:spacing w:after="20"/>
              <w:ind w:left="20"/>
              <w:jc w:val="both"/>
            </w:pPr>
            <w:r>
              <w:rPr>
                <w:rFonts w:ascii="Times New Roman"/>
                <w:b w:val="false"/>
                <w:i w:val="false"/>
                <w:color w:val="000000"/>
                <w:sz w:val="20"/>
              </w:rPr>
              <w:t>
 </w:t>
            </w:r>
          </w:p>
          <w:bookmarkEnd w:id="5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587"/>
          <w:p>
            <w:pPr>
              <w:spacing w:after="20"/>
              <w:ind w:left="20"/>
              <w:jc w:val="both"/>
            </w:pPr>
            <w:r>
              <w:rPr>
                <w:rFonts w:ascii="Times New Roman"/>
                <w:b w:val="false"/>
                <w:i w:val="false"/>
                <w:color w:val="000000"/>
                <w:sz w:val="20"/>
              </w:rPr>
              <w:t>
 </w:t>
            </w:r>
          </w:p>
          <w:bookmarkEnd w:id="5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588"/>
          <w:p>
            <w:pPr>
              <w:spacing w:after="20"/>
              <w:ind w:left="20"/>
              <w:jc w:val="both"/>
            </w:pPr>
            <w:r>
              <w:rPr>
                <w:rFonts w:ascii="Times New Roman"/>
                <w:b w:val="false"/>
                <w:i w:val="false"/>
                <w:color w:val="000000"/>
                <w:sz w:val="20"/>
              </w:rPr>
              <w:t>
 </w:t>
            </w:r>
          </w:p>
          <w:bookmarkEnd w:id="5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89"/>
          <w:p>
            <w:pPr>
              <w:spacing w:after="20"/>
              <w:ind w:left="20"/>
              <w:jc w:val="both"/>
            </w:pPr>
            <w:r>
              <w:rPr>
                <w:rFonts w:ascii="Times New Roman"/>
                <w:b w:val="false"/>
                <w:i w:val="false"/>
                <w:color w:val="000000"/>
                <w:sz w:val="20"/>
              </w:rPr>
              <w:t>
 </w:t>
            </w:r>
          </w:p>
          <w:bookmarkEnd w:id="5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90"/>
          <w:p>
            <w:pPr>
              <w:spacing w:after="20"/>
              <w:ind w:left="20"/>
              <w:jc w:val="both"/>
            </w:pPr>
            <w:r>
              <w:rPr>
                <w:rFonts w:ascii="Times New Roman"/>
                <w:b w:val="false"/>
                <w:i w:val="false"/>
                <w:color w:val="000000"/>
                <w:sz w:val="20"/>
              </w:rPr>
              <w:t>
04</w:t>
            </w:r>
          </w:p>
          <w:bookmarkEnd w:id="5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91"/>
          <w:p>
            <w:pPr>
              <w:spacing w:after="20"/>
              <w:ind w:left="20"/>
              <w:jc w:val="both"/>
            </w:pPr>
            <w:r>
              <w:rPr>
                <w:rFonts w:ascii="Times New Roman"/>
                <w:b w:val="false"/>
                <w:i w:val="false"/>
                <w:color w:val="000000"/>
                <w:sz w:val="20"/>
              </w:rPr>
              <w:t>
 </w:t>
            </w:r>
          </w:p>
          <w:bookmarkEnd w:id="5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92"/>
          <w:p>
            <w:pPr>
              <w:spacing w:after="20"/>
              <w:ind w:left="20"/>
              <w:jc w:val="both"/>
            </w:pPr>
            <w:r>
              <w:rPr>
                <w:rFonts w:ascii="Times New Roman"/>
                <w:b w:val="false"/>
                <w:i w:val="false"/>
                <w:color w:val="000000"/>
                <w:sz w:val="20"/>
              </w:rPr>
              <w:t>
 </w:t>
            </w:r>
          </w:p>
          <w:bookmarkEnd w:id="5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93"/>
          <w:p>
            <w:pPr>
              <w:spacing w:after="20"/>
              <w:ind w:left="20"/>
              <w:jc w:val="both"/>
            </w:pPr>
            <w:r>
              <w:rPr>
                <w:rFonts w:ascii="Times New Roman"/>
                <w:b w:val="false"/>
                <w:i w:val="false"/>
                <w:color w:val="000000"/>
                <w:sz w:val="20"/>
              </w:rPr>
              <w:t>
 </w:t>
            </w:r>
          </w:p>
          <w:bookmarkEnd w:id="5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594"/>
          <w:p>
            <w:pPr>
              <w:spacing w:after="20"/>
              <w:ind w:left="20"/>
              <w:jc w:val="both"/>
            </w:pPr>
            <w:r>
              <w:rPr>
                <w:rFonts w:ascii="Times New Roman"/>
                <w:b w:val="false"/>
                <w:i w:val="false"/>
                <w:color w:val="000000"/>
                <w:sz w:val="20"/>
              </w:rPr>
              <w:t>
07</w:t>
            </w:r>
          </w:p>
          <w:bookmarkEnd w:id="5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95"/>
          <w:p>
            <w:pPr>
              <w:spacing w:after="20"/>
              <w:ind w:left="20"/>
              <w:jc w:val="both"/>
            </w:pPr>
            <w:r>
              <w:rPr>
                <w:rFonts w:ascii="Times New Roman"/>
                <w:b w:val="false"/>
                <w:i w:val="false"/>
                <w:color w:val="000000"/>
                <w:sz w:val="20"/>
              </w:rPr>
              <w:t>
 </w:t>
            </w:r>
          </w:p>
          <w:bookmarkEnd w:id="5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596"/>
          <w:p>
            <w:pPr>
              <w:spacing w:after="20"/>
              <w:ind w:left="20"/>
              <w:jc w:val="both"/>
            </w:pPr>
            <w:r>
              <w:rPr>
                <w:rFonts w:ascii="Times New Roman"/>
                <w:b w:val="false"/>
                <w:i w:val="false"/>
                <w:color w:val="000000"/>
                <w:sz w:val="20"/>
              </w:rPr>
              <w:t>
 </w:t>
            </w:r>
          </w:p>
          <w:bookmarkEnd w:id="5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97"/>
          <w:p>
            <w:pPr>
              <w:spacing w:after="20"/>
              <w:ind w:left="20"/>
              <w:jc w:val="both"/>
            </w:pPr>
            <w:r>
              <w:rPr>
                <w:rFonts w:ascii="Times New Roman"/>
                <w:b w:val="false"/>
                <w:i w:val="false"/>
                <w:color w:val="000000"/>
                <w:sz w:val="20"/>
              </w:rPr>
              <w:t>
 </w:t>
            </w:r>
          </w:p>
          <w:bookmarkEnd w:id="5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598"/>
          <w:p>
            <w:pPr>
              <w:spacing w:after="20"/>
              <w:ind w:left="20"/>
              <w:jc w:val="both"/>
            </w:pPr>
            <w:r>
              <w:rPr>
                <w:rFonts w:ascii="Times New Roman"/>
                <w:b w:val="false"/>
                <w:i w:val="false"/>
                <w:color w:val="000000"/>
                <w:sz w:val="20"/>
              </w:rPr>
              <w:t>
 </w:t>
            </w:r>
          </w:p>
          <w:bookmarkEnd w:id="5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99"/>
          <w:p>
            <w:pPr>
              <w:spacing w:after="20"/>
              <w:ind w:left="20"/>
              <w:jc w:val="both"/>
            </w:pPr>
            <w:r>
              <w:rPr>
                <w:rFonts w:ascii="Times New Roman"/>
                <w:b w:val="false"/>
                <w:i w:val="false"/>
                <w:color w:val="000000"/>
                <w:sz w:val="20"/>
              </w:rPr>
              <w:t>
 </w:t>
            </w:r>
          </w:p>
          <w:bookmarkEnd w:id="5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600"/>
          <w:p>
            <w:pPr>
              <w:spacing w:after="20"/>
              <w:ind w:left="20"/>
              <w:jc w:val="both"/>
            </w:pPr>
            <w:r>
              <w:rPr>
                <w:rFonts w:ascii="Times New Roman"/>
                <w:b w:val="false"/>
                <w:i w:val="false"/>
                <w:color w:val="000000"/>
                <w:sz w:val="20"/>
              </w:rPr>
              <w:t>
 </w:t>
            </w:r>
          </w:p>
          <w:bookmarkEnd w:id="6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601"/>
          <w:p>
            <w:pPr>
              <w:spacing w:after="20"/>
              <w:ind w:left="20"/>
              <w:jc w:val="both"/>
            </w:pPr>
            <w:r>
              <w:rPr>
                <w:rFonts w:ascii="Times New Roman"/>
                <w:b w:val="false"/>
                <w:i w:val="false"/>
                <w:color w:val="000000"/>
                <w:sz w:val="20"/>
              </w:rPr>
              <w:t>
13</w:t>
            </w:r>
          </w:p>
          <w:bookmarkEnd w:id="6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02"/>
          <w:p>
            <w:pPr>
              <w:spacing w:after="20"/>
              <w:ind w:left="20"/>
              <w:jc w:val="both"/>
            </w:pPr>
            <w:r>
              <w:rPr>
                <w:rFonts w:ascii="Times New Roman"/>
                <w:b w:val="false"/>
                <w:i w:val="false"/>
                <w:color w:val="000000"/>
                <w:sz w:val="20"/>
              </w:rPr>
              <w:t>
 </w:t>
            </w:r>
          </w:p>
          <w:bookmarkEnd w:id="6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603"/>
          <w:p>
            <w:pPr>
              <w:spacing w:after="20"/>
              <w:ind w:left="20"/>
              <w:jc w:val="both"/>
            </w:pPr>
            <w:r>
              <w:rPr>
                <w:rFonts w:ascii="Times New Roman"/>
                <w:b w:val="false"/>
                <w:i w:val="false"/>
                <w:color w:val="000000"/>
                <w:sz w:val="20"/>
              </w:rPr>
              <w:t>
 </w:t>
            </w:r>
          </w:p>
          <w:bookmarkEnd w:id="60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bl>
    <w:p>
      <w:pPr>
        <w:spacing w:after="0"/>
        <w:ind w:left="0"/>
        <w:jc w:val="left"/>
      </w:pPr>
      <w:r>
        <w:br/>
      </w:r>
      <w:r>
        <w:rPr>
          <w:rFonts w:ascii="Times New Roman"/>
          <w:b w:val="false"/>
          <w:i w:val="false"/>
          <w:color w:val="000000"/>
          <w:sz w:val="28"/>
        </w:rPr>
        <w:t>
</w:t>
      </w:r>
    </w:p>
    <w:bookmarkStart w:name="z1104" w:id="604"/>
    <w:p>
      <w:pPr>
        <w:spacing w:after="0"/>
        <w:ind w:left="0"/>
        <w:jc w:val="left"/>
      </w:pPr>
      <w:r>
        <w:rPr>
          <w:rFonts w:ascii="Times New Roman"/>
          <w:b/>
          <w:i w:val="false"/>
          <w:color w:val="000000"/>
        </w:rPr>
        <w:t xml:space="preserve"> Ауылдық округтердің 2019 жылға арналған бюджеттік бағдарламалары</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05"/>
          <w:p>
            <w:pPr>
              <w:spacing w:after="20"/>
              <w:ind w:left="20"/>
              <w:jc w:val="both"/>
            </w:pPr>
            <w:r>
              <w:rPr>
                <w:rFonts w:ascii="Times New Roman"/>
                <w:b w:val="false"/>
                <w:i w:val="false"/>
                <w:color w:val="000000"/>
                <w:sz w:val="20"/>
              </w:rPr>
              <w:t xml:space="preserve">
Функционалдық топ </w:t>
            </w:r>
          </w:p>
          <w:bookmarkEnd w:id="6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06"/>
          <w:p>
            <w:pPr>
              <w:spacing w:after="20"/>
              <w:ind w:left="20"/>
              <w:jc w:val="both"/>
            </w:pPr>
            <w:r>
              <w:rPr>
                <w:rFonts w:ascii="Times New Roman"/>
                <w:b w:val="false"/>
                <w:i w:val="false"/>
                <w:color w:val="000000"/>
                <w:sz w:val="20"/>
              </w:rPr>
              <w:t>
 </w:t>
            </w:r>
          </w:p>
          <w:bookmarkEnd w:id="6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607"/>
          <w:p>
            <w:pPr>
              <w:spacing w:after="20"/>
              <w:ind w:left="20"/>
              <w:jc w:val="both"/>
            </w:pPr>
            <w:r>
              <w:rPr>
                <w:rFonts w:ascii="Times New Roman"/>
                <w:b w:val="false"/>
                <w:i w:val="false"/>
                <w:color w:val="000000"/>
                <w:sz w:val="20"/>
              </w:rPr>
              <w:t>
 </w:t>
            </w:r>
          </w:p>
          <w:bookmarkEnd w:id="6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08"/>
          <w:p>
            <w:pPr>
              <w:spacing w:after="20"/>
              <w:ind w:left="20"/>
              <w:jc w:val="both"/>
            </w:pPr>
            <w:r>
              <w:rPr>
                <w:rFonts w:ascii="Times New Roman"/>
                <w:b w:val="false"/>
                <w:i w:val="false"/>
                <w:color w:val="000000"/>
                <w:sz w:val="20"/>
              </w:rPr>
              <w:t>
 </w:t>
            </w:r>
          </w:p>
          <w:bookmarkEnd w:id="6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09"/>
          <w:p>
            <w:pPr>
              <w:spacing w:after="20"/>
              <w:ind w:left="20"/>
              <w:jc w:val="both"/>
            </w:pPr>
            <w:r>
              <w:rPr>
                <w:rFonts w:ascii="Times New Roman"/>
                <w:b w:val="false"/>
                <w:i w:val="false"/>
                <w:color w:val="000000"/>
                <w:sz w:val="20"/>
              </w:rPr>
              <w:t>
 </w:t>
            </w:r>
          </w:p>
          <w:bookmarkEnd w:id="6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610"/>
          <w:p>
            <w:pPr>
              <w:spacing w:after="20"/>
              <w:ind w:left="20"/>
              <w:jc w:val="both"/>
            </w:pPr>
            <w:r>
              <w:rPr>
                <w:rFonts w:ascii="Times New Roman"/>
                <w:b w:val="false"/>
                <w:i w:val="false"/>
                <w:color w:val="000000"/>
                <w:sz w:val="20"/>
              </w:rPr>
              <w:t>
01</w:t>
            </w:r>
          </w:p>
          <w:bookmarkEnd w:id="6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11"/>
          <w:p>
            <w:pPr>
              <w:spacing w:after="20"/>
              <w:ind w:left="20"/>
              <w:jc w:val="both"/>
            </w:pPr>
            <w:r>
              <w:rPr>
                <w:rFonts w:ascii="Times New Roman"/>
                <w:b w:val="false"/>
                <w:i w:val="false"/>
                <w:color w:val="000000"/>
                <w:sz w:val="20"/>
              </w:rPr>
              <w:t>
 </w:t>
            </w:r>
          </w:p>
          <w:bookmarkEnd w:id="6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612"/>
          <w:p>
            <w:pPr>
              <w:spacing w:after="20"/>
              <w:ind w:left="20"/>
              <w:jc w:val="both"/>
            </w:pPr>
            <w:r>
              <w:rPr>
                <w:rFonts w:ascii="Times New Roman"/>
                <w:b w:val="false"/>
                <w:i w:val="false"/>
                <w:color w:val="000000"/>
                <w:sz w:val="20"/>
              </w:rPr>
              <w:t>
 </w:t>
            </w:r>
          </w:p>
          <w:bookmarkEnd w:id="6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13"/>
          <w:p>
            <w:pPr>
              <w:spacing w:after="20"/>
              <w:ind w:left="20"/>
              <w:jc w:val="both"/>
            </w:pPr>
            <w:r>
              <w:rPr>
                <w:rFonts w:ascii="Times New Roman"/>
                <w:b w:val="false"/>
                <w:i w:val="false"/>
                <w:color w:val="000000"/>
                <w:sz w:val="20"/>
              </w:rPr>
              <w:t>
 </w:t>
            </w:r>
          </w:p>
          <w:bookmarkEnd w:id="6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614"/>
          <w:p>
            <w:pPr>
              <w:spacing w:after="20"/>
              <w:ind w:left="20"/>
              <w:jc w:val="both"/>
            </w:pPr>
            <w:r>
              <w:rPr>
                <w:rFonts w:ascii="Times New Roman"/>
                <w:b w:val="false"/>
                <w:i w:val="false"/>
                <w:color w:val="000000"/>
                <w:sz w:val="20"/>
              </w:rPr>
              <w:t>
 </w:t>
            </w:r>
          </w:p>
          <w:bookmarkEnd w:id="6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15"/>
          <w:p>
            <w:pPr>
              <w:spacing w:after="20"/>
              <w:ind w:left="20"/>
              <w:jc w:val="both"/>
            </w:pPr>
            <w:r>
              <w:rPr>
                <w:rFonts w:ascii="Times New Roman"/>
                <w:b w:val="false"/>
                <w:i w:val="false"/>
                <w:color w:val="000000"/>
                <w:sz w:val="20"/>
              </w:rPr>
              <w:t>
04</w:t>
            </w:r>
          </w:p>
          <w:bookmarkEnd w:id="6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16"/>
          <w:p>
            <w:pPr>
              <w:spacing w:after="20"/>
              <w:ind w:left="20"/>
              <w:jc w:val="both"/>
            </w:pPr>
            <w:r>
              <w:rPr>
                <w:rFonts w:ascii="Times New Roman"/>
                <w:b w:val="false"/>
                <w:i w:val="false"/>
                <w:color w:val="000000"/>
                <w:sz w:val="20"/>
              </w:rPr>
              <w:t>
 </w:t>
            </w:r>
          </w:p>
          <w:bookmarkEnd w:id="6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617"/>
          <w:p>
            <w:pPr>
              <w:spacing w:after="20"/>
              <w:ind w:left="20"/>
              <w:jc w:val="both"/>
            </w:pPr>
            <w:r>
              <w:rPr>
                <w:rFonts w:ascii="Times New Roman"/>
                <w:b w:val="false"/>
                <w:i w:val="false"/>
                <w:color w:val="000000"/>
                <w:sz w:val="20"/>
              </w:rPr>
              <w:t>
 </w:t>
            </w:r>
          </w:p>
          <w:bookmarkEnd w:id="6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18"/>
          <w:p>
            <w:pPr>
              <w:spacing w:after="20"/>
              <w:ind w:left="20"/>
              <w:jc w:val="both"/>
            </w:pPr>
            <w:r>
              <w:rPr>
                <w:rFonts w:ascii="Times New Roman"/>
                <w:b w:val="false"/>
                <w:i w:val="false"/>
                <w:color w:val="000000"/>
                <w:sz w:val="20"/>
              </w:rPr>
              <w:t>
 </w:t>
            </w:r>
          </w:p>
          <w:bookmarkEnd w:id="6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19"/>
          <w:p>
            <w:pPr>
              <w:spacing w:after="20"/>
              <w:ind w:left="20"/>
              <w:jc w:val="both"/>
            </w:pPr>
            <w:r>
              <w:rPr>
                <w:rFonts w:ascii="Times New Roman"/>
                <w:b w:val="false"/>
                <w:i w:val="false"/>
                <w:color w:val="000000"/>
                <w:sz w:val="20"/>
              </w:rPr>
              <w:t>
07</w:t>
            </w:r>
          </w:p>
          <w:bookmarkEnd w:id="6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620"/>
          <w:p>
            <w:pPr>
              <w:spacing w:after="20"/>
              <w:ind w:left="20"/>
              <w:jc w:val="both"/>
            </w:pPr>
            <w:r>
              <w:rPr>
                <w:rFonts w:ascii="Times New Roman"/>
                <w:b w:val="false"/>
                <w:i w:val="false"/>
                <w:color w:val="000000"/>
                <w:sz w:val="20"/>
              </w:rPr>
              <w:t>
 </w:t>
            </w:r>
          </w:p>
          <w:bookmarkEnd w:id="6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621"/>
          <w:p>
            <w:pPr>
              <w:spacing w:after="20"/>
              <w:ind w:left="20"/>
              <w:jc w:val="both"/>
            </w:pPr>
            <w:r>
              <w:rPr>
                <w:rFonts w:ascii="Times New Roman"/>
                <w:b w:val="false"/>
                <w:i w:val="false"/>
                <w:color w:val="000000"/>
                <w:sz w:val="20"/>
              </w:rPr>
              <w:t>
 </w:t>
            </w:r>
          </w:p>
          <w:bookmarkEnd w:id="6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622"/>
          <w:p>
            <w:pPr>
              <w:spacing w:after="20"/>
              <w:ind w:left="20"/>
              <w:jc w:val="both"/>
            </w:pPr>
            <w:r>
              <w:rPr>
                <w:rFonts w:ascii="Times New Roman"/>
                <w:b w:val="false"/>
                <w:i w:val="false"/>
                <w:color w:val="000000"/>
                <w:sz w:val="20"/>
              </w:rPr>
              <w:t>
 </w:t>
            </w:r>
          </w:p>
          <w:bookmarkEnd w:id="6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23"/>
          <w:p>
            <w:pPr>
              <w:spacing w:after="20"/>
              <w:ind w:left="20"/>
              <w:jc w:val="both"/>
            </w:pPr>
            <w:r>
              <w:rPr>
                <w:rFonts w:ascii="Times New Roman"/>
                <w:b w:val="false"/>
                <w:i w:val="false"/>
                <w:color w:val="000000"/>
                <w:sz w:val="20"/>
              </w:rPr>
              <w:t>
 </w:t>
            </w:r>
          </w:p>
          <w:bookmarkEnd w:id="6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24"/>
          <w:p>
            <w:pPr>
              <w:spacing w:after="20"/>
              <w:ind w:left="20"/>
              <w:jc w:val="both"/>
            </w:pPr>
            <w:r>
              <w:rPr>
                <w:rFonts w:ascii="Times New Roman"/>
                <w:b w:val="false"/>
                <w:i w:val="false"/>
                <w:color w:val="000000"/>
                <w:sz w:val="20"/>
              </w:rPr>
              <w:t>
 </w:t>
            </w:r>
          </w:p>
          <w:bookmarkEnd w:id="6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625"/>
          <w:p>
            <w:pPr>
              <w:spacing w:after="20"/>
              <w:ind w:left="20"/>
              <w:jc w:val="both"/>
            </w:pPr>
            <w:r>
              <w:rPr>
                <w:rFonts w:ascii="Times New Roman"/>
                <w:b w:val="false"/>
                <w:i w:val="false"/>
                <w:color w:val="000000"/>
                <w:sz w:val="20"/>
              </w:rPr>
              <w:t>
 </w:t>
            </w:r>
          </w:p>
          <w:bookmarkEnd w:id="6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626"/>
          <w:p>
            <w:pPr>
              <w:spacing w:after="20"/>
              <w:ind w:left="20"/>
              <w:jc w:val="both"/>
            </w:pPr>
            <w:r>
              <w:rPr>
                <w:rFonts w:ascii="Times New Roman"/>
                <w:b w:val="false"/>
                <w:i w:val="false"/>
                <w:color w:val="000000"/>
                <w:sz w:val="20"/>
              </w:rPr>
              <w:t>
13</w:t>
            </w:r>
          </w:p>
          <w:bookmarkEnd w:id="6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27"/>
          <w:p>
            <w:pPr>
              <w:spacing w:after="20"/>
              <w:ind w:left="20"/>
              <w:jc w:val="both"/>
            </w:pPr>
            <w:r>
              <w:rPr>
                <w:rFonts w:ascii="Times New Roman"/>
                <w:b w:val="false"/>
                <w:i w:val="false"/>
                <w:color w:val="000000"/>
                <w:sz w:val="20"/>
              </w:rPr>
              <w:t>
 </w:t>
            </w:r>
          </w:p>
          <w:bookmarkEnd w:id="6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628"/>
          <w:p>
            <w:pPr>
              <w:spacing w:after="20"/>
              <w:ind w:left="20"/>
              <w:jc w:val="both"/>
            </w:pPr>
            <w:r>
              <w:rPr>
                <w:rFonts w:ascii="Times New Roman"/>
                <w:b w:val="false"/>
                <w:i w:val="false"/>
                <w:color w:val="000000"/>
                <w:sz w:val="20"/>
              </w:rPr>
              <w:t>
 </w:t>
            </w:r>
          </w:p>
          <w:bookmarkEnd w:id="6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Қарқаралы аудандық </w:t>
            </w:r>
            <w:r>
              <w:br/>
            </w:r>
            <w:r>
              <w:rPr>
                <w:rFonts w:ascii="Times New Roman"/>
                <w:b w:val="false"/>
                <w:i w:val="false"/>
                <w:color w:val="000000"/>
                <w:sz w:val="20"/>
              </w:rPr>
              <w:t xml:space="preserve"> мәслихатының 2017 жылғы</w:t>
            </w:r>
            <w:r>
              <w:br/>
            </w:r>
            <w:r>
              <w:rPr>
                <w:rFonts w:ascii="Times New Roman"/>
                <w:b w:val="false"/>
                <w:i w:val="false"/>
                <w:color w:val="000000"/>
                <w:sz w:val="20"/>
              </w:rPr>
              <w:t xml:space="preserve"> 21 желтоқсандағы № VI-21/176 шешіміне</w:t>
            </w:r>
            <w:r>
              <w:br/>
            </w:r>
            <w:r>
              <w:rPr>
                <w:rFonts w:ascii="Times New Roman"/>
                <w:b w:val="false"/>
                <w:i w:val="false"/>
                <w:color w:val="000000"/>
                <w:sz w:val="20"/>
              </w:rPr>
              <w:t>9 қосымша</w:t>
            </w:r>
          </w:p>
        </w:tc>
      </w:tr>
    </w:tbl>
    <w:bookmarkStart w:name="z1132" w:id="629"/>
    <w:p>
      <w:pPr>
        <w:spacing w:after="0"/>
        <w:ind w:left="0"/>
        <w:jc w:val="left"/>
      </w:pPr>
      <w:r>
        <w:rPr>
          <w:rFonts w:ascii="Times New Roman"/>
          <w:b/>
          <w:i w:val="false"/>
          <w:color w:val="000000"/>
        </w:rPr>
        <w:t xml:space="preserve"> Ауылдық округтердің 2020 жылға арналған бюджеттік бағдарламалары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630"/>
          <w:p>
            <w:pPr>
              <w:spacing w:after="20"/>
              <w:ind w:left="20"/>
              <w:jc w:val="both"/>
            </w:pPr>
            <w:r>
              <w:rPr>
                <w:rFonts w:ascii="Times New Roman"/>
                <w:b w:val="false"/>
                <w:i w:val="false"/>
                <w:color w:val="000000"/>
                <w:sz w:val="20"/>
              </w:rPr>
              <w:t xml:space="preserve">
Функционалдық топ </w:t>
            </w:r>
          </w:p>
          <w:bookmarkEnd w:id="630"/>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631"/>
          <w:p>
            <w:pPr>
              <w:spacing w:after="20"/>
              <w:ind w:left="20"/>
              <w:jc w:val="both"/>
            </w:pPr>
            <w:r>
              <w:rPr>
                <w:rFonts w:ascii="Times New Roman"/>
                <w:b w:val="false"/>
                <w:i w:val="false"/>
                <w:color w:val="000000"/>
                <w:sz w:val="20"/>
              </w:rPr>
              <w:t>
 </w:t>
            </w:r>
          </w:p>
          <w:bookmarkEnd w:id="6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 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 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632"/>
          <w:p>
            <w:pPr>
              <w:spacing w:after="20"/>
              <w:ind w:left="20"/>
              <w:jc w:val="both"/>
            </w:pPr>
            <w:r>
              <w:rPr>
                <w:rFonts w:ascii="Times New Roman"/>
                <w:b w:val="false"/>
                <w:i w:val="false"/>
                <w:color w:val="000000"/>
                <w:sz w:val="20"/>
              </w:rPr>
              <w:t>
 </w:t>
            </w:r>
          </w:p>
          <w:bookmarkEnd w:id="6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33"/>
          <w:p>
            <w:pPr>
              <w:spacing w:after="20"/>
              <w:ind w:left="20"/>
              <w:jc w:val="both"/>
            </w:pPr>
            <w:r>
              <w:rPr>
                <w:rFonts w:ascii="Times New Roman"/>
                <w:b w:val="false"/>
                <w:i w:val="false"/>
                <w:color w:val="000000"/>
                <w:sz w:val="20"/>
              </w:rPr>
              <w:t>
 </w:t>
            </w:r>
          </w:p>
          <w:bookmarkEnd w:id="6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34"/>
          <w:p>
            <w:pPr>
              <w:spacing w:after="20"/>
              <w:ind w:left="20"/>
              <w:jc w:val="both"/>
            </w:pPr>
            <w:r>
              <w:rPr>
                <w:rFonts w:ascii="Times New Roman"/>
                <w:b w:val="false"/>
                <w:i w:val="false"/>
                <w:color w:val="000000"/>
                <w:sz w:val="20"/>
              </w:rPr>
              <w:t>
 </w:t>
            </w:r>
          </w:p>
          <w:bookmarkEnd w:id="6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35"/>
          <w:p>
            <w:pPr>
              <w:spacing w:after="20"/>
              <w:ind w:left="20"/>
              <w:jc w:val="both"/>
            </w:pPr>
            <w:r>
              <w:rPr>
                <w:rFonts w:ascii="Times New Roman"/>
                <w:b w:val="false"/>
                <w:i w:val="false"/>
                <w:color w:val="000000"/>
                <w:sz w:val="20"/>
              </w:rPr>
              <w:t>
01</w:t>
            </w:r>
          </w:p>
          <w:bookmarkEnd w:id="6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36"/>
          <w:p>
            <w:pPr>
              <w:spacing w:after="20"/>
              <w:ind w:left="20"/>
              <w:jc w:val="both"/>
            </w:pPr>
            <w:r>
              <w:rPr>
                <w:rFonts w:ascii="Times New Roman"/>
                <w:b w:val="false"/>
                <w:i w:val="false"/>
                <w:color w:val="000000"/>
                <w:sz w:val="20"/>
              </w:rPr>
              <w:t>
 </w:t>
            </w:r>
          </w:p>
          <w:bookmarkEnd w:id="6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37"/>
          <w:p>
            <w:pPr>
              <w:spacing w:after="20"/>
              <w:ind w:left="20"/>
              <w:jc w:val="both"/>
            </w:pPr>
            <w:r>
              <w:rPr>
                <w:rFonts w:ascii="Times New Roman"/>
                <w:b w:val="false"/>
                <w:i w:val="false"/>
                <w:color w:val="000000"/>
                <w:sz w:val="20"/>
              </w:rPr>
              <w:t>
 </w:t>
            </w:r>
          </w:p>
          <w:bookmarkEnd w:id="6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638"/>
          <w:p>
            <w:pPr>
              <w:spacing w:after="20"/>
              <w:ind w:left="20"/>
              <w:jc w:val="both"/>
            </w:pPr>
            <w:r>
              <w:rPr>
                <w:rFonts w:ascii="Times New Roman"/>
                <w:b w:val="false"/>
                <w:i w:val="false"/>
                <w:color w:val="000000"/>
                <w:sz w:val="20"/>
              </w:rPr>
              <w:t>
 </w:t>
            </w:r>
          </w:p>
          <w:bookmarkEnd w:id="6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639"/>
          <w:p>
            <w:pPr>
              <w:spacing w:after="20"/>
              <w:ind w:left="20"/>
              <w:jc w:val="both"/>
            </w:pPr>
            <w:r>
              <w:rPr>
                <w:rFonts w:ascii="Times New Roman"/>
                <w:b w:val="false"/>
                <w:i w:val="false"/>
                <w:color w:val="000000"/>
                <w:sz w:val="20"/>
              </w:rPr>
              <w:t>
 </w:t>
            </w:r>
          </w:p>
          <w:bookmarkEnd w:id="6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640"/>
          <w:p>
            <w:pPr>
              <w:spacing w:after="20"/>
              <w:ind w:left="20"/>
              <w:jc w:val="both"/>
            </w:pPr>
            <w:r>
              <w:rPr>
                <w:rFonts w:ascii="Times New Roman"/>
                <w:b w:val="false"/>
                <w:i w:val="false"/>
                <w:color w:val="000000"/>
                <w:sz w:val="20"/>
              </w:rPr>
              <w:t>
04</w:t>
            </w:r>
          </w:p>
          <w:bookmarkEnd w:id="6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41"/>
          <w:p>
            <w:pPr>
              <w:spacing w:after="20"/>
              <w:ind w:left="20"/>
              <w:jc w:val="both"/>
            </w:pPr>
            <w:r>
              <w:rPr>
                <w:rFonts w:ascii="Times New Roman"/>
                <w:b w:val="false"/>
                <w:i w:val="false"/>
                <w:color w:val="000000"/>
                <w:sz w:val="20"/>
              </w:rPr>
              <w:t>
 </w:t>
            </w:r>
          </w:p>
          <w:bookmarkEnd w:id="6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642"/>
          <w:p>
            <w:pPr>
              <w:spacing w:after="20"/>
              <w:ind w:left="20"/>
              <w:jc w:val="both"/>
            </w:pPr>
            <w:r>
              <w:rPr>
                <w:rFonts w:ascii="Times New Roman"/>
                <w:b w:val="false"/>
                <w:i w:val="false"/>
                <w:color w:val="000000"/>
                <w:sz w:val="20"/>
              </w:rPr>
              <w:t>
 </w:t>
            </w:r>
          </w:p>
          <w:bookmarkEnd w:id="6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643"/>
          <w:p>
            <w:pPr>
              <w:spacing w:after="20"/>
              <w:ind w:left="20"/>
              <w:jc w:val="both"/>
            </w:pPr>
            <w:r>
              <w:rPr>
                <w:rFonts w:ascii="Times New Roman"/>
                <w:b w:val="false"/>
                <w:i w:val="false"/>
                <w:color w:val="000000"/>
                <w:sz w:val="20"/>
              </w:rPr>
              <w:t>
 </w:t>
            </w:r>
          </w:p>
          <w:bookmarkEnd w:id="6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44"/>
          <w:p>
            <w:pPr>
              <w:spacing w:after="20"/>
              <w:ind w:left="20"/>
              <w:jc w:val="both"/>
            </w:pPr>
            <w:r>
              <w:rPr>
                <w:rFonts w:ascii="Times New Roman"/>
                <w:b w:val="false"/>
                <w:i w:val="false"/>
                <w:color w:val="000000"/>
                <w:sz w:val="20"/>
              </w:rPr>
              <w:t>
07</w:t>
            </w:r>
          </w:p>
          <w:bookmarkEnd w:id="6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45"/>
          <w:p>
            <w:pPr>
              <w:spacing w:after="20"/>
              <w:ind w:left="20"/>
              <w:jc w:val="both"/>
            </w:pPr>
            <w:r>
              <w:rPr>
                <w:rFonts w:ascii="Times New Roman"/>
                <w:b w:val="false"/>
                <w:i w:val="false"/>
                <w:color w:val="000000"/>
                <w:sz w:val="20"/>
              </w:rPr>
              <w:t>
 </w:t>
            </w:r>
          </w:p>
          <w:bookmarkEnd w:id="6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646"/>
          <w:p>
            <w:pPr>
              <w:spacing w:after="20"/>
              <w:ind w:left="20"/>
              <w:jc w:val="both"/>
            </w:pPr>
            <w:r>
              <w:rPr>
                <w:rFonts w:ascii="Times New Roman"/>
                <w:b w:val="false"/>
                <w:i w:val="false"/>
                <w:color w:val="000000"/>
                <w:sz w:val="20"/>
              </w:rPr>
              <w:t>
 </w:t>
            </w:r>
          </w:p>
          <w:bookmarkEnd w:id="6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47"/>
          <w:p>
            <w:pPr>
              <w:spacing w:after="20"/>
              <w:ind w:left="20"/>
              <w:jc w:val="both"/>
            </w:pPr>
            <w:r>
              <w:rPr>
                <w:rFonts w:ascii="Times New Roman"/>
                <w:b w:val="false"/>
                <w:i w:val="false"/>
                <w:color w:val="000000"/>
                <w:sz w:val="20"/>
              </w:rPr>
              <w:t>
 </w:t>
            </w:r>
          </w:p>
          <w:bookmarkEnd w:id="6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48"/>
          <w:p>
            <w:pPr>
              <w:spacing w:after="20"/>
              <w:ind w:left="20"/>
              <w:jc w:val="both"/>
            </w:pPr>
            <w:r>
              <w:rPr>
                <w:rFonts w:ascii="Times New Roman"/>
                <w:b w:val="false"/>
                <w:i w:val="false"/>
                <w:color w:val="000000"/>
                <w:sz w:val="20"/>
              </w:rPr>
              <w:t>
 </w:t>
            </w:r>
          </w:p>
          <w:bookmarkEnd w:id="6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649"/>
          <w:p>
            <w:pPr>
              <w:spacing w:after="20"/>
              <w:ind w:left="20"/>
              <w:jc w:val="both"/>
            </w:pPr>
            <w:r>
              <w:rPr>
                <w:rFonts w:ascii="Times New Roman"/>
                <w:b w:val="false"/>
                <w:i w:val="false"/>
                <w:color w:val="000000"/>
                <w:sz w:val="20"/>
              </w:rPr>
              <w:t>
 </w:t>
            </w:r>
          </w:p>
          <w:bookmarkEnd w:id="6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50"/>
          <w:p>
            <w:pPr>
              <w:spacing w:after="20"/>
              <w:ind w:left="20"/>
              <w:jc w:val="both"/>
            </w:pPr>
            <w:r>
              <w:rPr>
                <w:rFonts w:ascii="Times New Roman"/>
                <w:b w:val="false"/>
                <w:i w:val="false"/>
                <w:color w:val="000000"/>
                <w:sz w:val="20"/>
              </w:rPr>
              <w:t>
 </w:t>
            </w:r>
          </w:p>
          <w:bookmarkEnd w:id="6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651"/>
          <w:p>
            <w:pPr>
              <w:spacing w:after="20"/>
              <w:ind w:left="20"/>
              <w:jc w:val="both"/>
            </w:pPr>
            <w:r>
              <w:rPr>
                <w:rFonts w:ascii="Times New Roman"/>
                <w:b w:val="false"/>
                <w:i w:val="false"/>
                <w:color w:val="000000"/>
                <w:sz w:val="20"/>
              </w:rPr>
              <w:t>
13</w:t>
            </w:r>
          </w:p>
          <w:bookmarkEnd w:id="6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p>
      <w:pPr>
        <w:spacing w:after="0"/>
        <w:ind w:left="0"/>
        <w:jc w:val="left"/>
      </w:pPr>
      <w:r>
        <w:br/>
      </w:r>
      <w:r>
        <w:rPr>
          <w:rFonts w:ascii="Times New Roman"/>
          <w:b w:val="false"/>
          <w:i w:val="false"/>
          <w:color w:val="000000"/>
          <w:sz w:val="28"/>
        </w:rPr>
        <w:t>
</w:t>
      </w:r>
    </w:p>
    <w:bookmarkStart w:name="z1159" w:id="652"/>
    <w:p>
      <w:pPr>
        <w:spacing w:after="0"/>
        <w:ind w:left="0"/>
        <w:jc w:val="left"/>
      </w:pPr>
      <w:r>
        <w:rPr>
          <w:rFonts w:ascii="Times New Roman"/>
          <w:b/>
          <w:i w:val="false"/>
          <w:color w:val="000000"/>
        </w:rPr>
        <w:t xml:space="preserve"> Ауылдық округтердің 2020 жылға арналған бюджеттік бағдарламалары</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653"/>
          <w:p>
            <w:pPr>
              <w:spacing w:after="20"/>
              <w:ind w:left="20"/>
              <w:jc w:val="both"/>
            </w:pPr>
            <w:r>
              <w:rPr>
                <w:rFonts w:ascii="Times New Roman"/>
                <w:b w:val="false"/>
                <w:i w:val="false"/>
                <w:color w:val="000000"/>
                <w:sz w:val="20"/>
              </w:rPr>
              <w:t xml:space="preserve">
Функционалдық топ </w:t>
            </w:r>
          </w:p>
          <w:bookmarkEnd w:id="6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654"/>
          <w:p>
            <w:pPr>
              <w:spacing w:after="20"/>
              <w:ind w:left="20"/>
              <w:jc w:val="both"/>
            </w:pPr>
            <w:r>
              <w:rPr>
                <w:rFonts w:ascii="Times New Roman"/>
                <w:b w:val="false"/>
                <w:i w:val="false"/>
                <w:color w:val="000000"/>
                <w:sz w:val="20"/>
              </w:rPr>
              <w:t>
 </w:t>
            </w:r>
          </w:p>
          <w:bookmarkEnd w:id="6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 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 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 дық округі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655"/>
          <w:p>
            <w:pPr>
              <w:spacing w:after="20"/>
              <w:ind w:left="20"/>
              <w:jc w:val="both"/>
            </w:pPr>
            <w:r>
              <w:rPr>
                <w:rFonts w:ascii="Times New Roman"/>
                <w:b w:val="false"/>
                <w:i w:val="false"/>
                <w:color w:val="000000"/>
                <w:sz w:val="20"/>
              </w:rPr>
              <w:t>
 </w:t>
            </w:r>
          </w:p>
          <w:bookmarkEnd w:id="6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656"/>
          <w:p>
            <w:pPr>
              <w:spacing w:after="20"/>
              <w:ind w:left="20"/>
              <w:jc w:val="both"/>
            </w:pPr>
            <w:r>
              <w:rPr>
                <w:rFonts w:ascii="Times New Roman"/>
                <w:b w:val="false"/>
                <w:i w:val="false"/>
                <w:color w:val="000000"/>
                <w:sz w:val="20"/>
              </w:rPr>
              <w:t>
 </w:t>
            </w:r>
          </w:p>
          <w:bookmarkEnd w:id="6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657"/>
          <w:p>
            <w:pPr>
              <w:spacing w:after="20"/>
              <w:ind w:left="20"/>
              <w:jc w:val="both"/>
            </w:pPr>
            <w:r>
              <w:rPr>
                <w:rFonts w:ascii="Times New Roman"/>
                <w:b w:val="false"/>
                <w:i w:val="false"/>
                <w:color w:val="000000"/>
                <w:sz w:val="20"/>
              </w:rPr>
              <w:t>
 </w:t>
            </w:r>
          </w:p>
          <w:bookmarkEnd w:id="6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658"/>
          <w:p>
            <w:pPr>
              <w:spacing w:after="20"/>
              <w:ind w:left="20"/>
              <w:jc w:val="both"/>
            </w:pPr>
            <w:r>
              <w:rPr>
                <w:rFonts w:ascii="Times New Roman"/>
                <w:b w:val="false"/>
                <w:i w:val="false"/>
                <w:color w:val="000000"/>
                <w:sz w:val="20"/>
              </w:rPr>
              <w:t>
01</w:t>
            </w:r>
          </w:p>
          <w:bookmarkEnd w:id="6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59"/>
          <w:p>
            <w:pPr>
              <w:spacing w:after="20"/>
              <w:ind w:left="20"/>
              <w:jc w:val="both"/>
            </w:pPr>
            <w:r>
              <w:rPr>
                <w:rFonts w:ascii="Times New Roman"/>
                <w:b w:val="false"/>
                <w:i w:val="false"/>
                <w:color w:val="000000"/>
                <w:sz w:val="20"/>
              </w:rPr>
              <w:t>
 </w:t>
            </w:r>
          </w:p>
          <w:bookmarkEnd w:id="6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660"/>
          <w:p>
            <w:pPr>
              <w:spacing w:after="20"/>
              <w:ind w:left="20"/>
              <w:jc w:val="both"/>
            </w:pPr>
            <w:r>
              <w:rPr>
                <w:rFonts w:ascii="Times New Roman"/>
                <w:b w:val="false"/>
                <w:i w:val="false"/>
                <w:color w:val="000000"/>
                <w:sz w:val="20"/>
              </w:rPr>
              <w:t>
 </w:t>
            </w:r>
          </w:p>
          <w:bookmarkEnd w:id="6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661"/>
          <w:p>
            <w:pPr>
              <w:spacing w:after="20"/>
              <w:ind w:left="20"/>
              <w:jc w:val="both"/>
            </w:pPr>
            <w:r>
              <w:rPr>
                <w:rFonts w:ascii="Times New Roman"/>
                <w:b w:val="false"/>
                <w:i w:val="false"/>
                <w:color w:val="000000"/>
                <w:sz w:val="20"/>
              </w:rPr>
              <w:t>
 </w:t>
            </w:r>
          </w:p>
          <w:bookmarkEnd w:id="6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662"/>
          <w:p>
            <w:pPr>
              <w:spacing w:after="20"/>
              <w:ind w:left="20"/>
              <w:jc w:val="both"/>
            </w:pPr>
            <w:r>
              <w:rPr>
                <w:rFonts w:ascii="Times New Roman"/>
                <w:b w:val="false"/>
                <w:i w:val="false"/>
                <w:color w:val="000000"/>
                <w:sz w:val="20"/>
              </w:rPr>
              <w:t>
 </w:t>
            </w:r>
          </w:p>
          <w:bookmarkEnd w:id="6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663"/>
          <w:p>
            <w:pPr>
              <w:spacing w:after="20"/>
              <w:ind w:left="20"/>
              <w:jc w:val="both"/>
            </w:pPr>
            <w:r>
              <w:rPr>
                <w:rFonts w:ascii="Times New Roman"/>
                <w:b w:val="false"/>
                <w:i w:val="false"/>
                <w:color w:val="000000"/>
                <w:sz w:val="20"/>
              </w:rPr>
              <w:t>
04</w:t>
            </w:r>
          </w:p>
          <w:bookmarkEnd w:id="6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664"/>
          <w:p>
            <w:pPr>
              <w:spacing w:after="20"/>
              <w:ind w:left="20"/>
              <w:jc w:val="both"/>
            </w:pPr>
            <w:r>
              <w:rPr>
                <w:rFonts w:ascii="Times New Roman"/>
                <w:b w:val="false"/>
                <w:i w:val="false"/>
                <w:color w:val="000000"/>
                <w:sz w:val="20"/>
              </w:rPr>
              <w:t>
 </w:t>
            </w:r>
          </w:p>
          <w:bookmarkEnd w:id="6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665"/>
          <w:p>
            <w:pPr>
              <w:spacing w:after="20"/>
              <w:ind w:left="20"/>
              <w:jc w:val="both"/>
            </w:pPr>
            <w:r>
              <w:rPr>
                <w:rFonts w:ascii="Times New Roman"/>
                <w:b w:val="false"/>
                <w:i w:val="false"/>
                <w:color w:val="000000"/>
                <w:sz w:val="20"/>
              </w:rPr>
              <w:t>
 </w:t>
            </w:r>
          </w:p>
          <w:bookmarkEnd w:id="66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666"/>
          <w:p>
            <w:pPr>
              <w:spacing w:after="20"/>
              <w:ind w:left="20"/>
              <w:jc w:val="both"/>
            </w:pPr>
            <w:r>
              <w:rPr>
                <w:rFonts w:ascii="Times New Roman"/>
                <w:b w:val="false"/>
                <w:i w:val="false"/>
                <w:color w:val="000000"/>
                <w:sz w:val="20"/>
              </w:rPr>
              <w:t>
 </w:t>
            </w:r>
          </w:p>
          <w:bookmarkEnd w:id="6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667"/>
          <w:p>
            <w:pPr>
              <w:spacing w:after="20"/>
              <w:ind w:left="20"/>
              <w:jc w:val="both"/>
            </w:pPr>
            <w:r>
              <w:rPr>
                <w:rFonts w:ascii="Times New Roman"/>
                <w:b w:val="false"/>
                <w:i w:val="false"/>
                <w:color w:val="000000"/>
                <w:sz w:val="20"/>
              </w:rPr>
              <w:t>
07</w:t>
            </w:r>
          </w:p>
          <w:bookmarkEnd w:id="6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668"/>
          <w:p>
            <w:pPr>
              <w:spacing w:after="20"/>
              <w:ind w:left="20"/>
              <w:jc w:val="both"/>
            </w:pPr>
            <w:r>
              <w:rPr>
                <w:rFonts w:ascii="Times New Roman"/>
                <w:b w:val="false"/>
                <w:i w:val="false"/>
                <w:color w:val="000000"/>
                <w:sz w:val="20"/>
              </w:rPr>
              <w:t>
 </w:t>
            </w:r>
          </w:p>
          <w:bookmarkEnd w:id="6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669"/>
          <w:p>
            <w:pPr>
              <w:spacing w:after="20"/>
              <w:ind w:left="20"/>
              <w:jc w:val="both"/>
            </w:pPr>
            <w:r>
              <w:rPr>
                <w:rFonts w:ascii="Times New Roman"/>
                <w:b w:val="false"/>
                <w:i w:val="false"/>
                <w:color w:val="000000"/>
                <w:sz w:val="20"/>
              </w:rPr>
              <w:t>
 </w:t>
            </w:r>
          </w:p>
          <w:bookmarkEnd w:id="66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670"/>
          <w:p>
            <w:pPr>
              <w:spacing w:after="20"/>
              <w:ind w:left="20"/>
              <w:jc w:val="both"/>
            </w:pPr>
            <w:r>
              <w:rPr>
                <w:rFonts w:ascii="Times New Roman"/>
                <w:b w:val="false"/>
                <w:i w:val="false"/>
                <w:color w:val="000000"/>
                <w:sz w:val="20"/>
              </w:rPr>
              <w:t>
 </w:t>
            </w:r>
          </w:p>
          <w:bookmarkEnd w:id="67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671"/>
          <w:p>
            <w:pPr>
              <w:spacing w:after="20"/>
              <w:ind w:left="20"/>
              <w:jc w:val="both"/>
            </w:pPr>
            <w:r>
              <w:rPr>
                <w:rFonts w:ascii="Times New Roman"/>
                <w:b w:val="false"/>
                <w:i w:val="false"/>
                <w:color w:val="000000"/>
                <w:sz w:val="20"/>
              </w:rPr>
              <w:t>
 </w:t>
            </w:r>
          </w:p>
          <w:bookmarkEnd w:id="6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672"/>
          <w:p>
            <w:pPr>
              <w:spacing w:after="20"/>
              <w:ind w:left="20"/>
              <w:jc w:val="both"/>
            </w:pPr>
            <w:r>
              <w:rPr>
                <w:rFonts w:ascii="Times New Roman"/>
                <w:b w:val="false"/>
                <w:i w:val="false"/>
                <w:color w:val="000000"/>
                <w:sz w:val="20"/>
              </w:rPr>
              <w:t>
 </w:t>
            </w:r>
          </w:p>
          <w:bookmarkEnd w:id="6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673"/>
          <w:p>
            <w:pPr>
              <w:spacing w:after="20"/>
              <w:ind w:left="20"/>
              <w:jc w:val="both"/>
            </w:pPr>
            <w:r>
              <w:rPr>
                <w:rFonts w:ascii="Times New Roman"/>
                <w:b w:val="false"/>
                <w:i w:val="false"/>
                <w:color w:val="000000"/>
                <w:sz w:val="20"/>
              </w:rPr>
              <w:t>
 </w:t>
            </w:r>
          </w:p>
          <w:bookmarkEnd w:id="6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674"/>
          <w:p>
            <w:pPr>
              <w:spacing w:after="20"/>
              <w:ind w:left="20"/>
              <w:jc w:val="both"/>
            </w:pPr>
            <w:r>
              <w:rPr>
                <w:rFonts w:ascii="Times New Roman"/>
                <w:b w:val="false"/>
                <w:i w:val="false"/>
                <w:color w:val="000000"/>
                <w:sz w:val="20"/>
              </w:rPr>
              <w:t>
13</w:t>
            </w:r>
          </w:p>
          <w:bookmarkEnd w:id="6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675"/>
          <w:p>
            <w:pPr>
              <w:spacing w:after="20"/>
              <w:ind w:left="20"/>
              <w:jc w:val="both"/>
            </w:pPr>
            <w:r>
              <w:rPr>
                <w:rFonts w:ascii="Times New Roman"/>
                <w:b w:val="false"/>
                <w:i w:val="false"/>
                <w:color w:val="000000"/>
                <w:sz w:val="20"/>
              </w:rPr>
              <w:t>
 </w:t>
            </w:r>
          </w:p>
          <w:bookmarkEnd w:id="6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676"/>
          <w:p>
            <w:pPr>
              <w:spacing w:after="20"/>
              <w:ind w:left="20"/>
              <w:jc w:val="both"/>
            </w:pPr>
            <w:r>
              <w:rPr>
                <w:rFonts w:ascii="Times New Roman"/>
                <w:b w:val="false"/>
                <w:i w:val="false"/>
                <w:color w:val="000000"/>
                <w:sz w:val="20"/>
              </w:rPr>
              <w:t>
 </w:t>
            </w:r>
          </w:p>
          <w:bookmarkEnd w:id="6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br/>
      </w:r>
      <w:r>
        <w:rPr>
          <w:rFonts w:ascii="Times New Roman"/>
          <w:b w:val="false"/>
          <w:i w:val="false"/>
          <w:color w:val="000000"/>
          <w:sz w:val="28"/>
        </w:rPr>
        <w:t>
</w:t>
      </w:r>
    </w:p>
    <w:bookmarkStart w:name="z1186" w:id="677"/>
    <w:p>
      <w:pPr>
        <w:spacing w:after="0"/>
        <w:ind w:left="0"/>
        <w:jc w:val="left"/>
      </w:pPr>
      <w:r>
        <w:rPr>
          <w:rFonts w:ascii="Times New Roman"/>
          <w:b/>
          <w:i w:val="false"/>
          <w:color w:val="000000"/>
        </w:rPr>
        <w:t xml:space="preserve"> Ауылдық округтердің 2020 жылға арналған бюджеттік бағдарламалары</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78"/>
          <w:p>
            <w:pPr>
              <w:spacing w:after="20"/>
              <w:ind w:left="20"/>
              <w:jc w:val="both"/>
            </w:pPr>
            <w:r>
              <w:rPr>
                <w:rFonts w:ascii="Times New Roman"/>
                <w:b w:val="false"/>
                <w:i w:val="false"/>
                <w:color w:val="000000"/>
                <w:sz w:val="20"/>
              </w:rPr>
              <w:t xml:space="preserve">
Функционалдық топ </w:t>
            </w:r>
          </w:p>
          <w:bookmarkEnd w:id="6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679"/>
          <w:p>
            <w:pPr>
              <w:spacing w:after="20"/>
              <w:ind w:left="20"/>
              <w:jc w:val="both"/>
            </w:pPr>
            <w:r>
              <w:rPr>
                <w:rFonts w:ascii="Times New Roman"/>
                <w:b w:val="false"/>
                <w:i w:val="false"/>
                <w:color w:val="000000"/>
                <w:sz w:val="20"/>
              </w:rPr>
              <w:t>
 </w:t>
            </w:r>
          </w:p>
          <w:bookmarkEnd w:id="6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 ғалы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Мартбек Мамы раев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80"/>
          <w:p>
            <w:pPr>
              <w:spacing w:after="20"/>
              <w:ind w:left="20"/>
              <w:jc w:val="both"/>
            </w:pPr>
            <w:r>
              <w:rPr>
                <w:rFonts w:ascii="Times New Roman"/>
                <w:b w:val="false"/>
                <w:i w:val="false"/>
                <w:color w:val="000000"/>
                <w:sz w:val="20"/>
              </w:rPr>
              <w:t>
 </w:t>
            </w:r>
          </w:p>
          <w:bookmarkEnd w:id="6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81"/>
          <w:p>
            <w:pPr>
              <w:spacing w:after="20"/>
              <w:ind w:left="20"/>
              <w:jc w:val="both"/>
            </w:pPr>
            <w:r>
              <w:rPr>
                <w:rFonts w:ascii="Times New Roman"/>
                <w:b w:val="false"/>
                <w:i w:val="false"/>
                <w:color w:val="000000"/>
                <w:sz w:val="20"/>
              </w:rPr>
              <w:t>
 </w:t>
            </w:r>
          </w:p>
          <w:bookmarkEnd w:id="6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682"/>
          <w:p>
            <w:pPr>
              <w:spacing w:after="20"/>
              <w:ind w:left="20"/>
              <w:jc w:val="both"/>
            </w:pPr>
            <w:r>
              <w:rPr>
                <w:rFonts w:ascii="Times New Roman"/>
                <w:b w:val="false"/>
                <w:i w:val="false"/>
                <w:color w:val="000000"/>
                <w:sz w:val="20"/>
              </w:rPr>
              <w:t>
 </w:t>
            </w:r>
          </w:p>
          <w:bookmarkEnd w:id="6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683"/>
          <w:p>
            <w:pPr>
              <w:spacing w:after="20"/>
              <w:ind w:left="20"/>
              <w:jc w:val="both"/>
            </w:pPr>
            <w:r>
              <w:rPr>
                <w:rFonts w:ascii="Times New Roman"/>
                <w:b w:val="false"/>
                <w:i w:val="false"/>
                <w:color w:val="000000"/>
                <w:sz w:val="20"/>
              </w:rPr>
              <w:t>
01</w:t>
            </w:r>
          </w:p>
          <w:bookmarkEnd w:id="6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684"/>
          <w:p>
            <w:pPr>
              <w:spacing w:after="20"/>
              <w:ind w:left="20"/>
              <w:jc w:val="both"/>
            </w:pPr>
            <w:r>
              <w:rPr>
                <w:rFonts w:ascii="Times New Roman"/>
                <w:b w:val="false"/>
                <w:i w:val="false"/>
                <w:color w:val="000000"/>
                <w:sz w:val="20"/>
              </w:rPr>
              <w:t>
 </w:t>
            </w:r>
          </w:p>
          <w:bookmarkEnd w:id="6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685"/>
          <w:p>
            <w:pPr>
              <w:spacing w:after="20"/>
              <w:ind w:left="20"/>
              <w:jc w:val="both"/>
            </w:pPr>
            <w:r>
              <w:rPr>
                <w:rFonts w:ascii="Times New Roman"/>
                <w:b w:val="false"/>
                <w:i w:val="false"/>
                <w:color w:val="000000"/>
                <w:sz w:val="20"/>
              </w:rPr>
              <w:t>
 </w:t>
            </w:r>
          </w:p>
          <w:bookmarkEnd w:id="6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86"/>
          <w:p>
            <w:pPr>
              <w:spacing w:after="20"/>
              <w:ind w:left="20"/>
              <w:jc w:val="both"/>
            </w:pPr>
            <w:r>
              <w:rPr>
                <w:rFonts w:ascii="Times New Roman"/>
                <w:b w:val="false"/>
                <w:i w:val="false"/>
                <w:color w:val="000000"/>
                <w:sz w:val="20"/>
              </w:rPr>
              <w:t>
 </w:t>
            </w:r>
          </w:p>
          <w:bookmarkEnd w:id="6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687"/>
          <w:p>
            <w:pPr>
              <w:spacing w:after="20"/>
              <w:ind w:left="20"/>
              <w:jc w:val="both"/>
            </w:pPr>
            <w:r>
              <w:rPr>
                <w:rFonts w:ascii="Times New Roman"/>
                <w:b w:val="false"/>
                <w:i w:val="false"/>
                <w:color w:val="000000"/>
                <w:sz w:val="20"/>
              </w:rPr>
              <w:t>
 </w:t>
            </w:r>
          </w:p>
          <w:bookmarkEnd w:id="68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688"/>
          <w:p>
            <w:pPr>
              <w:spacing w:after="20"/>
              <w:ind w:left="20"/>
              <w:jc w:val="both"/>
            </w:pPr>
            <w:r>
              <w:rPr>
                <w:rFonts w:ascii="Times New Roman"/>
                <w:b w:val="false"/>
                <w:i w:val="false"/>
                <w:color w:val="000000"/>
                <w:sz w:val="20"/>
              </w:rPr>
              <w:t>
04</w:t>
            </w:r>
          </w:p>
          <w:bookmarkEnd w:id="68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689"/>
          <w:p>
            <w:pPr>
              <w:spacing w:after="20"/>
              <w:ind w:left="20"/>
              <w:jc w:val="both"/>
            </w:pPr>
            <w:r>
              <w:rPr>
                <w:rFonts w:ascii="Times New Roman"/>
                <w:b w:val="false"/>
                <w:i w:val="false"/>
                <w:color w:val="000000"/>
                <w:sz w:val="20"/>
              </w:rPr>
              <w:t>
 </w:t>
            </w:r>
          </w:p>
          <w:bookmarkEnd w:id="6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690"/>
          <w:p>
            <w:pPr>
              <w:spacing w:after="20"/>
              <w:ind w:left="20"/>
              <w:jc w:val="both"/>
            </w:pPr>
            <w:r>
              <w:rPr>
                <w:rFonts w:ascii="Times New Roman"/>
                <w:b w:val="false"/>
                <w:i w:val="false"/>
                <w:color w:val="000000"/>
                <w:sz w:val="20"/>
              </w:rPr>
              <w:t>
 </w:t>
            </w:r>
          </w:p>
          <w:bookmarkEnd w:id="69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691"/>
          <w:p>
            <w:pPr>
              <w:spacing w:after="20"/>
              <w:ind w:left="20"/>
              <w:jc w:val="both"/>
            </w:pPr>
            <w:r>
              <w:rPr>
                <w:rFonts w:ascii="Times New Roman"/>
                <w:b w:val="false"/>
                <w:i w:val="false"/>
                <w:color w:val="000000"/>
                <w:sz w:val="20"/>
              </w:rPr>
              <w:t>
 </w:t>
            </w:r>
          </w:p>
          <w:bookmarkEnd w:id="69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92"/>
          <w:p>
            <w:pPr>
              <w:spacing w:after="20"/>
              <w:ind w:left="20"/>
              <w:jc w:val="both"/>
            </w:pPr>
            <w:r>
              <w:rPr>
                <w:rFonts w:ascii="Times New Roman"/>
                <w:b w:val="false"/>
                <w:i w:val="false"/>
                <w:color w:val="000000"/>
                <w:sz w:val="20"/>
              </w:rPr>
              <w:t>
07</w:t>
            </w:r>
          </w:p>
          <w:bookmarkEnd w:id="69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693"/>
          <w:p>
            <w:pPr>
              <w:spacing w:after="20"/>
              <w:ind w:left="20"/>
              <w:jc w:val="both"/>
            </w:pPr>
            <w:r>
              <w:rPr>
                <w:rFonts w:ascii="Times New Roman"/>
                <w:b w:val="false"/>
                <w:i w:val="false"/>
                <w:color w:val="000000"/>
                <w:sz w:val="20"/>
              </w:rPr>
              <w:t>
 </w:t>
            </w:r>
          </w:p>
          <w:bookmarkEnd w:id="6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694"/>
          <w:p>
            <w:pPr>
              <w:spacing w:after="20"/>
              <w:ind w:left="20"/>
              <w:jc w:val="both"/>
            </w:pPr>
            <w:r>
              <w:rPr>
                <w:rFonts w:ascii="Times New Roman"/>
                <w:b w:val="false"/>
                <w:i w:val="false"/>
                <w:color w:val="000000"/>
                <w:sz w:val="20"/>
              </w:rPr>
              <w:t>
 </w:t>
            </w:r>
          </w:p>
          <w:bookmarkEnd w:id="6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695"/>
          <w:p>
            <w:pPr>
              <w:spacing w:after="20"/>
              <w:ind w:left="20"/>
              <w:jc w:val="both"/>
            </w:pPr>
            <w:r>
              <w:rPr>
                <w:rFonts w:ascii="Times New Roman"/>
                <w:b w:val="false"/>
                <w:i w:val="false"/>
                <w:color w:val="000000"/>
                <w:sz w:val="20"/>
              </w:rPr>
              <w:t>
 </w:t>
            </w:r>
          </w:p>
          <w:bookmarkEnd w:id="6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696"/>
          <w:p>
            <w:pPr>
              <w:spacing w:after="20"/>
              <w:ind w:left="20"/>
              <w:jc w:val="both"/>
            </w:pPr>
            <w:r>
              <w:rPr>
                <w:rFonts w:ascii="Times New Roman"/>
                <w:b w:val="false"/>
                <w:i w:val="false"/>
                <w:color w:val="000000"/>
                <w:sz w:val="20"/>
              </w:rPr>
              <w:t>
 </w:t>
            </w:r>
          </w:p>
          <w:bookmarkEnd w:id="6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697"/>
          <w:p>
            <w:pPr>
              <w:spacing w:after="20"/>
              <w:ind w:left="20"/>
              <w:jc w:val="both"/>
            </w:pPr>
            <w:r>
              <w:rPr>
                <w:rFonts w:ascii="Times New Roman"/>
                <w:b w:val="false"/>
                <w:i w:val="false"/>
                <w:color w:val="000000"/>
                <w:sz w:val="20"/>
              </w:rPr>
              <w:t>
 </w:t>
            </w:r>
          </w:p>
          <w:bookmarkEnd w:id="6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698"/>
          <w:p>
            <w:pPr>
              <w:spacing w:after="20"/>
              <w:ind w:left="20"/>
              <w:jc w:val="both"/>
            </w:pPr>
            <w:r>
              <w:rPr>
                <w:rFonts w:ascii="Times New Roman"/>
                <w:b w:val="false"/>
                <w:i w:val="false"/>
                <w:color w:val="000000"/>
                <w:sz w:val="20"/>
              </w:rPr>
              <w:t>
 </w:t>
            </w:r>
          </w:p>
          <w:bookmarkEnd w:id="6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699"/>
          <w:p>
            <w:pPr>
              <w:spacing w:after="20"/>
              <w:ind w:left="20"/>
              <w:jc w:val="both"/>
            </w:pPr>
            <w:r>
              <w:rPr>
                <w:rFonts w:ascii="Times New Roman"/>
                <w:b w:val="false"/>
                <w:i w:val="false"/>
                <w:color w:val="000000"/>
                <w:sz w:val="20"/>
              </w:rPr>
              <w:t>
13</w:t>
            </w:r>
          </w:p>
          <w:bookmarkEnd w:id="69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700"/>
          <w:p>
            <w:pPr>
              <w:spacing w:after="20"/>
              <w:ind w:left="20"/>
              <w:jc w:val="both"/>
            </w:pPr>
            <w:r>
              <w:rPr>
                <w:rFonts w:ascii="Times New Roman"/>
                <w:b w:val="false"/>
                <w:i w:val="false"/>
                <w:color w:val="000000"/>
                <w:sz w:val="20"/>
              </w:rPr>
              <w:t>
 </w:t>
            </w:r>
          </w:p>
          <w:bookmarkEnd w:id="7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701"/>
          <w:p>
            <w:pPr>
              <w:spacing w:after="20"/>
              <w:ind w:left="20"/>
              <w:jc w:val="both"/>
            </w:pPr>
            <w:r>
              <w:rPr>
                <w:rFonts w:ascii="Times New Roman"/>
                <w:b w:val="false"/>
                <w:i w:val="false"/>
                <w:color w:val="000000"/>
                <w:sz w:val="20"/>
              </w:rPr>
              <w:t>
 </w:t>
            </w:r>
          </w:p>
          <w:bookmarkEnd w:id="7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14" w:id="702"/>
    <w:p>
      <w:pPr>
        <w:spacing w:after="0"/>
        <w:ind w:left="0"/>
        <w:jc w:val="left"/>
      </w:pPr>
      <w:r>
        <w:rPr>
          <w:rFonts w:ascii="Times New Roman"/>
          <w:b/>
          <w:i w:val="false"/>
          <w:color w:val="000000"/>
        </w:rPr>
        <w:t xml:space="preserve"> Ауылдық округтердің 2020 жылға арналған бюджеттік бағдарламалары</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03"/>
          <w:p>
            <w:pPr>
              <w:spacing w:after="20"/>
              <w:ind w:left="20"/>
              <w:jc w:val="both"/>
            </w:pPr>
            <w:r>
              <w:rPr>
                <w:rFonts w:ascii="Times New Roman"/>
                <w:b w:val="false"/>
                <w:i w:val="false"/>
                <w:color w:val="000000"/>
                <w:sz w:val="20"/>
              </w:rPr>
              <w:t xml:space="preserve">
Функционалдық топ </w:t>
            </w:r>
          </w:p>
          <w:bookmarkEnd w:id="7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704"/>
          <w:p>
            <w:pPr>
              <w:spacing w:after="20"/>
              <w:ind w:left="20"/>
              <w:jc w:val="both"/>
            </w:pPr>
            <w:r>
              <w:rPr>
                <w:rFonts w:ascii="Times New Roman"/>
                <w:b w:val="false"/>
                <w:i w:val="false"/>
                <w:color w:val="000000"/>
                <w:sz w:val="20"/>
              </w:rPr>
              <w:t>
 </w:t>
            </w:r>
          </w:p>
          <w:bookmarkEnd w:id="7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Н.Нұрмақов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705"/>
          <w:p>
            <w:pPr>
              <w:spacing w:after="20"/>
              <w:ind w:left="20"/>
              <w:jc w:val="both"/>
            </w:pPr>
            <w:r>
              <w:rPr>
                <w:rFonts w:ascii="Times New Roman"/>
                <w:b w:val="false"/>
                <w:i w:val="false"/>
                <w:color w:val="000000"/>
                <w:sz w:val="20"/>
              </w:rPr>
              <w:t>
 </w:t>
            </w:r>
          </w:p>
          <w:bookmarkEnd w:id="7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706"/>
          <w:p>
            <w:pPr>
              <w:spacing w:after="20"/>
              <w:ind w:left="20"/>
              <w:jc w:val="both"/>
            </w:pPr>
            <w:r>
              <w:rPr>
                <w:rFonts w:ascii="Times New Roman"/>
                <w:b w:val="false"/>
                <w:i w:val="false"/>
                <w:color w:val="000000"/>
                <w:sz w:val="20"/>
              </w:rPr>
              <w:t>
 </w:t>
            </w:r>
          </w:p>
          <w:bookmarkEnd w:id="70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07"/>
          <w:p>
            <w:pPr>
              <w:spacing w:after="20"/>
              <w:ind w:left="20"/>
              <w:jc w:val="both"/>
            </w:pPr>
            <w:r>
              <w:rPr>
                <w:rFonts w:ascii="Times New Roman"/>
                <w:b w:val="false"/>
                <w:i w:val="false"/>
                <w:color w:val="000000"/>
                <w:sz w:val="20"/>
              </w:rPr>
              <w:t>
 </w:t>
            </w:r>
          </w:p>
          <w:bookmarkEnd w:id="70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708"/>
          <w:p>
            <w:pPr>
              <w:spacing w:after="20"/>
              <w:ind w:left="20"/>
              <w:jc w:val="both"/>
            </w:pPr>
            <w:r>
              <w:rPr>
                <w:rFonts w:ascii="Times New Roman"/>
                <w:b w:val="false"/>
                <w:i w:val="false"/>
                <w:color w:val="000000"/>
                <w:sz w:val="20"/>
              </w:rPr>
              <w:t>
01</w:t>
            </w:r>
          </w:p>
          <w:bookmarkEnd w:id="7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709"/>
          <w:p>
            <w:pPr>
              <w:spacing w:after="20"/>
              <w:ind w:left="20"/>
              <w:jc w:val="both"/>
            </w:pPr>
            <w:r>
              <w:rPr>
                <w:rFonts w:ascii="Times New Roman"/>
                <w:b w:val="false"/>
                <w:i w:val="false"/>
                <w:color w:val="000000"/>
                <w:sz w:val="20"/>
              </w:rPr>
              <w:t>
 </w:t>
            </w:r>
          </w:p>
          <w:bookmarkEnd w:id="7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710"/>
          <w:p>
            <w:pPr>
              <w:spacing w:after="20"/>
              <w:ind w:left="20"/>
              <w:jc w:val="both"/>
            </w:pPr>
            <w:r>
              <w:rPr>
                <w:rFonts w:ascii="Times New Roman"/>
                <w:b w:val="false"/>
                <w:i w:val="false"/>
                <w:color w:val="000000"/>
                <w:sz w:val="20"/>
              </w:rPr>
              <w:t>
 </w:t>
            </w:r>
          </w:p>
          <w:bookmarkEnd w:id="7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11"/>
          <w:p>
            <w:pPr>
              <w:spacing w:after="20"/>
              <w:ind w:left="20"/>
              <w:jc w:val="both"/>
            </w:pPr>
            <w:r>
              <w:rPr>
                <w:rFonts w:ascii="Times New Roman"/>
                <w:b w:val="false"/>
                <w:i w:val="false"/>
                <w:color w:val="000000"/>
                <w:sz w:val="20"/>
              </w:rPr>
              <w:t>
 </w:t>
            </w:r>
          </w:p>
          <w:bookmarkEnd w:id="7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12"/>
          <w:p>
            <w:pPr>
              <w:spacing w:after="20"/>
              <w:ind w:left="20"/>
              <w:jc w:val="both"/>
            </w:pPr>
            <w:r>
              <w:rPr>
                <w:rFonts w:ascii="Times New Roman"/>
                <w:b w:val="false"/>
                <w:i w:val="false"/>
                <w:color w:val="000000"/>
                <w:sz w:val="20"/>
              </w:rPr>
              <w:t>
 </w:t>
            </w:r>
          </w:p>
          <w:bookmarkEnd w:id="7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713"/>
          <w:p>
            <w:pPr>
              <w:spacing w:after="20"/>
              <w:ind w:left="20"/>
              <w:jc w:val="both"/>
            </w:pPr>
            <w:r>
              <w:rPr>
                <w:rFonts w:ascii="Times New Roman"/>
                <w:b w:val="false"/>
                <w:i w:val="false"/>
                <w:color w:val="000000"/>
                <w:sz w:val="20"/>
              </w:rPr>
              <w:t>
04</w:t>
            </w:r>
          </w:p>
          <w:bookmarkEnd w:id="7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14"/>
          <w:p>
            <w:pPr>
              <w:spacing w:after="20"/>
              <w:ind w:left="20"/>
              <w:jc w:val="both"/>
            </w:pPr>
            <w:r>
              <w:rPr>
                <w:rFonts w:ascii="Times New Roman"/>
                <w:b w:val="false"/>
                <w:i w:val="false"/>
                <w:color w:val="000000"/>
                <w:sz w:val="20"/>
              </w:rPr>
              <w:t>
 </w:t>
            </w:r>
          </w:p>
          <w:bookmarkEnd w:id="7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715"/>
          <w:p>
            <w:pPr>
              <w:spacing w:after="20"/>
              <w:ind w:left="20"/>
              <w:jc w:val="both"/>
            </w:pPr>
            <w:r>
              <w:rPr>
                <w:rFonts w:ascii="Times New Roman"/>
                <w:b w:val="false"/>
                <w:i w:val="false"/>
                <w:color w:val="000000"/>
                <w:sz w:val="20"/>
              </w:rPr>
              <w:t>
 </w:t>
            </w:r>
          </w:p>
          <w:bookmarkEnd w:id="7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16"/>
          <w:p>
            <w:pPr>
              <w:spacing w:after="20"/>
              <w:ind w:left="20"/>
              <w:jc w:val="both"/>
            </w:pPr>
            <w:r>
              <w:rPr>
                <w:rFonts w:ascii="Times New Roman"/>
                <w:b w:val="false"/>
                <w:i w:val="false"/>
                <w:color w:val="000000"/>
                <w:sz w:val="20"/>
              </w:rPr>
              <w:t>
 </w:t>
            </w:r>
          </w:p>
          <w:bookmarkEnd w:id="71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717"/>
          <w:p>
            <w:pPr>
              <w:spacing w:after="20"/>
              <w:ind w:left="20"/>
              <w:jc w:val="both"/>
            </w:pPr>
            <w:r>
              <w:rPr>
                <w:rFonts w:ascii="Times New Roman"/>
                <w:b w:val="false"/>
                <w:i w:val="false"/>
                <w:color w:val="000000"/>
                <w:sz w:val="20"/>
              </w:rPr>
              <w:t>
07</w:t>
            </w:r>
          </w:p>
          <w:bookmarkEnd w:id="71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718"/>
          <w:p>
            <w:pPr>
              <w:spacing w:after="20"/>
              <w:ind w:left="20"/>
              <w:jc w:val="both"/>
            </w:pPr>
            <w:r>
              <w:rPr>
                <w:rFonts w:ascii="Times New Roman"/>
                <w:b w:val="false"/>
                <w:i w:val="false"/>
                <w:color w:val="000000"/>
                <w:sz w:val="20"/>
              </w:rPr>
              <w:t>
 </w:t>
            </w:r>
          </w:p>
          <w:bookmarkEnd w:id="7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719"/>
          <w:p>
            <w:pPr>
              <w:spacing w:after="20"/>
              <w:ind w:left="20"/>
              <w:jc w:val="both"/>
            </w:pPr>
            <w:r>
              <w:rPr>
                <w:rFonts w:ascii="Times New Roman"/>
                <w:b w:val="false"/>
                <w:i w:val="false"/>
                <w:color w:val="000000"/>
                <w:sz w:val="20"/>
              </w:rPr>
              <w:t>
 </w:t>
            </w:r>
          </w:p>
          <w:bookmarkEnd w:id="7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720"/>
          <w:p>
            <w:pPr>
              <w:spacing w:after="20"/>
              <w:ind w:left="20"/>
              <w:jc w:val="both"/>
            </w:pPr>
            <w:r>
              <w:rPr>
                <w:rFonts w:ascii="Times New Roman"/>
                <w:b w:val="false"/>
                <w:i w:val="false"/>
                <w:color w:val="000000"/>
                <w:sz w:val="20"/>
              </w:rPr>
              <w:t>
 </w:t>
            </w:r>
          </w:p>
          <w:bookmarkEnd w:id="7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721"/>
          <w:p>
            <w:pPr>
              <w:spacing w:after="20"/>
              <w:ind w:left="20"/>
              <w:jc w:val="both"/>
            </w:pPr>
            <w:r>
              <w:rPr>
                <w:rFonts w:ascii="Times New Roman"/>
                <w:b w:val="false"/>
                <w:i w:val="false"/>
                <w:color w:val="000000"/>
                <w:sz w:val="20"/>
              </w:rPr>
              <w:t>
 </w:t>
            </w:r>
          </w:p>
          <w:bookmarkEnd w:id="7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722"/>
          <w:p>
            <w:pPr>
              <w:spacing w:after="20"/>
              <w:ind w:left="20"/>
              <w:jc w:val="both"/>
            </w:pPr>
            <w:r>
              <w:rPr>
                <w:rFonts w:ascii="Times New Roman"/>
                <w:b w:val="false"/>
                <w:i w:val="false"/>
                <w:color w:val="000000"/>
                <w:sz w:val="20"/>
              </w:rPr>
              <w:t>
 </w:t>
            </w:r>
          </w:p>
          <w:bookmarkEnd w:id="72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723"/>
          <w:p>
            <w:pPr>
              <w:spacing w:after="20"/>
              <w:ind w:left="20"/>
              <w:jc w:val="both"/>
            </w:pPr>
            <w:r>
              <w:rPr>
                <w:rFonts w:ascii="Times New Roman"/>
                <w:b w:val="false"/>
                <w:i w:val="false"/>
                <w:color w:val="000000"/>
                <w:sz w:val="20"/>
              </w:rPr>
              <w:t>
 </w:t>
            </w:r>
          </w:p>
          <w:bookmarkEnd w:id="72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724"/>
          <w:p>
            <w:pPr>
              <w:spacing w:after="20"/>
              <w:ind w:left="20"/>
              <w:jc w:val="both"/>
            </w:pPr>
            <w:r>
              <w:rPr>
                <w:rFonts w:ascii="Times New Roman"/>
                <w:b w:val="false"/>
                <w:i w:val="false"/>
                <w:color w:val="000000"/>
                <w:sz w:val="20"/>
              </w:rPr>
              <w:t>
13</w:t>
            </w:r>
          </w:p>
          <w:bookmarkEnd w:id="7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725"/>
          <w:p>
            <w:pPr>
              <w:spacing w:after="20"/>
              <w:ind w:left="20"/>
              <w:jc w:val="both"/>
            </w:pPr>
            <w:r>
              <w:rPr>
                <w:rFonts w:ascii="Times New Roman"/>
                <w:b w:val="false"/>
                <w:i w:val="false"/>
                <w:color w:val="000000"/>
                <w:sz w:val="20"/>
              </w:rPr>
              <w:t>
 </w:t>
            </w:r>
          </w:p>
          <w:bookmarkEnd w:id="7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726"/>
          <w:p>
            <w:pPr>
              <w:spacing w:after="20"/>
              <w:ind w:left="20"/>
              <w:jc w:val="both"/>
            </w:pPr>
            <w:r>
              <w:rPr>
                <w:rFonts w:ascii="Times New Roman"/>
                <w:b w:val="false"/>
                <w:i w:val="false"/>
                <w:color w:val="000000"/>
                <w:sz w:val="20"/>
              </w:rPr>
              <w:t>
 </w:t>
            </w:r>
          </w:p>
          <w:bookmarkEnd w:id="7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bl>
    <w:bookmarkStart w:name="z1241" w:id="727"/>
    <w:p>
      <w:pPr>
        <w:spacing w:after="0"/>
        <w:ind w:left="0"/>
        <w:jc w:val="both"/>
      </w:pPr>
      <w:r>
        <w:rPr>
          <w:rFonts w:ascii="Times New Roman"/>
          <w:b w:val="false"/>
          <w:i w:val="false"/>
          <w:color w:val="000000"/>
          <w:sz w:val="28"/>
        </w:rPr>
        <w:t xml:space="preserve">
                  </w:t>
      </w:r>
    </w:p>
    <w:bookmarkEnd w:id="727"/>
    <w:bookmarkStart w:name="z1242" w:id="728"/>
    <w:p>
      <w:pPr>
        <w:spacing w:after="0"/>
        <w:ind w:left="0"/>
        <w:jc w:val="left"/>
      </w:pPr>
      <w:r>
        <w:rPr>
          <w:rFonts w:ascii="Times New Roman"/>
          <w:b/>
          <w:i w:val="false"/>
          <w:color w:val="000000"/>
        </w:rPr>
        <w:t xml:space="preserve"> Ауылдық округтердің 2020 жылға арналған бюджеттік бағдарламалары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29"/>
          <w:p>
            <w:pPr>
              <w:spacing w:after="20"/>
              <w:ind w:left="20"/>
              <w:jc w:val="both"/>
            </w:pPr>
            <w:r>
              <w:rPr>
                <w:rFonts w:ascii="Times New Roman"/>
                <w:b w:val="false"/>
                <w:i w:val="false"/>
                <w:color w:val="000000"/>
                <w:sz w:val="20"/>
              </w:rPr>
              <w:t xml:space="preserve">
Функционалдық топ </w:t>
            </w:r>
          </w:p>
          <w:bookmarkEnd w:id="7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30"/>
          <w:p>
            <w:pPr>
              <w:spacing w:after="20"/>
              <w:ind w:left="20"/>
              <w:jc w:val="both"/>
            </w:pPr>
            <w:r>
              <w:rPr>
                <w:rFonts w:ascii="Times New Roman"/>
                <w:b w:val="false"/>
                <w:i w:val="false"/>
                <w:color w:val="000000"/>
                <w:sz w:val="20"/>
              </w:rPr>
              <w:t>
 </w:t>
            </w:r>
          </w:p>
          <w:bookmarkEnd w:id="7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731"/>
          <w:p>
            <w:pPr>
              <w:spacing w:after="20"/>
              <w:ind w:left="20"/>
              <w:jc w:val="both"/>
            </w:pPr>
            <w:r>
              <w:rPr>
                <w:rFonts w:ascii="Times New Roman"/>
                <w:b w:val="false"/>
                <w:i w:val="false"/>
                <w:color w:val="000000"/>
                <w:sz w:val="20"/>
              </w:rPr>
              <w:t>
 </w:t>
            </w:r>
          </w:p>
          <w:bookmarkEnd w:id="7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732"/>
          <w:p>
            <w:pPr>
              <w:spacing w:after="20"/>
              <w:ind w:left="20"/>
              <w:jc w:val="both"/>
            </w:pPr>
            <w:r>
              <w:rPr>
                <w:rFonts w:ascii="Times New Roman"/>
                <w:b w:val="false"/>
                <w:i w:val="false"/>
                <w:color w:val="000000"/>
                <w:sz w:val="20"/>
              </w:rPr>
              <w:t>
 </w:t>
            </w:r>
          </w:p>
          <w:bookmarkEnd w:id="7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33"/>
          <w:p>
            <w:pPr>
              <w:spacing w:after="20"/>
              <w:ind w:left="20"/>
              <w:jc w:val="both"/>
            </w:pPr>
            <w:r>
              <w:rPr>
                <w:rFonts w:ascii="Times New Roman"/>
                <w:b w:val="false"/>
                <w:i w:val="false"/>
                <w:color w:val="000000"/>
                <w:sz w:val="20"/>
              </w:rPr>
              <w:t>
 </w:t>
            </w:r>
          </w:p>
          <w:bookmarkEnd w:id="73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734"/>
          <w:p>
            <w:pPr>
              <w:spacing w:after="20"/>
              <w:ind w:left="20"/>
              <w:jc w:val="both"/>
            </w:pPr>
            <w:r>
              <w:rPr>
                <w:rFonts w:ascii="Times New Roman"/>
                <w:b w:val="false"/>
                <w:i w:val="false"/>
                <w:color w:val="000000"/>
                <w:sz w:val="20"/>
              </w:rPr>
              <w:t>
01</w:t>
            </w:r>
          </w:p>
          <w:bookmarkEnd w:id="7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35"/>
          <w:p>
            <w:pPr>
              <w:spacing w:after="20"/>
              <w:ind w:left="20"/>
              <w:jc w:val="both"/>
            </w:pPr>
            <w:r>
              <w:rPr>
                <w:rFonts w:ascii="Times New Roman"/>
                <w:b w:val="false"/>
                <w:i w:val="false"/>
                <w:color w:val="000000"/>
                <w:sz w:val="20"/>
              </w:rPr>
              <w:t>
 </w:t>
            </w:r>
          </w:p>
          <w:bookmarkEnd w:id="7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36"/>
          <w:p>
            <w:pPr>
              <w:spacing w:after="20"/>
              <w:ind w:left="20"/>
              <w:jc w:val="both"/>
            </w:pPr>
            <w:r>
              <w:rPr>
                <w:rFonts w:ascii="Times New Roman"/>
                <w:b w:val="false"/>
                <w:i w:val="false"/>
                <w:color w:val="000000"/>
                <w:sz w:val="20"/>
              </w:rPr>
              <w:t>
 </w:t>
            </w:r>
          </w:p>
          <w:bookmarkEnd w:id="7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737"/>
          <w:p>
            <w:pPr>
              <w:spacing w:after="20"/>
              <w:ind w:left="20"/>
              <w:jc w:val="both"/>
            </w:pPr>
            <w:r>
              <w:rPr>
                <w:rFonts w:ascii="Times New Roman"/>
                <w:b w:val="false"/>
                <w:i w:val="false"/>
                <w:color w:val="000000"/>
                <w:sz w:val="20"/>
              </w:rPr>
              <w:t>
 </w:t>
            </w:r>
          </w:p>
          <w:bookmarkEnd w:id="7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738"/>
          <w:p>
            <w:pPr>
              <w:spacing w:after="20"/>
              <w:ind w:left="20"/>
              <w:jc w:val="both"/>
            </w:pPr>
            <w:r>
              <w:rPr>
                <w:rFonts w:ascii="Times New Roman"/>
                <w:b w:val="false"/>
                <w:i w:val="false"/>
                <w:color w:val="000000"/>
                <w:sz w:val="20"/>
              </w:rPr>
              <w:t>
 </w:t>
            </w:r>
          </w:p>
          <w:bookmarkEnd w:id="7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739"/>
          <w:p>
            <w:pPr>
              <w:spacing w:after="20"/>
              <w:ind w:left="20"/>
              <w:jc w:val="both"/>
            </w:pPr>
            <w:r>
              <w:rPr>
                <w:rFonts w:ascii="Times New Roman"/>
                <w:b w:val="false"/>
                <w:i w:val="false"/>
                <w:color w:val="000000"/>
                <w:sz w:val="20"/>
              </w:rPr>
              <w:t>
04</w:t>
            </w:r>
          </w:p>
          <w:bookmarkEnd w:id="7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740"/>
          <w:p>
            <w:pPr>
              <w:spacing w:after="20"/>
              <w:ind w:left="20"/>
              <w:jc w:val="both"/>
            </w:pPr>
            <w:r>
              <w:rPr>
                <w:rFonts w:ascii="Times New Roman"/>
                <w:b w:val="false"/>
                <w:i w:val="false"/>
                <w:color w:val="000000"/>
                <w:sz w:val="20"/>
              </w:rPr>
              <w:t>
 </w:t>
            </w:r>
          </w:p>
          <w:bookmarkEnd w:id="7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741"/>
          <w:p>
            <w:pPr>
              <w:spacing w:after="20"/>
              <w:ind w:left="20"/>
              <w:jc w:val="both"/>
            </w:pPr>
            <w:r>
              <w:rPr>
                <w:rFonts w:ascii="Times New Roman"/>
                <w:b w:val="false"/>
                <w:i w:val="false"/>
                <w:color w:val="000000"/>
                <w:sz w:val="20"/>
              </w:rPr>
              <w:t>
 </w:t>
            </w:r>
          </w:p>
          <w:bookmarkEnd w:id="7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742"/>
          <w:p>
            <w:pPr>
              <w:spacing w:after="20"/>
              <w:ind w:left="20"/>
              <w:jc w:val="both"/>
            </w:pPr>
            <w:r>
              <w:rPr>
                <w:rFonts w:ascii="Times New Roman"/>
                <w:b w:val="false"/>
                <w:i w:val="false"/>
                <w:color w:val="000000"/>
                <w:sz w:val="20"/>
              </w:rPr>
              <w:t>
 </w:t>
            </w:r>
          </w:p>
          <w:bookmarkEnd w:id="7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743"/>
          <w:p>
            <w:pPr>
              <w:spacing w:after="20"/>
              <w:ind w:left="20"/>
              <w:jc w:val="both"/>
            </w:pPr>
            <w:r>
              <w:rPr>
                <w:rFonts w:ascii="Times New Roman"/>
                <w:b w:val="false"/>
                <w:i w:val="false"/>
                <w:color w:val="000000"/>
                <w:sz w:val="20"/>
              </w:rPr>
              <w:t>
07</w:t>
            </w:r>
          </w:p>
          <w:bookmarkEnd w:id="7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744"/>
          <w:p>
            <w:pPr>
              <w:spacing w:after="20"/>
              <w:ind w:left="20"/>
              <w:jc w:val="both"/>
            </w:pPr>
            <w:r>
              <w:rPr>
                <w:rFonts w:ascii="Times New Roman"/>
                <w:b w:val="false"/>
                <w:i w:val="false"/>
                <w:color w:val="000000"/>
                <w:sz w:val="20"/>
              </w:rPr>
              <w:t>
 </w:t>
            </w:r>
          </w:p>
          <w:bookmarkEnd w:id="7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745"/>
          <w:p>
            <w:pPr>
              <w:spacing w:after="20"/>
              <w:ind w:left="20"/>
              <w:jc w:val="both"/>
            </w:pPr>
            <w:r>
              <w:rPr>
                <w:rFonts w:ascii="Times New Roman"/>
                <w:b w:val="false"/>
                <w:i w:val="false"/>
                <w:color w:val="000000"/>
                <w:sz w:val="20"/>
              </w:rPr>
              <w:t>
 </w:t>
            </w:r>
          </w:p>
          <w:bookmarkEnd w:id="7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746"/>
          <w:p>
            <w:pPr>
              <w:spacing w:after="20"/>
              <w:ind w:left="20"/>
              <w:jc w:val="both"/>
            </w:pPr>
            <w:r>
              <w:rPr>
                <w:rFonts w:ascii="Times New Roman"/>
                <w:b w:val="false"/>
                <w:i w:val="false"/>
                <w:color w:val="000000"/>
                <w:sz w:val="20"/>
              </w:rPr>
              <w:t>
 </w:t>
            </w:r>
          </w:p>
          <w:bookmarkEnd w:id="7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747"/>
          <w:p>
            <w:pPr>
              <w:spacing w:after="20"/>
              <w:ind w:left="20"/>
              <w:jc w:val="both"/>
            </w:pPr>
            <w:r>
              <w:rPr>
                <w:rFonts w:ascii="Times New Roman"/>
                <w:b w:val="false"/>
                <w:i w:val="false"/>
                <w:color w:val="000000"/>
                <w:sz w:val="20"/>
              </w:rPr>
              <w:t>
 </w:t>
            </w:r>
          </w:p>
          <w:bookmarkEnd w:id="7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748"/>
          <w:p>
            <w:pPr>
              <w:spacing w:after="20"/>
              <w:ind w:left="20"/>
              <w:jc w:val="both"/>
            </w:pPr>
            <w:r>
              <w:rPr>
                <w:rFonts w:ascii="Times New Roman"/>
                <w:b w:val="false"/>
                <w:i w:val="false"/>
                <w:color w:val="000000"/>
                <w:sz w:val="20"/>
              </w:rPr>
              <w:t>
 </w:t>
            </w:r>
          </w:p>
          <w:bookmarkEnd w:id="7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749"/>
          <w:p>
            <w:pPr>
              <w:spacing w:after="20"/>
              <w:ind w:left="20"/>
              <w:jc w:val="both"/>
            </w:pPr>
            <w:r>
              <w:rPr>
                <w:rFonts w:ascii="Times New Roman"/>
                <w:b w:val="false"/>
                <w:i w:val="false"/>
                <w:color w:val="000000"/>
                <w:sz w:val="20"/>
              </w:rPr>
              <w:t>
 </w:t>
            </w:r>
          </w:p>
          <w:bookmarkEnd w:id="7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50"/>
          <w:p>
            <w:pPr>
              <w:spacing w:after="20"/>
              <w:ind w:left="20"/>
              <w:jc w:val="both"/>
            </w:pPr>
            <w:r>
              <w:rPr>
                <w:rFonts w:ascii="Times New Roman"/>
                <w:b w:val="false"/>
                <w:i w:val="false"/>
                <w:color w:val="000000"/>
                <w:sz w:val="20"/>
              </w:rPr>
              <w:t>
13</w:t>
            </w:r>
          </w:p>
          <w:bookmarkEnd w:id="7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751"/>
          <w:p>
            <w:pPr>
              <w:spacing w:after="20"/>
              <w:ind w:left="20"/>
              <w:jc w:val="both"/>
            </w:pPr>
            <w:r>
              <w:rPr>
                <w:rFonts w:ascii="Times New Roman"/>
                <w:b w:val="false"/>
                <w:i w:val="false"/>
                <w:color w:val="000000"/>
                <w:sz w:val="20"/>
              </w:rPr>
              <w:t>
 </w:t>
            </w:r>
          </w:p>
          <w:bookmarkEnd w:id="7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752"/>
          <w:p>
            <w:pPr>
              <w:spacing w:after="20"/>
              <w:ind w:left="20"/>
              <w:jc w:val="both"/>
            </w:pPr>
            <w:r>
              <w:rPr>
                <w:rFonts w:ascii="Times New Roman"/>
                <w:b w:val="false"/>
                <w:i w:val="false"/>
                <w:color w:val="000000"/>
                <w:sz w:val="20"/>
              </w:rPr>
              <w:t>
 </w:t>
            </w:r>
          </w:p>
          <w:bookmarkEnd w:id="7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