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90ac" w14:textId="d159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16 ақпандағы 10 сессиясының № 100 шешімі. Қарағанды облысының Әділет департаментінде 2017 жылғы 22 ақпанда № 4153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аудандық мәслихатының 2016 жылғы 22 желтоқсандағы 9 сессиясының № 88 "2017 – 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4089 болып тіркелген, 2016 жылғы 14 қаңтардағы № 2 (5499) "Нұра" газетінде, Қазақстан Республикасының нормативтік құқықтық актілерінің электрондық түрдегі эталондық бақылау банкісінде 2017 жылы 30 қаңтарда жарияланған), келесі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 – 2019 жылдарға арналған аудандық бюджет 1, 2, 3 қосымшаларға сәйкес, оның ішінде,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4 290 860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855 831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түсімдер–5 554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6 732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түсімдері– 3 422 743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4 328 608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23 940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44 245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–20 305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61 688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–61 688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20305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–37 748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2017 жылға арналған аудандық бюджеттің ауылдық округтер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кенттер бойынша шығыстары 8-13 қосымшаларға сәйкес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13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Юнгенштейн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8"/>
        <w:gridCol w:w="6113"/>
        <w:gridCol w:w="2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 - 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598"/>
        <w:gridCol w:w="4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327"/>
        <w:gridCol w:w="1360"/>
        <w:gridCol w:w="2007"/>
        <w:gridCol w:w="5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86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224154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мемлекеттік органның күрделі шығыстары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мекендерді абаттандыру мен көгалдандыру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сессиясының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қосымша</w:t>
            </w:r>
          </w:p>
        </w:tc>
      </w:tr>
    </w:tbl>
    <w:bookmarkStart w:name="z3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мекендердегі көшелерді жарықтандыру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