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faa1" w14:textId="f3cf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2016 жылғы 22 желтоқсандағы 9 сессиясының "2017–2019 жылдарға арналған аудандық бюджет туралы" № 88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2017 жылғы 11 сәуірдегі 11 сессиясының № 111 шешімі. Қарағанды облысының Әділет департаментінде 2017 жылғы 18 сәуірде № 4218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Нұра аудандық мәслихатының 2016 жылғы 22 желтоқсандағы 9 сессиясының № 88 "2017 – 2019 жылдарғаарналған аудандық бюджет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4089 болып тіркелген, 2017 жылғы 14 қаңтардағы № 2 (5499) "Нұра" газетінде, Қазақстан Республикасы нормативтік құқықтық актілерінің эталондық бақылау банкінде электрондық түрде 2017 жылдың 30 қаңтарында жарияланған), келесі өзгерістеренгізілсін: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2017 – 2019 жылдарға арналған аудандық бюджет 1, 2, 3 қосымшаларға сәйкес, оның ішінде,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–4 256 779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855 831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түсімдер–5 554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6 732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түсімдері– 3 388 662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 327795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23 940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–44 245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–20 305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94 956мың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–94 956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44 245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20306мың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–71 017мың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2.Осы шешім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Юнгенштейн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ауданының экономика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М. Мұхамеджанова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11 " сәуір 2017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111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167"/>
        <w:gridCol w:w="339"/>
        <w:gridCol w:w="342"/>
        <w:gridCol w:w="5729"/>
        <w:gridCol w:w="3604"/>
        <w:gridCol w:w="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468"/>
        <w:gridCol w:w="1137"/>
        <w:gridCol w:w="1138"/>
        <w:gridCol w:w="6279"/>
        <w:gridCol w:w="24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507761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коркейту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 - шаралар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 - 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қорынын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9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924"/>
        <w:gridCol w:w="924"/>
        <w:gridCol w:w="4598"/>
        <w:gridCol w:w="4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2327"/>
        <w:gridCol w:w="1360"/>
        <w:gridCol w:w="1382"/>
        <w:gridCol w:w="625"/>
        <w:gridCol w:w="5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3250"/>
        <w:gridCol w:w="3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111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0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ағымдағы нысаналы трансферттер және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7"/>
        <w:gridCol w:w="5203"/>
      </w:tblGrid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тілдік курстар бойынша тағылымдамадан өткен мұғалімдерге қосымша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кезеңінде негізгі қызметкерді алмастырғаны үшін мұғалімдерге қосымша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сандық инфрақұрылымды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мұғалімдерінің біліктілігін арттыру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құрастыру бойынша констукторлар және роботтардың бағдарламалауын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міндетті гигиеналық заттармен қамтамасыз ету нормасын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жартылай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мамандыққа даярлауға бағытталған оқытуды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нарығының талап етілетін мамандықтары бойынша жұмысшыларды қысқа мерзімді кәсіптік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пунктерге интернет-байланысын қосуға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қолданыстан шығарылатын және жойылатын ауру малдардың, азық-түліктердің және жануар тектес шикізаттардың құнын иелелеріне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 бойынша қызметтер көрсету, ветеринариялық препараттарды сақтау және 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тұрғын-үй коммуналдық шаруашылығы нысандарын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ағымдағы және орташа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 үшін жергілікті атқарушы органдарға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№111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инвестициялық жобаларды іске асыруға бағытталған, жергілікті бюджеттік даму бағдарламаларының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605"/>
        <w:gridCol w:w="1471"/>
        <w:gridCol w:w="1471"/>
        <w:gridCol w:w="4949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111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6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2017 жылға қаладағы аудан, аудандық маңызы бар қаланың, кент, ауыл, ауылдық округ әкімінің қызметін қамтамасыз ету жөніндегі қызметтер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3055"/>
        <w:gridCol w:w="6726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Мынбаев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111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9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мемлекеттік органның күрделі шығыстары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3339"/>
        <w:gridCol w:w="6207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Байтуған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Мынбаев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111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елді мекендерді абаттандыру мен көгалдандыру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2688"/>
        <w:gridCol w:w="7633"/>
      </w:tblGrid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