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388d" w14:textId="d933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әкімінің 2017 жылғы 4 мамырдағы № 2 шешімі. Қарағанды облысының Әділет департаментінде 2017 жылғы 10 мамырда № 4253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қаулысына сәйкес, Нұра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Қарағанды облысы Нұра ауданының Кертінді, Тассуат, Ақмешіт, Қантай, Балықтыкөл, Майоровка, Жанбөбек, Нығман, Көбетей, Ахмет, К. Мыңбаев, Заречное, Қарой ауылдарында және Киевка кентінде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Төтенше жағдайды жою басшысы болып Нұра ауданы әкімінің орынбасары М.Қ. Жұманов тағайындалсын және осы шешімнен туындайтын тиісті іс-шараларды жүргізу тапсырылсын.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