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6244" w14:textId="a476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2016 жылғы 22 желтоқсандағы 9 сессиясының "2017– 2019 жылдарға арналған аудандық бюджет туралы" № 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24 қарашадағы 17 сессиясының № 186 шешімі. Қарағанды облысының Әділет департаментінде 2017 жылғы 4 желтоқсанда № 4458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2016 жылғы 22 желтоқсандағы 9 сессиясының № 88 "2017 – 2019 жылдарғаарналған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4089 болып тіркелген, 2017 жылғы 14 қаңтардағы № 2 (5499) "Нұра" газетінде, Қазақстан Республикасы нормативтік құқықтық актілерінің эталондық бақылау банкіндеэлектрондық түрде 2017 жылдың 30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– 2019 жылдарға арналған аудандық бюджет 1, 2, 3 қосымшаларға сәйкес, оның ішінде, 2017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–4 474 263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975 619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түсімдер–4 220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9 867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3 484557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4 545 279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23 940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–44 245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–20 305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94 956мың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бюджет тапшылығын қаржыландыру (профицитін пайдалану) </w:t>
      </w:r>
      <w:r>
        <w:rPr>
          <w:rFonts w:ascii="Times New Roman"/>
          <w:b/>
          <w:i w:val="false"/>
          <w:color w:val="000000"/>
          <w:sz w:val="28"/>
        </w:rPr>
        <w:t>--</w:t>
      </w:r>
      <w:r>
        <w:rPr>
          <w:rFonts w:ascii="Times New Roman"/>
          <w:b w:val="false"/>
          <w:i w:val="false"/>
          <w:color w:val="000000"/>
          <w:sz w:val="28"/>
        </w:rPr>
        <w:t>94 956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44 245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21 486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–72 197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13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Оспанов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 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"24"қараша 2017 жыл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4474263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975619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3484557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4545279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517834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2514356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168365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357889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 - шаруашылық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3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 бойынша сальдо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 (профициті)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-94956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1694"/>
        <w:gridCol w:w="376"/>
        <w:gridCol w:w="4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76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9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8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сессиясының № 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30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298261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сессиясының № 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қосымша</w:t>
            </w:r>
          </w:p>
        </w:tc>
      </w:tr>
    </w:tbl>
    <w:bookmarkStart w:name="z33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ауылдық жерлерде балаларды мектепке дейін тегін алып баруды және кері алып келуді ұйымдастыру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3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4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6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7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9"/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сессиясының № 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қосымша</w:t>
            </w:r>
          </w:p>
        </w:tc>
      </w:tr>
    </w:tbl>
    <w:bookmarkStart w:name="z34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мемлекеттік органның күрделі шығыстары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сессиясының № 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қосымша</w:t>
            </w:r>
          </w:p>
        </w:tc>
      </w:tr>
    </w:tbl>
    <w:bookmarkStart w:name="z38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елді мекендердегі көшелерді жарықтандыру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