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f1b1" w14:textId="b3ff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жылы тіркеуді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әкімінің 2017 жылғы 14 желтоқсандағы № 10 шешімі. Қарағанды облысының Әділет департаментінде 2017 жылғы 28 желтоқсанда № 4509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13) тармақшасына, Қазақстан Республикасының 2012 жылғы 16 ақпандағы "Әскери қызмет және әскери қызметшілердің мәртебесі туралы" Занының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Қорғаныс министрінің 2017 жылғы 24 қаңтардағы № 28 "Әскери міндеттілер мен әскерге шақырылушыларды әскери есепке алу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 жылдың 1 сәуіріне дейін, Нұра ауданының Қорғаныс істері жөніндегі бөлімінің шақыру учаскесіне 2001 жылы туған ер азаматтарды тіркеу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М.Д. Тұраровқа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 Қорғаныс істері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А.А.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 "___" 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