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9065" w14:textId="4279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сатып алуды ұйымдастыруды және өткізуді мемлекеттік сатып алуды бірыңғай ұйымдастырушы жүзеге асыратын тауарлардың, жұмыстардың, көрсетілетін қызметтердің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ауданының әкімдігінің 2017 жылғы 14 желтоқсандағы № 31/01 қаулысы. Қарағанды облысының Әділет департаментінде 2017 жылғы 28 желтоқсанда № 4510 болып тіркелді. Күші жойылды - Қарағанды облысы Нұра ауданының әкімдігінің 2019 жылғы 5 сәуірдегі № 09/01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ауданының әкімдігінің 05.04.2019 № 09/01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4 желтоқсандағы "Мемлекеттік сатып алу туралы" Заңының 8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сатып алуды ұйымдастыруды және өткізуді мемлекеттік сатып алуды бірыңғай ұйымдастырушы жүзеге асыратын тауарлардың, жұмыстардың, көрсетілетін қызметтердің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анықталсын.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"14"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31/01 қаулысына қосымша</w:t>
            </w:r>
            <w:r>
              <w:br/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сатып алуды ұйымдастыруды және өткізуді мемлекеттік сатып алуды бірыңғай ұйымдастырушы жүзеге асыратын тауарлардың, жұмыстардың, көрсетілетін қызметтердің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1299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1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инвистиция жобалары, өңірлерді дамыту және жұмыспен қамту 2020 жол картасы бойынша аудан аймағында құрылыс, қайта жаңғырту, коммуналдық меншікті күрделі және ағымдағы жөндеуден өткізу бойынша мемлекеттік сатып алуды өткізу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әлеуметтік-мәдени және тұрғын үй мақсаттағы аудан аймағында құрылыс, қайта жаңғырту, коммуналдық меншік объектілерін күрделі және ағымдағы жөндеуден өткізу бойынша мемлекеттік сатып алуды өткізу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аумағындағы сыртқы инженерлік желілер мен құрылыстар инженерлік коммуникациялық инфрақұрылымды, ауылдық елді мекендерде тұрғын үй коммуналдық қызмет көрсетуде күрделі және ағымдағы жөндеуден өткізу бойынша мемлекеттік сатып алуды өткізу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ауылдық елді мекендерде сумен жабдықтау жүйесін даму объектісін күрделі және ағымдағы жөндеуден өткізу бойынша мемлекеттік сатып алуды өткізу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1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аумағындағы елді мекендердің көшелерін және аудандық маңызы бар жолдарды күрделі және ағымдағы жөндеуден өткізу бойынша мемлекеттік сатып алуды өткізу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1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қаражатынан сатып алынатын, қатты отты тасымалдау және сатып алу бойынша мемлекеттік сатып алуды өткізу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